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f699" w14:textId="42af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наименованиии и переименовании составных частей города Каскелен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Карасайского района Алматинской области от 3 мая 2023 года № 2-5 и постановление акимата Карасайского района Алматинской области от 3 мая 2023 года № 233. Зарегистрировано Департаментом юстиции Алматинской области 4 мая 2023 года № 5991-05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учитывая мнения населении города Каскелен и на основании заключения ономастической комиссии Алматинской области от 29 декабря 2021 года, Карасайский районный маслихат РЕШИЛ и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города Каскелен Карасайского района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расположенным на юге безымянной улице – улица "Алаш Орда", безымянной улице – улица "Баласағұн", безымянной улице – улица "Алтынқорған", безымянной улице – улица "Әулиеағаш", безымянной улице – улица "Байбақты", безымянной улице – улица "Дешті-Қыпшақ", безымянной улице – улица "Ақбиік", безымянной улице – улица "Жұмбақтас", безымянной улице – улица "Керімағаш", безымянной улице – улица "Киелі бұлақ", безымянной улице – улица "Ақдидар", безымянной улице – улица "Ерулік", безымянной улице – улица "Жуалы", безымянной улице – улица "Көкпекті", безымянной улице – улица "Қоскүмбез", безымянной улице – улица "Миялы", безымянной улице – улица "Сарыжаз", безымянной улице – улица "Ханшайым";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расположенным на юго-западе безымянной улице – улица "Алматы", безымянной улице – улица "Баянды", безымянной улице – улица "Көкшетау", безымянной улице – улица "Жұпар", безымянной улице – улица "Ғұмырлы", безымянной улице – улица "Шағбан", безымянной улице – улица "Ақтолқын", безымянной улице – улица "Сабырлы", безымянной улице – улица "Жидебай", безымянной улице – улица "Назқоңыр";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расположенным на юго-востоке безымянной улице – улица "Сұлукөл", безымянной улице – улица "Бұлбұл", безымянной улице – улица "Жігер", безымянной улице – улица "Көксай", безымянной улице – улица "Мейірім", безымянной улице – улица "Таң самалы", безымянной улице – улица "Анажан", безымянной улице – улица "Қыз Жібек";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расположенную на востоке безымянной улице – улица "Үсенбай Тастанбеков";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расположенным на западе безымянной улице – улица "Сауран", безымянной улице – улица "Ерейментау", безымянной улице – улица "Ұлан", безымянной улице – улица "Ойыл", безымянной улице – улица "Әмірқұл Шәлімбеков", безымянной улице – улица "Тарбағатай", безымянной улице – улица "Төрткөл", безымянной улице – улица "Алтыншоқы", безымянной улице – улица "Айнакөл", безымянной улице – улица "Ақорда", безымянной улице – улица "Сарай Берке", безымянной улице – улица "Ақжайлау", безымянной улице – улица "Ақбидай", безымянной улице – улица "Аруана", безымянной улице – улица "Балдырған", безымянной улице – улица "Ерке сылқым";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расположенным на севере безымянной улице – улица "Мамыртай", безымянной улице – улица "Өмір", безымянной улице – улица "Сырдария", безымянной улице – улица "Таңбалытас", безымянной улице – улица "Тамшыбұлақ", безымянной улице – улица "Балбырауын", безымянной улице – улица "Ақсу-Жабағылы", безымянной улице – улица "Ақжелкен", безымянной улице – улица "Армандастар", безымянной улице – улица "Көкшоқы", безымянной улице – улица "Сайрам", безымянной улице – улица "Алакөл", безымянной улице – улица "Бұланты", безымянной улице – улица "Шарын", безымянной улице – улица "Даналық", безымянной улице – улица "Күншуақ", безымянной улице – улица "Рух", безымянной улице – улица "Рамазан", безымянной улице – улица "Адай", безымянной улице – улица "Қазығұрт";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расположенным на северо-востоке безымянной улице – улица "Халифа Алтай", безымянной улице – улица "Байөлке", безымянной улице – улица "Дидарлы", безымянной улице – улица "Көлсай", безымянной улице – улица "Әулиетау", безымянной улице – улица "Сұлутөр", безымянной улице – улица "Ханжайлау", безымянной улице – улица "Ақжүрек", безымянной улице – улица "Байкент", безымянной улице – улица "Арғанаты", безымянной улице – улица "Ережеп", безымянной улице – улица "Шаттық", безымянной улице – улица "Аякөз", безымянной улице – улица "Адалдық", безымянной улице – улица "Мәуелі", безымянной улице – улица "Шиелі", безымянной улице – улица "Ақжүніс", безымянной улице – улица "Нұра";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расположенным на северо-западе безымянной улице – улица "Ханорда", безымянной улице – улица "Қатонқарағай", безымянной улице – улица "Ырысты", безымянной улице – улица "Шырайлы", безымянной улице – улица "Салқынбел", безымянной улице – улица "Тайқазан", безымянной улице – улица "Сейітхан Исаев".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Каскелен: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"Заводская" – на улицу "Өміртай Өмірбеков", улицу "Қарақия" – на улицу "Атамекен", переулок "Баку" – на переулок "Алшалы".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маслихата и постановление акимата возложить на курирующего заместителя акима Карасайского района.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маслихата и постановление акимата вводится в действие по истечении десяти календарных дней после дня их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