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64d2" w14:textId="ed16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декабря 2023 года № 100. Зарегистрирован в Министерстве юстиции Республики Казахстан 4 января 2024 года № 33882.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банковской деятельности, в которые вносятся изменения и дополнение,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"СОГЛАСОВАНО"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Агентства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 № 100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банковской деятельности, в которые вносятся изменения и дополнение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29.09.2025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актов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финансового рынка,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банковской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банковской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банковской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регулирования банковской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