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835" w14:textId="44f5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декабря 2023 года № 99. Зарегистрирован в Министерстве юстиции Республики Казахстан 3 января 2024 года № 33879.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 (зарегистрировано в Реестре государственной регистрации нормативных правовых актов под № 20160) следующие изменения: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Типы клиентов, чей статус и (или) чья деятельность повышают риск ОД/ФТ, включают, но не ограничиваются:</w:t>
      </w:r>
    </w:p>
    <w:bookmarkEnd w:id="3"/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родственники;</w:t>
      </w:r>
    </w:p>
    <w:bookmarkEnd w:id="4"/>
    <w:bookmarkStart w:name="z5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иностранные финансовые организации;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 и индивидуальные предприниматели, деятельность которых связана с интенсивным оборотом наличных денег, в том числе:</w:t>
      </w:r>
    </w:p>
    <w:bookmarkEnd w:id="6"/>
    <w:bookmarkStart w:name="z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валютой;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исключительной деятельностью которых является инкассация банкнот, монет и ценностей на основании лицензии Национального Банка Республики Казахстан (за исключением дочерних организаций банков, которые соблюдают требования по ПОД/ФТ, установленные банком);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микрофинансовую деятельность;</w:t>
      </w:r>
    </w:p>
    <w:bookmarkEnd w:id="9"/>
    <w:bookmarkStart w:name="z6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агенты (поверенные) поставщиков услуг (кроме финансовых), осуществляющие прием от потребителей наличных денег, в том числе через электронные терминалы;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организаторы игорного бизнеса, а также лица, предоставляющие услуги либо получающие доходы от деятельности онлайн-казино за пределами Республики Казахстан;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предоставляющие туристские услуги, а также услуги, связанные с интенсивным оборотом наличных денег;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адвокаты и другие независимые специалисты по юридическим вопросам в случаях, когда они от имени или по поручению клиента участвуют в операциях с деньгами и (или) имуществом в отношении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о ПОД/ФТ, профессиональные участники рынка ценных бумаг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страховые (перестраховочные) организации, страховые брокеры, осуществляющие деятельность по отрасли "страхование жизни" (за исключением дочерних организаций банка, которые соблюдают требования по ПОД/ФТ, установленные банком);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предоставляющие услуги по финансовому лизингу (за исключением дочерних организаций банков второго уровня, которые соблюдают требования по ПОД/ФТ, установленные банками второго уровня);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осуществляющие деятельность в качестве страховых агентов;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осуществляющие посредническую деятельность по купле-продаже недвижимости;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деятельность которых связана с производством и (или) торговлей оружием, взрывчатыми веществами;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деятельность которых связана с добычей и (или) обработкой, а также куплей-продажей, драгоценных металлов, драгоценных камней либо изделий из них;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некоммерческие организации в организационно-правовой форме фондов, религиозных объединений;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расположенные в Республике Казахстан филиалы и представительства таких лиц;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клиент, в отношении которого имеются основания для сомнения в достоверности полученных данных;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клиент совершает действия, направленные на уклонение от процедур надлежащей проверки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клиенты, являющиеся держателями десяти и более платежных карточек, выпущенных банком;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клиенты, совершившие в течение последних 6 (шести) месяцев три и более платежей в пользу организатора игорного бизнеса на общую сумму более 300 000 (триста тысяч)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Программа идентификации клиента, его представителя и бенефициарного собственника включает, но не ограничивается: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банком решения об отказе в установлении деловых отношений и (или) в проведении операции, а также прекращении деловых отношений;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корреспондентских отношений с иностранными финансовыми организациями;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банком среди клиентов (их представителей) и бенефициарных собственников, находящихся на обслуживании или принимаемых на обслуживание, публичных должностных лиц, их супругов и близких родственников;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применения целевых финансовых санкций, проверки клиента (его представителя) и бенефициарного собственника на наличие в перечнях организаций и лиц, связанных с финансированием терроризма и экстремизма, финансированием распространения оружия массового уничтожения, составляемых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 ФРОМУ)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прекращения действия целевых финансовых санкций при исключении сведений о клиенте (его представителе) и бенефициарного собственника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Перечня 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особенности обмена сведениями, полученными в процессе идентификации клиента (его представителя) и бенефициарного собственника, а также хранения и обеспечения конфиденциальности таких сведений, в рамках выполнения требований по ПОД/ФТ, установленных банковским конгломератом, в который входит банк (при наличии);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особенности идентификации клиентов путем получения сведений от других финансовых организаций, в том числе идентификации физических и юридических лиц, в пользу или от имени которых брокером (дилером) совершаются операции по своему банковскому счету;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проверки достоверности сведений о клиенте (его представителе) и бенефициарном собственнике;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порядок получения и представления по запросу банка сведений о бенефициарных собственниках клиентов по форме и порядке, определенным уполномоченным органом по финансовому мониторингу в соответствии с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проверки клиента (его представителя) и бенефициарного собственника на принадлежность к иностранным организаторам игорного бизнеса, деятельность которых признана незаконной на территории Республики Казахстан на основании судебного акта (далее – иностранные организаторы игорного бизнеса), отказа в проведении платежей и (или) переводов денег в пользу иностранных организаторов игорного бизнеса, а также прекращения деловых отношений с клиентом, являющимся иностранным организатором игорного бизнеса.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клиентом (его представителем) в целях подтверждения сведений о клиенте (его представителе) и бенефициарном собственнике, проверяются на их действительность.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представителя клиента дополнительно проверяются полномочия такого лица действовать от имени и (или) в интересах клиента.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клиента, с которым банк установил деловые отношения посредством представителя клиента, действующего от имени клиента на основании выданной доверенности, банком до проведения расходных или приходных операций, дополнительно проводится биометрическая идентификация клиента.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дистанционное установление деловых отношений (без личного присутствия клиента или его представителя) с клиентами, являющимися резидентами стран с высоким риском ОД/ФТ на основе фактора незаконного производства, оборота и (или) транзита наркотиков.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Банком проверяются документы клиентов, являющихся нерезидентами Республики Казахстан - держателями десяти и более платежных карточек, выпущенных данным банком, и (или) резидентами стран с высоким риском ОД/ФТ на основе фактора незаконного производства, оборота и (или) транзита наркотиков, подтверждающие обоснованность нахождения в Республике Казахстан (трудовой договор, договор обучения, вид на жительство иностранца в Республике Казахстан и другие документы).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банк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банка мер,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банк разрабатывает правила взаимодействия с такими лицами, которые включают: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банком договоров с лицами, которым поручено проведение идентификации, а также перечень должностных лиц банка, уполномоченных заключать такие договоры;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банком и лицами, которым поручено проведение идентификации;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банку сведений, полученных при проведении идентификации, лицами, которым поручено проведение идентификации;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банком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банку полученных сведений, а также меры, принимаемые банком по устранению выявленных нарушений;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банком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банку полученных сведений;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банка,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53"/>
    <w:bookmarkStart w:name="z1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банк поручил проведение идентификации, за несоблюдение ими требований по идентификации, включая процедуру, сроки и полноту передачи банку полученных сведений;</w:t>
      </w:r>
    </w:p>
    <w:bookmarkEnd w:id="54"/>
    <w:bookmarkStart w:name="z10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банка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банком дополнительных условий в правила взаимодействия.</w:t>
      </w:r>
    </w:p>
    <w:bookmarkEnd w:id="56"/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Банк, поручивший на основании договора иностранной финансовой организации применение мер надлежащей проверки клиентов (их представителей) и бенефициарных собственников, предусмотренных подпунктами 1), 2), 2-1), 2-2)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учитывает возможные риски ОД/ФТ.";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банка, которыми пользуется клиент, рискам ОД/ФТ.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осуществляется не реже одного раза в год.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представителе), являющимся держателем десяти и более платежных карточек, выпущенных банком, осуществляется не реже одного раза в квартал.</w:t>
      </w:r>
    </w:p>
    <w:bookmarkEnd w:id="60"/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представителе), в отношении которого имеются основания полагать, что его деятельность связана с финансированием незаконным производством, оборотом и (или) транзитом наркотиков, осуществляется не реже одного раза в полгода.".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4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