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e5f0" w14:textId="8a4e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постановления Правления Национального Банка Республики Казахстан по вопросам представления отчетности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декабря 2023 года № 98. Зарегистрировано в Министерстве юстиции Республики Казахстан 29 декабря 2023 года № 33869</w:t>
      </w:r>
    </w:p>
    <w:p>
      <w:pPr>
        <w:spacing w:after="0"/>
        <w:ind w:left="0"/>
        <w:jc w:val="both"/>
      </w:pPr>
      <w:bookmarkStart w:name="z4" w:id="0"/>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2014 года № 178 "Об утверждении перечня, форм, сроков и Правил представления отчетности организациями, осуществляющими отдельные виды банковских операций" (зарегистрировано в Реестре государственной регистрации нормативных правовых актов под № 10117)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"4-1.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представляют в Национальный Банк Республики Казахстан ежемесячно в электронном формате отчетность, предусмотренную подпунктами 2), 3), 4), 5), 6), 8) и 9) пункта 1 настоящего постановления, не позднее десятого рабочего дня месяца, следующего за отчетным месяцем.";</w:t>
      </w:r>
    </w:p>
    <w:bookmarkEnd w:id="2"/>
    <w:bookmarkStart w:name="z8" w:id="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4-4</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"4-4. Дополнительные отчеты за декабрь месяц (с учетом заключительных оборотов), предусмотренные подпунктами 2), 3), 4), 5) и 6) пункта 1 настоящего постановления, представляются ипотечными организациями (в том числе при отсутствии в отчетном месяце заключительных оборотов) не позднее тридцать первого января года, следующего за завершенным финансовым годом.";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Start w:name="z22" w:id="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219 "Об установлении перечня, форм, сроков представления отчетности о выполнении пруденциальных нормативов Национальным оператором почты и Правил ее представления" (зарегистрировано в Реестре государственной регистрации нормативных правовых актов под № 19712) следующие изменения и дополнение: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24" w:id="6"/>
    <w:p>
      <w:pPr>
        <w:spacing w:after="0"/>
        <w:ind w:left="0"/>
        <w:jc w:val="both"/>
      </w:pPr>
      <w:r>
        <w:rPr>
          <w:rFonts w:ascii="Times New Roman"/>
          <w:b w:val="false"/>
          <w:i w:val="false"/>
          <w:color w:val="000000"/>
          <w:sz w:val="28"/>
        </w:rPr>
        <w:t>
      "Об утверждении перечня, форм, сроков и Правил представления отчетности о выполнении пруденциальных нормативов Национальным оператором почты";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6" w:id="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23 Закона Республики Казахстан "О почте"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 w:id="8"/>
    <w:p>
      <w:pPr>
        <w:spacing w:after="0"/>
        <w:ind w:left="0"/>
        <w:jc w:val="both"/>
      </w:pPr>
      <w:r>
        <w:rPr>
          <w:rFonts w:ascii="Times New Roman"/>
          <w:b w:val="false"/>
          <w:i w:val="false"/>
          <w:color w:val="000000"/>
          <w:sz w:val="28"/>
        </w:rPr>
        <w:t>
      "1. Утвердить:</w:t>
      </w:r>
    </w:p>
    <w:bookmarkEnd w:id="8"/>
    <w:bookmarkStart w:name="z29" w:id="9"/>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Национальным оператором почты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End w:id="9"/>
    <w:bookmarkStart w:name="z30" w:id="10"/>
    <w:p>
      <w:pPr>
        <w:spacing w:after="0"/>
        <w:ind w:left="0"/>
        <w:jc w:val="both"/>
      </w:pPr>
      <w:r>
        <w:rPr>
          <w:rFonts w:ascii="Times New Roman"/>
          <w:b w:val="false"/>
          <w:i w:val="false"/>
          <w:color w:val="000000"/>
          <w:sz w:val="28"/>
        </w:rPr>
        <w:t xml:space="preserve">
      2) форму отчета о выполнении пруденциальных нормативов Национальным оператором почты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0"/>
    <w:bookmarkStart w:name="z31" w:id="11"/>
    <w:p>
      <w:pPr>
        <w:spacing w:after="0"/>
        <w:ind w:left="0"/>
        <w:jc w:val="both"/>
      </w:pPr>
      <w:r>
        <w:rPr>
          <w:rFonts w:ascii="Times New Roman"/>
          <w:b w:val="false"/>
          <w:i w:val="false"/>
          <w:color w:val="000000"/>
          <w:sz w:val="28"/>
        </w:rPr>
        <w:t xml:space="preserve">
      3) форму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11"/>
    <w:bookmarkStart w:name="z32" w:id="12"/>
    <w:p>
      <w:pPr>
        <w:spacing w:after="0"/>
        <w:ind w:left="0"/>
        <w:jc w:val="both"/>
      </w:pPr>
      <w:r>
        <w:rPr>
          <w:rFonts w:ascii="Times New Roman"/>
          <w:b w:val="false"/>
          <w:i w:val="false"/>
          <w:color w:val="000000"/>
          <w:sz w:val="28"/>
        </w:rPr>
        <w:t>
      4) Правила представления отчетности о выполнении пруденциальных нормативов Национальным оператором почты согласно приложению 4 к настоящему постановлению.";</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Start w:name="z36" w:id="13"/>
    <w:p>
      <w:pPr>
        <w:spacing w:after="0"/>
        <w:ind w:left="0"/>
        <w:jc w:val="both"/>
      </w:pPr>
      <w:r>
        <w:rPr>
          <w:rFonts w:ascii="Times New Roman"/>
          <w:b w:val="false"/>
          <w:i w:val="false"/>
          <w:color w:val="000000"/>
          <w:sz w:val="28"/>
        </w:rPr>
        <w:t xml:space="preserve">
      дополнить приложением 4 в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3"/>
    <w:bookmarkStart w:name="z37" w:id="14"/>
    <w:p>
      <w:pPr>
        <w:spacing w:after="0"/>
        <w:ind w:left="0"/>
        <w:jc w:val="both"/>
      </w:pPr>
      <w:r>
        <w:rPr>
          <w:rFonts w:ascii="Times New Roman"/>
          <w:b w:val="false"/>
          <w:i w:val="false"/>
          <w:color w:val="000000"/>
          <w:sz w:val="28"/>
        </w:rPr>
        <w:t>
      3.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w:t>
      </w:r>
    </w:p>
    <w:bookmarkEnd w:id="14"/>
    <w:bookmarkStart w:name="z38" w:id="15"/>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15"/>
    <w:bookmarkStart w:name="z39" w:id="16"/>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6"/>
    <w:bookmarkStart w:name="z40" w:id="1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17"/>
    <w:bookmarkStart w:name="z41" w:id="18"/>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8"/>
    <w:bookmarkStart w:name="z42" w:id="1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44"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5"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 xml:space="preserve">Агентство Республики Казахстан </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48" w:id="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
    <w:p>
      <w:pPr>
        <w:spacing w:after="0"/>
        <w:ind w:left="0"/>
        <w:jc w:val="both"/>
      </w:pPr>
      <w:bookmarkStart w:name="z49" w:id="23"/>
      <w:r>
        <w:rPr>
          <w:rFonts w:ascii="Times New Roman"/>
          <w:b w:val="false"/>
          <w:i w:val="false"/>
          <w:color w:val="000000"/>
          <w:sz w:val="28"/>
        </w:rPr>
        <w:t>
      Представляется: в Национальный Банк Республики Казахстан</w:t>
      </w:r>
    </w:p>
    <w:bookmarkEnd w:id="2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0" w:id="24"/>
    <w:p>
      <w:pPr>
        <w:spacing w:after="0"/>
        <w:ind w:left="0"/>
        <w:jc w:val="left"/>
      </w:pPr>
      <w:r>
        <w:rPr>
          <w:rFonts w:ascii="Times New Roman"/>
          <w:b/>
          <w:i w:val="false"/>
          <w:color w:val="000000"/>
        </w:rPr>
        <w:t xml:space="preserve"> Отчет о расшифровке вкладов, корреспондентских и текущих счетов, размещенных в банках второго уровня</w:t>
      </w:r>
    </w:p>
    <w:bookmarkEnd w:id="24"/>
    <w:p>
      <w:pPr>
        <w:spacing w:after="0"/>
        <w:ind w:left="0"/>
        <w:jc w:val="both"/>
      </w:pPr>
      <w:bookmarkStart w:name="z51" w:id="25"/>
      <w:r>
        <w:rPr>
          <w:rFonts w:ascii="Times New Roman"/>
          <w:b w:val="false"/>
          <w:i w:val="false"/>
          <w:color w:val="000000"/>
          <w:sz w:val="28"/>
        </w:rPr>
        <w:t>
      Индекс формы административных данных: 1-ФС_РВ</w:t>
      </w:r>
    </w:p>
    <w:bookmarkEnd w:id="2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 ____________ 20 __ года</w:t>
      </w:r>
    </w:p>
    <w:p>
      <w:pPr>
        <w:spacing w:after="0"/>
        <w:ind w:left="0"/>
        <w:jc w:val="both"/>
      </w:pPr>
      <w:r>
        <w:rPr>
          <w:rFonts w:ascii="Times New Roman"/>
          <w:b w:val="false"/>
          <w:i w:val="false"/>
          <w:color w:val="000000"/>
          <w:sz w:val="28"/>
        </w:rPr>
        <w:t>Круг лиц, представляющих информацию: ипотечная организация, организация, осуществляющая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и Национальный оператор почты</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Национальным оператором почты – ежемесячно, не позднее двадцать пятого числа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ипотечными организациями и Национальным оператором почты – не позднее тридцать первого января года, следующего за завершенным финансовым годом</w:t>
      </w:r>
    </w:p>
    <w:bookmarkStart w:name="z52" w:id="26"/>
    <w:p>
      <w:pPr>
        <w:spacing w:after="0"/>
        <w:ind w:left="0"/>
        <w:jc w:val="left"/>
      </w:pPr>
      <w:r>
        <w:rPr>
          <w:rFonts w:ascii="Times New Roman"/>
          <w:b/>
          <w:i w:val="false"/>
          <w:color w:val="000000"/>
        </w:rPr>
        <w:t xml:space="preserve"> Таблица. Отчет о расшифровке вкладов, корреспондентских и текущих счетов, размещенных в банках второго уровня</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 в котором размещен вклад и (или) открыт корреспондентский и (или) текущий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 w:id="27"/>
      <w:r>
        <w:rPr>
          <w:rFonts w:ascii="Times New Roman"/>
          <w:b w:val="false"/>
          <w:i w:val="false"/>
          <w:color w:val="000000"/>
          <w:sz w:val="28"/>
        </w:rPr>
        <w:t>
      Наименование _______________________________________________________</w:t>
      </w:r>
    </w:p>
    <w:bookmarkEnd w:id="27"/>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расшифровке вкладов, корреспондентских и текущих счетов, размещенных в банках второго уровня" согласно Приложению к Приложению 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56" w:id="28"/>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8"/>
    <w:bookmarkStart w:name="z57" w:id="29"/>
    <w:p>
      <w:pPr>
        <w:spacing w:after="0"/>
        <w:ind w:left="0"/>
        <w:jc w:val="left"/>
      </w:pPr>
      <w:r>
        <w:rPr>
          <w:rFonts w:ascii="Times New Roman"/>
          <w:b/>
          <w:i w:val="false"/>
          <w:color w:val="000000"/>
        </w:rPr>
        <w:t xml:space="preserve"> Отчет о расшифровке вкладов, корреспондентских и текущих счетов, размещенных в банках второго уровня (индекс формы административных данных – 1-ФС_РВ, периодичность – ежемесячная)</w:t>
      </w:r>
    </w:p>
    <w:bookmarkEnd w:id="29"/>
    <w:bookmarkStart w:name="z58" w:id="30"/>
    <w:p>
      <w:pPr>
        <w:spacing w:after="0"/>
        <w:ind w:left="0"/>
        <w:jc w:val="left"/>
      </w:pPr>
      <w:r>
        <w:rPr>
          <w:rFonts w:ascii="Times New Roman"/>
          <w:b/>
          <w:i w:val="false"/>
          <w:color w:val="000000"/>
        </w:rPr>
        <w:t xml:space="preserve"> Глава 1. Общие положения</w:t>
      </w:r>
    </w:p>
    <w:bookmarkEnd w:id="30"/>
    <w:bookmarkStart w:name="z59" w:id="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вкладов, корреспондентских и текущих счетов, размещенных в банках второго уровня" (далее – Форма).</w:t>
      </w:r>
    </w:p>
    <w:bookmarkEnd w:id="31"/>
    <w:bookmarkStart w:name="z60" w:id="3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2"/>
    <w:bookmarkStart w:name="z61" w:id="33"/>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3"/>
    <w:bookmarkStart w:name="z62" w:id="3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34"/>
    <w:bookmarkStart w:name="z63" w:id="35"/>
    <w:p>
      <w:pPr>
        <w:spacing w:after="0"/>
        <w:ind w:left="0"/>
        <w:jc w:val="left"/>
      </w:pPr>
      <w:r>
        <w:rPr>
          <w:rFonts w:ascii="Times New Roman"/>
          <w:b/>
          <w:i w:val="false"/>
          <w:color w:val="000000"/>
        </w:rPr>
        <w:t xml:space="preserve"> Глава 2. Пояснение по заполнению Формы</w:t>
      </w:r>
    </w:p>
    <w:bookmarkEnd w:id="35"/>
    <w:bookmarkStart w:name="z64" w:id="36"/>
    <w:p>
      <w:pPr>
        <w:spacing w:after="0"/>
        <w:ind w:left="0"/>
        <w:jc w:val="both"/>
      </w:pPr>
      <w:r>
        <w:rPr>
          <w:rFonts w:ascii="Times New Roman"/>
          <w:b w:val="false"/>
          <w:i w:val="false"/>
          <w:color w:val="000000"/>
          <w:sz w:val="28"/>
        </w:rPr>
        <w:t>
      5. В графе 4 указывается сумма основного долга с учетом начисленного вознаграждения и дисконта (премии).</w:t>
      </w:r>
    </w:p>
    <w:bookmarkEnd w:id="36"/>
    <w:bookmarkStart w:name="z65" w:id="37"/>
    <w:p>
      <w:pPr>
        <w:spacing w:after="0"/>
        <w:ind w:left="0"/>
        <w:jc w:val="both"/>
      </w:pPr>
      <w:r>
        <w:rPr>
          <w:rFonts w:ascii="Times New Roman"/>
          <w:b w:val="false"/>
          <w:i w:val="false"/>
          <w:color w:val="000000"/>
          <w:sz w:val="28"/>
        </w:rPr>
        <w:t>
      6. Сумма резервов (провизий) указывается в абсолютном значении и со знаком плюс.</w:t>
      </w:r>
    </w:p>
    <w:bookmarkEnd w:id="37"/>
    <w:bookmarkStart w:name="z66" w:id="38"/>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69" w:id="3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
    <w:p>
      <w:pPr>
        <w:spacing w:after="0"/>
        <w:ind w:left="0"/>
        <w:jc w:val="both"/>
      </w:pPr>
      <w:bookmarkStart w:name="z70" w:id="40"/>
      <w:r>
        <w:rPr>
          <w:rFonts w:ascii="Times New Roman"/>
          <w:b w:val="false"/>
          <w:i w:val="false"/>
          <w:color w:val="000000"/>
          <w:sz w:val="28"/>
        </w:rPr>
        <w:t>
      Представляется: в Национальный Банк Республики Казахстан</w:t>
      </w:r>
    </w:p>
    <w:bookmarkEnd w:id="40"/>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71" w:id="41"/>
    <w:p>
      <w:pPr>
        <w:spacing w:after="0"/>
        <w:ind w:left="0"/>
        <w:jc w:val="left"/>
      </w:pPr>
      <w:r>
        <w:rPr>
          <w:rFonts w:ascii="Times New Roman"/>
          <w:b/>
          <w:i w:val="false"/>
          <w:color w:val="000000"/>
        </w:rPr>
        <w:t xml:space="preserve"> Отчет о структуре портфеля ценных бумаг</w:t>
      </w:r>
    </w:p>
    <w:bookmarkEnd w:id="41"/>
    <w:p>
      <w:pPr>
        <w:spacing w:after="0"/>
        <w:ind w:left="0"/>
        <w:jc w:val="both"/>
      </w:pPr>
      <w:bookmarkStart w:name="z72" w:id="42"/>
      <w:r>
        <w:rPr>
          <w:rFonts w:ascii="Times New Roman"/>
          <w:b w:val="false"/>
          <w:i w:val="false"/>
          <w:color w:val="000000"/>
          <w:sz w:val="28"/>
        </w:rPr>
        <w:t>
      Индекс формы административных данных: 2-ФС_ССЦБ</w:t>
      </w:r>
    </w:p>
    <w:bookmarkEnd w:id="42"/>
    <w:p>
      <w:pPr>
        <w:spacing w:after="0"/>
        <w:ind w:left="0"/>
        <w:jc w:val="both"/>
      </w:pPr>
      <w:r>
        <w:rPr>
          <w:rFonts w:ascii="Times New Roman"/>
          <w:b w:val="false"/>
          <w:i w:val="false"/>
          <w:color w:val="000000"/>
          <w:sz w:val="28"/>
        </w:rPr>
        <w:t>Периодичность: ежемесячная, ежеквартальная</w:t>
      </w:r>
    </w:p>
    <w:p>
      <w:pPr>
        <w:spacing w:after="0"/>
        <w:ind w:left="0"/>
        <w:jc w:val="both"/>
      </w:pPr>
      <w:r>
        <w:rPr>
          <w:rFonts w:ascii="Times New Roman"/>
          <w:b w:val="false"/>
          <w:i w:val="false"/>
          <w:color w:val="000000"/>
          <w:sz w:val="28"/>
        </w:rPr>
        <w:t>Отчетный период: по состоянию на "____" ____________ 20 __ года</w:t>
      </w:r>
    </w:p>
    <w:p>
      <w:pPr>
        <w:spacing w:after="0"/>
        <w:ind w:left="0"/>
        <w:jc w:val="both"/>
      </w:pPr>
      <w:r>
        <w:rPr>
          <w:rFonts w:ascii="Times New Roman"/>
          <w:b w:val="false"/>
          <w:i w:val="false"/>
          <w:color w:val="000000"/>
          <w:sz w:val="28"/>
        </w:rPr>
        <w:t>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и Национальный оператор почты</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ипотечными организациями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Национальным оператором почты:</w:t>
      </w:r>
    </w:p>
    <w:p>
      <w:pPr>
        <w:spacing w:after="0"/>
        <w:ind w:left="0"/>
        <w:jc w:val="both"/>
      </w:pPr>
      <w:r>
        <w:rPr>
          <w:rFonts w:ascii="Times New Roman"/>
          <w:b w:val="false"/>
          <w:i w:val="false"/>
          <w:color w:val="000000"/>
          <w:sz w:val="28"/>
        </w:rPr>
        <w:t>ежеквартально, не позднее двадцать пятого числа месяца, следующего за отчетным кварталом</w:t>
      </w:r>
    </w:p>
    <w:p>
      <w:pPr>
        <w:spacing w:after="0"/>
        <w:ind w:left="0"/>
        <w:jc w:val="both"/>
      </w:pPr>
      <w:r>
        <w:rPr>
          <w:rFonts w:ascii="Times New Roman"/>
          <w:b w:val="false"/>
          <w:i w:val="false"/>
          <w:color w:val="000000"/>
          <w:sz w:val="28"/>
        </w:rPr>
        <w:t>дополнительный отчет за четвертый квартал (с учетом заключительных оборотов) – не позднее тридцать первого января года, следующего за завершенным финансовым годом</w:t>
      </w:r>
    </w:p>
    <w:bookmarkStart w:name="z73" w:id="43"/>
    <w:p>
      <w:pPr>
        <w:spacing w:after="0"/>
        <w:ind w:left="0"/>
        <w:jc w:val="left"/>
      </w:pPr>
      <w:r>
        <w:rPr>
          <w:rFonts w:ascii="Times New Roman"/>
          <w:b/>
          <w:i w:val="false"/>
          <w:color w:val="000000"/>
        </w:rPr>
        <w:t xml:space="preserve"> Таблица. Отчет о структуре портфеля ценных бумаг</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страны-эмитента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ценной бумаги (код ISIN)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 и ценные бумаги, являющиеся предметом операций репо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Национального Банка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местных исполнительных органов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Министерства финансов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за исключением банков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Банка Развития Казахстана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организации -эмитенты (нерезиденты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организации - эмитенты (нерезиденты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портфель ценных бумаг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44"/>
    <w:p>
      <w:pPr>
        <w:spacing w:after="0"/>
        <w:ind w:left="0"/>
        <w:jc w:val="both"/>
      </w:pPr>
      <w:r>
        <w:rPr>
          <w:rFonts w:ascii="Times New Roman"/>
          <w:b w:val="false"/>
          <w:i w:val="false"/>
          <w:color w:val="000000"/>
          <w:sz w:val="28"/>
        </w:rPr>
        <w:t>
      продолжение таблицы: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(покупная) стоимость ценной бумаги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ценной бумаги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ценным бумагам, учитываемым по справедливой стоимости через прочий совокупный доход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45"/>
    <w:p>
      <w:pPr>
        <w:spacing w:after="0"/>
        <w:ind w:left="0"/>
        <w:jc w:val="both"/>
      </w:pPr>
      <w:r>
        <w:rPr>
          <w:rFonts w:ascii="Times New Roman"/>
          <w:b w:val="false"/>
          <w:i w:val="false"/>
          <w:color w:val="000000"/>
          <w:sz w:val="28"/>
        </w:rPr>
        <w:t>
      продолжение таблицы: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46"/>
    <w:p>
      <w:pPr>
        <w:spacing w:after="0"/>
        <w:ind w:left="0"/>
        <w:jc w:val="both"/>
      </w:pPr>
      <w:r>
        <w:rPr>
          <w:rFonts w:ascii="Times New Roman"/>
          <w:b w:val="false"/>
          <w:i w:val="false"/>
          <w:color w:val="000000"/>
          <w:sz w:val="28"/>
        </w:rPr>
        <w:t>
      продолжение таблицы: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ценным бумагам с обременением и ценным бумагам, являющиемся предметом операций репо, в тысячах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 сформированных в соответствии с Международными стандартами финансовой отчетности</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47"/>
    <w:p>
      <w:pPr>
        <w:spacing w:after="0"/>
        <w:ind w:left="0"/>
        <w:jc w:val="both"/>
      </w:pPr>
      <w:r>
        <w:rPr>
          <w:rFonts w:ascii="Times New Roman"/>
          <w:b w:val="false"/>
          <w:i w:val="false"/>
          <w:color w:val="000000"/>
          <w:sz w:val="28"/>
        </w:rPr>
        <w:t>
      продолжение таблицы: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 (на отчетную 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Эмитента</w:t>
            </w:r>
          </w:p>
          <w:p>
            <w:pPr>
              <w:spacing w:after="20"/>
              <w:ind w:left="20"/>
              <w:jc w:val="both"/>
            </w:pPr>
            <w:r>
              <w:rPr>
                <w:rFonts w:ascii="Times New Roman"/>
                <w:b w:val="false"/>
                <w:i w:val="false"/>
                <w:color w:val="000000"/>
                <w:sz w:val="20"/>
              </w:rPr>
              <w:t>(на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w:t>
            </w:r>
          </w:p>
          <w:p>
            <w:pPr>
              <w:spacing w:after="20"/>
              <w:ind w:left="20"/>
              <w:jc w:val="both"/>
            </w:pPr>
            <w:r>
              <w:rPr>
                <w:rFonts w:ascii="Times New Roman"/>
                <w:b w:val="false"/>
                <w:i w:val="false"/>
                <w:color w:val="000000"/>
                <w:sz w:val="20"/>
              </w:rPr>
              <w:t>(на дату приобретения)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Ценной бумаги</w:t>
            </w:r>
          </w:p>
          <w:p>
            <w:pPr>
              <w:spacing w:after="20"/>
              <w:ind w:left="20"/>
              <w:jc w:val="both"/>
            </w:pPr>
            <w:r>
              <w:rPr>
                <w:rFonts w:ascii="Times New Roman"/>
                <w:b w:val="false"/>
                <w:i w:val="false"/>
                <w:color w:val="000000"/>
                <w:sz w:val="20"/>
              </w:rPr>
              <w:t>(на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 w:id="48"/>
      <w:r>
        <w:rPr>
          <w:rFonts w:ascii="Times New Roman"/>
          <w:b w:val="false"/>
          <w:i w:val="false"/>
          <w:color w:val="000000"/>
          <w:sz w:val="28"/>
        </w:rPr>
        <w:t>
      Наименование ________________________________________________</w:t>
      </w:r>
    </w:p>
    <w:bookmarkEnd w:id="48"/>
    <w:p>
      <w:pPr>
        <w:spacing w:after="0"/>
        <w:ind w:left="0"/>
        <w:jc w:val="both"/>
      </w:pPr>
      <w:r>
        <w:rPr>
          <w:rFonts w:ascii="Times New Roman"/>
          <w:b w:val="false"/>
          <w:i w:val="false"/>
          <w:color w:val="000000"/>
          <w:sz w:val="28"/>
        </w:rPr>
        <w:t>Адрес 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структуре портфеля ценных бумаг" согласно Приложению к Приложению 3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81" w:id="4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портфеля ценных бумаг</w:t>
      </w:r>
      <w:r>
        <w:br/>
      </w:r>
      <w:r>
        <w:rPr>
          <w:rFonts w:ascii="Times New Roman"/>
          <w:b/>
          <w:i w:val="false"/>
          <w:color w:val="000000"/>
        </w:rPr>
        <w:t>(индекс – 2-ФС_ССЦБ, периодичность – ежемесячная, ежеквартальная)</w:t>
      </w:r>
    </w:p>
    <w:bookmarkEnd w:id="49"/>
    <w:bookmarkStart w:name="z82" w:id="50"/>
    <w:p>
      <w:pPr>
        <w:spacing w:after="0"/>
        <w:ind w:left="0"/>
        <w:jc w:val="left"/>
      </w:pPr>
      <w:r>
        <w:rPr>
          <w:rFonts w:ascii="Times New Roman"/>
          <w:b/>
          <w:i w:val="false"/>
          <w:color w:val="000000"/>
        </w:rPr>
        <w:t xml:space="preserve"> Глава 1. Общие положения</w:t>
      </w:r>
    </w:p>
    <w:bookmarkEnd w:id="50"/>
    <w:bookmarkStart w:name="z83" w:id="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портфеля ценных бумаг" (далее – Форма).</w:t>
      </w:r>
    </w:p>
    <w:bookmarkEnd w:id="51"/>
    <w:bookmarkStart w:name="z84" w:id="5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52"/>
    <w:bookmarkStart w:name="z85" w:id="53"/>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3"/>
    <w:bookmarkStart w:name="z86" w:id="5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54"/>
    <w:bookmarkStart w:name="z87" w:id="55"/>
    <w:p>
      <w:pPr>
        <w:spacing w:after="0"/>
        <w:ind w:left="0"/>
        <w:jc w:val="left"/>
      </w:pPr>
      <w:r>
        <w:rPr>
          <w:rFonts w:ascii="Times New Roman"/>
          <w:b/>
          <w:i w:val="false"/>
          <w:color w:val="000000"/>
        </w:rPr>
        <w:t xml:space="preserve"> Глава 2. Пояснение по заполнению Формы</w:t>
      </w:r>
    </w:p>
    <w:bookmarkEnd w:id="55"/>
    <w:bookmarkStart w:name="z88" w:id="56"/>
    <w:p>
      <w:pPr>
        <w:spacing w:after="0"/>
        <w:ind w:left="0"/>
        <w:jc w:val="both"/>
      </w:pPr>
      <w:r>
        <w:rPr>
          <w:rFonts w:ascii="Times New Roman"/>
          <w:b w:val="false"/>
          <w:i w:val="false"/>
          <w:color w:val="000000"/>
          <w:sz w:val="28"/>
        </w:rPr>
        <w:t>
      5. Форма содержит информацию о структуре портфеля ценных бумаг в разрезе их категорий:</w:t>
      </w:r>
    </w:p>
    <w:bookmarkEnd w:id="56"/>
    <w:bookmarkStart w:name="z89" w:id="57"/>
    <w:p>
      <w:pPr>
        <w:spacing w:after="0"/>
        <w:ind w:left="0"/>
        <w:jc w:val="both"/>
      </w:pPr>
      <w:r>
        <w:rPr>
          <w:rFonts w:ascii="Times New Roman"/>
          <w:b w:val="false"/>
          <w:i w:val="false"/>
          <w:color w:val="000000"/>
          <w:sz w:val="28"/>
        </w:rPr>
        <w:t>
      1) ценные бумаги, учитываемые по справедливой стоимости через прочий совокупный доход;</w:t>
      </w:r>
    </w:p>
    <w:bookmarkEnd w:id="57"/>
    <w:bookmarkStart w:name="z90" w:id="58"/>
    <w:p>
      <w:pPr>
        <w:spacing w:after="0"/>
        <w:ind w:left="0"/>
        <w:jc w:val="both"/>
      </w:pPr>
      <w:r>
        <w:rPr>
          <w:rFonts w:ascii="Times New Roman"/>
          <w:b w:val="false"/>
          <w:i w:val="false"/>
          <w:color w:val="000000"/>
          <w:sz w:val="28"/>
        </w:rPr>
        <w:t>
      2) ценные бумаги, учитываемые по справедливой стоимости через прибыль или убыток;</w:t>
      </w:r>
    </w:p>
    <w:bookmarkEnd w:id="58"/>
    <w:bookmarkStart w:name="z91" w:id="59"/>
    <w:p>
      <w:pPr>
        <w:spacing w:after="0"/>
        <w:ind w:left="0"/>
        <w:jc w:val="both"/>
      </w:pPr>
      <w:r>
        <w:rPr>
          <w:rFonts w:ascii="Times New Roman"/>
          <w:b w:val="false"/>
          <w:i w:val="false"/>
          <w:color w:val="000000"/>
          <w:sz w:val="28"/>
        </w:rPr>
        <w:t>
      3) ценные бумаги, учитываемые по амортизированной стоимости.</w:t>
      </w:r>
    </w:p>
    <w:bookmarkEnd w:id="59"/>
    <w:bookmarkStart w:name="z92" w:id="60"/>
    <w:p>
      <w:pPr>
        <w:spacing w:after="0"/>
        <w:ind w:left="0"/>
        <w:jc w:val="both"/>
      </w:pPr>
      <w:r>
        <w:rPr>
          <w:rFonts w:ascii="Times New Roman"/>
          <w:b w:val="false"/>
          <w:i w:val="false"/>
          <w:color w:val="000000"/>
          <w:sz w:val="28"/>
        </w:rPr>
        <w:t>
      6. В Форме указываются сведения о вложениях организации, осуществляющей отдельные виды банковских операций, в долговые и долевые ценные бумаги, за исключением вложений в акции (доли участия в уставных капиталах) дочерних и ассоциированных организаций, а также прочего участия в уставных капиталах юридических лиц, отраженных в Отчете о структуре инвестиций в капитал юридических лиц по форме согласно приложению 6 к настоящему постановлению.</w:t>
      </w:r>
    </w:p>
    <w:bookmarkEnd w:id="60"/>
    <w:bookmarkStart w:name="z93" w:id="61"/>
    <w:p>
      <w:pPr>
        <w:spacing w:after="0"/>
        <w:ind w:left="0"/>
        <w:jc w:val="both"/>
      </w:pPr>
      <w:r>
        <w:rPr>
          <w:rFonts w:ascii="Times New Roman"/>
          <w:b w:val="false"/>
          <w:i w:val="false"/>
          <w:color w:val="000000"/>
          <w:sz w:val="28"/>
        </w:rPr>
        <w:t>
      7. В графе 9 номинальная стоимость заполняется по долговым ценным бумагам, покупная стоимость заполняется по долевым ценным бумагам.</w:t>
      </w:r>
    </w:p>
    <w:bookmarkEnd w:id="61"/>
    <w:bookmarkStart w:name="z94" w:id="62"/>
    <w:p>
      <w:pPr>
        <w:spacing w:after="0"/>
        <w:ind w:left="0"/>
        <w:jc w:val="both"/>
      </w:pPr>
      <w:r>
        <w:rPr>
          <w:rFonts w:ascii="Times New Roman"/>
          <w:b w:val="false"/>
          <w:i w:val="false"/>
          <w:color w:val="000000"/>
          <w:sz w:val="28"/>
        </w:rPr>
        <w:t>
      8. Размер резервов (провизий) отражается в абсолютном значении и со знаком плюс.</w:t>
      </w:r>
    </w:p>
    <w:bookmarkEnd w:id="62"/>
    <w:bookmarkStart w:name="z95" w:id="63"/>
    <w:p>
      <w:pPr>
        <w:spacing w:after="0"/>
        <w:ind w:left="0"/>
        <w:jc w:val="both"/>
      </w:pPr>
      <w:r>
        <w:rPr>
          <w:rFonts w:ascii="Times New Roman"/>
          <w:b w:val="false"/>
          <w:i w:val="false"/>
          <w:color w:val="000000"/>
          <w:sz w:val="28"/>
        </w:rPr>
        <w:t>
      9. В графе 11 указывается стоимость приобретения ценных бумаг, учитываемых по справедливой стоимости через прочий совокупный доход:</w:t>
      </w:r>
    </w:p>
    <w:bookmarkEnd w:id="63"/>
    <w:bookmarkStart w:name="z96" w:id="64"/>
    <w:p>
      <w:pPr>
        <w:spacing w:after="0"/>
        <w:ind w:left="0"/>
        <w:jc w:val="both"/>
      </w:pPr>
      <w:r>
        <w:rPr>
          <w:rFonts w:ascii="Times New Roman"/>
          <w:b w:val="false"/>
          <w:i w:val="false"/>
          <w:color w:val="000000"/>
          <w:sz w:val="28"/>
        </w:rPr>
        <w:t>
      по долевым ценным бумагам – стоимость приобретения;</w:t>
      </w:r>
    </w:p>
    <w:bookmarkEnd w:id="64"/>
    <w:bookmarkStart w:name="z97" w:id="65"/>
    <w:p>
      <w:pPr>
        <w:spacing w:after="0"/>
        <w:ind w:left="0"/>
        <w:jc w:val="both"/>
      </w:pPr>
      <w:r>
        <w:rPr>
          <w:rFonts w:ascii="Times New Roman"/>
          <w:b w:val="false"/>
          <w:i w:val="false"/>
          <w:color w:val="000000"/>
          <w:sz w:val="28"/>
        </w:rPr>
        <w:t>
      по долговым ценным бумагам – сумма основного долга.</w:t>
      </w:r>
    </w:p>
    <w:bookmarkEnd w:id="65"/>
    <w:bookmarkStart w:name="z98" w:id="66"/>
    <w:p>
      <w:pPr>
        <w:spacing w:after="0"/>
        <w:ind w:left="0"/>
        <w:jc w:val="both"/>
      </w:pPr>
      <w:r>
        <w:rPr>
          <w:rFonts w:ascii="Times New Roman"/>
          <w:b w:val="false"/>
          <w:i w:val="false"/>
          <w:color w:val="000000"/>
          <w:sz w:val="28"/>
        </w:rPr>
        <w:t>
      10. В графе 15 указываются ценные бумаги, учитываемые по справедливой стоимости через прочий совокупный доход и являющиеся предметом операций репо.</w:t>
      </w:r>
    </w:p>
    <w:bookmarkEnd w:id="66"/>
    <w:bookmarkStart w:name="z99" w:id="67"/>
    <w:p>
      <w:pPr>
        <w:spacing w:after="0"/>
        <w:ind w:left="0"/>
        <w:jc w:val="both"/>
      </w:pPr>
      <w:r>
        <w:rPr>
          <w:rFonts w:ascii="Times New Roman"/>
          <w:b w:val="false"/>
          <w:i w:val="false"/>
          <w:color w:val="000000"/>
          <w:sz w:val="28"/>
        </w:rPr>
        <w:t>
      11. В графе 16 указываются остатки на балансовом счете 3562 "Резервы (провизии) на покрытие убытков по ценным бумагам, учитываемым по справедливой стоимости через прочий совокупный доход".</w:t>
      </w:r>
    </w:p>
    <w:bookmarkEnd w:id="67"/>
    <w:bookmarkStart w:name="z100" w:id="68"/>
    <w:p>
      <w:pPr>
        <w:spacing w:after="0"/>
        <w:ind w:left="0"/>
        <w:jc w:val="both"/>
      </w:pPr>
      <w:r>
        <w:rPr>
          <w:rFonts w:ascii="Times New Roman"/>
          <w:b w:val="false"/>
          <w:i w:val="false"/>
          <w:color w:val="000000"/>
          <w:sz w:val="28"/>
        </w:rPr>
        <w:t>
      12. В графе 17 указывается стоимость приобретения ценных бумаг, учитываемых по справедливой стоимости через прибыль или убыток:</w:t>
      </w:r>
    </w:p>
    <w:bookmarkEnd w:id="68"/>
    <w:bookmarkStart w:name="z101" w:id="69"/>
    <w:p>
      <w:pPr>
        <w:spacing w:after="0"/>
        <w:ind w:left="0"/>
        <w:jc w:val="both"/>
      </w:pPr>
      <w:r>
        <w:rPr>
          <w:rFonts w:ascii="Times New Roman"/>
          <w:b w:val="false"/>
          <w:i w:val="false"/>
          <w:color w:val="000000"/>
          <w:sz w:val="28"/>
        </w:rPr>
        <w:t>
      по долевым ценным бумагам – стоимость приобретения;</w:t>
      </w:r>
    </w:p>
    <w:bookmarkEnd w:id="69"/>
    <w:bookmarkStart w:name="z102" w:id="70"/>
    <w:p>
      <w:pPr>
        <w:spacing w:after="0"/>
        <w:ind w:left="0"/>
        <w:jc w:val="both"/>
      </w:pPr>
      <w:r>
        <w:rPr>
          <w:rFonts w:ascii="Times New Roman"/>
          <w:b w:val="false"/>
          <w:i w:val="false"/>
          <w:color w:val="000000"/>
          <w:sz w:val="28"/>
        </w:rPr>
        <w:t>
      по долговым ценным бумагам – сумма основного долга.</w:t>
      </w:r>
    </w:p>
    <w:bookmarkEnd w:id="70"/>
    <w:bookmarkStart w:name="z103" w:id="71"/>
    <w:p>
      <w:pPr>
        <w:spacing w:after="0"/>
        <w:ind w:left="0"/>
        <w:jc w:val="both"/>
      </w:pPr>
      <w:r>
        <w:rPr>
          <w:rFonts w:ascii="Times New Roman"/>
          <w:b w:val="false"/>
          <w:i w:val="false"/>
          <w:color w:val="000000"/>
          <w:sz w:val="28"/>
        </w:rPr>
        <w:t>
      13. В графе 21 указываются ценные бумаги, учитываемые по справедливой стоимости через прибыль или убыток и являющиеся предметом операций репо.</w:t>
      </w:r>
    </w:p>
    <w:bookmarkEnd w:id="71"/>
    <w:bookmarkStart w:name="z104" w:id="72"/>
    <w:p>
      <w:pPr>
        <w:spacing w:after="0"/>
        <w:ind w:left="0"/>
        <w:jc w:val="both"/>
      </w:pPr>
      <w:r>
        <w:rPr>
          <w:rFonts w:ascii="Times New Roman"/>
          <w:b w:val="false"/>
          <w:i w:val="false"/>
          <w:color w:val="000000"/>
          <w:sz w:val="28"/>
        </w:rPr>
        <w:t>
      14. В графе 22 указывается стоимость приобретения ценных бумаг, учитываемых по амортизированной стоимости:</w:t>
      </w:r>
    </w:p>
    <w:bookmarkEnd w:id="72"/>
    <w:bookmarkStart w:name="z105" w:id="73"/>
    <w:p>
      <w:pPr>
        <w:spacing w:after="0"/>
        <w:ind w:left="0"/>
        <w:jc w:val="both"/>
      </w:pPr>
      <w:r>
        <w:rPr>
          <w:rFonts w:ascii="Times New Roman"/>
          <w:b w:val="false"/>
          <w:i w:val="false"/>
          <w:color w:val="000000"/>
          <w:sz w:val="28"/>
        </w:rPr>
        <w:t>
      по долевым ценным бумагам – стоимость приобретения;</w:t>
      </w:r>
    </w:p>
    <w:bookmarkEnd w:id="73"/>
    <w:bookmarkStart w:name="z106" w:id="74"/>
    <w:p>
      <w:pPr>
        <w:spacing w:after="0"/>
        <w:ind w:left="0"/>
        <w:jc w:val="both"/>
      </w:pPr>
      <w:r>
        <w:rPr>
          <w:rFonts w:ascii="Times New Roman"/>
          <w:b w:val="false"/>
          <w:i w:val="false"/>
          <w:color w:val="000000"/>
          <w:sz w:val="28"/>
        </w:rPr>
        <w:t>
      по долговым ценным бумагам – сумма основного долга.</w:t>
      </w:r>
    </w:p>
    <w:bookmarkEnd w:id="74"/>
    <w:bookmarkStart w:name="z107" w:id="75"/>
    <w:p>
      <w:pPr>
        <w:spacing w:after="0"/>
        <w:ind w:left="0"/>
        <w:jc w:val="both"/>
      </w:pPr>
      <w:r>
        <w:rPr>
          <w:rFonts w:ascii="Times New Roman"/>
          <w:b w:val="false"/>
          <w:i w:val="false"/>
          <w:color w:val="000000"/>
          <w:sz w:val="28"/>
        </w:rPr>
        <w:t>
      15. В графе 26 указываются ценные бумаги, учитываемые по амортизированной стоимости и являющиеся предметом операций репо.</w:t>
      </w:r>
    </w:p>
    <w:bookmarkEnd w:id="75"/>
    <w:bookmarkStart w:name="z108" w:id="76"/>
    <w:p>
      <w:pPr>
        <w:spacing w:after="0"/>
        <w:ind w:left="0"/>
        <w:jc w:val="both"/>
      </w:pPr>
      <w:r>
        <w:rPr>
          <w:rFonts w:ascii="Times New Roman"/>
          <w:b w:val="false"/>
          <w:i w:val="false"/>
          <w:color w:val="000000"/>
          <w:sz w:val="28"/>
        </w:rPr>
        <w:t>
      16. В графе 31 указывается категория ценных бумаг эмитентов - резидентов Республики Казахстан согласно официальному списку фондовой биржи Республики Казахстан. Данная графа не заполняется по ценным бумагам эмитентов - нерезидентов Республики Казахстан.</w:t>
      </w:r>
    </w:p>
    <w:bookmarkEnd w:id="76"/>
    <w:bookmarkStart w:name="z109" w:id="77"/>
    <w:p>
      <w:pPr>
        <w:spacing w:after="0"/>
        <w:ind w:left="0"/>
        <w:jc w:val="both"/>
      </w:pPr>
      <w:r>
        <w:rPr>
          <w:rFonts w:ascii="Times New Roman"/>
          <w:b w:val="false"/>
          <w:i w:val="false"/>
          <w:color w:val="000000"/>
          <w:sz w:val="28"/>
        </w:rPr>
        <w:t xml:space="preserve">
      17. При заполнении граф 32, 33 и 34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w:t>
      </w:r>
    </w:p>
    <w:bookmarkEnd w:id="77"/>
    <w:bookmarkStart w:name="z110" w:id="78"/>
    <w:p>
      <w:pPr>
        <w:spacing w:after="0"/>
        <w:ind w:left="0"/>
        <w:jc w:val="both"/>
      </w:pPr>
      <w:r>
        <w:rPr>
          <w:rFonts w:ascii="Times New Roman"/>
          <w:b w:val="false"/>
          <w:i w:val="false"/>
          <w:color w:val="000000"/>
          <w:sz w:val="28"/>
        </w:rPr>
        <w:t>
      При наличии нескольких рейтингов от 2 (двух) и более международных рейтинговых агентств Standard &amp; Poor’s или аналогичного уровня международных рейтинговых агентств Moody's Investors Service и Fitch указывается рейтинг международного рейтингового агентства, присвоившего рейтинг последним.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78"/>
    <w:bookmarkStart w:name="z111" w:id="79"/>
    <w:p>
      <w:pPr>
        <w:spacing w:after="0"/>
        <w:ind w:left="0"/>
        <w:jc w:val="both"/>
      </w:pPr>
      <w:r>
        <w:rPr>
          <w:rFonts w:ascii="Times New Roman"/>
          <w:b w:val="false"/>
          <w:i w:val="false"/>
          <w:color w:val="000000"/>
          <w:sz w:val="28"/>
        </w:rPr>
        <w:t>
      18. При отсутствии сведений Форма представляется с нулевыми остатками.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14" w:id="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0"/>
    <w:p>
      <w:pPr>
        <w:spacing w:after="0"/>
        <w:ind w:left="0"/>
        <w:jc w:val="both"/>
      </w:pPr>
      <w:bookmarkStart w:name="z115" w:id="81"/>
      <w:r>
        <w:rPr>
          <w:rFonts w:ascii="Times New Roman"/>
          <w:b w:val="false"/>
          <w:i w:val="false"/>
          <w:color w:val="000000"/>
          <w:sz w:val="28"/>
        </w:rPr>
        <w:t>
      Представляется: в Национальный Банк Республики Казахстан</w:t>
      </w:r>
    </w:p>
    <w:bookmarkEnd w:id="81"/>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16" w:id="82"/>
    <w:p>
      <w:pPr>
        <w:spacing w:after="0"/>
        <w:ind w:left="0"/>
        <w:jc w:val="left"/>
      </w:pPr>
      <w:r>
        <w:rPr>
          <w:rFonts w:ascii="Times New Roman"/>
          <w:b/>
          <w:i w:val="false"/>
          <w:color w:val="000000"/>
        </w:rPr>
        <w:t xml:space="preserve"> Отчет о структуре активов и условных обязательств</w:t>
      </w:r>
    </w:p>
    <w:bookmarkEnd w:id="82"/>
    <w:p>
      <w:pPr>
        <w:spacing w:after="0"/>
        <w:ind w:left="0"/>
        <w:jc w:val="both"/>
      </w:pPr>
      <w:bookmarkStart w:name="z117" w:id="83"/>
      <w:r>
        <w:rPr>
          <w:rFonts w:ascii="Times New Roman"/>
          <w:b w:val="false"/>
          <w:i w:val="false"/>
          <w:color w:val="000000"/>
          <w:sz w:val="28"/>
        </w:rPr>
        <w:t>
      Индекс формы административных данных: 3-ФС_КА</w:t>
      </w:r>
    </w:p>
    <w:bookmarkEnd w:id="83"/>
    <w:p>
      <w:pPr>
        <w:spacing w:after="0"/>
        <w:ind w:left="0"/>
        <w:jc w:val="both"/>
      </w:pPr>
      <w:r>
        <w:rPr>
          <w:rFonts w:ascii="Times New Roman"/>
          <w:b w:val="false"/>
          <w:i w:val="false"/>
          <w:color w:val="000000"/>
          <w:sz w:val="28"/>
        </w:rPr>
        <w:t>Периодичность: ежемесячная, ежеквартальная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и Национальный оператор почты</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ипотечными организациями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Национальным оператором почты:</w:t>
      </w:r>
    </w:p>
    <w:p>
      <w:pPr>
        <w:spacing w:after="0"/>
        <w:ind w:left="0"/>
        <w:jc w:val="both"/>
      </w:pPr>
      <w:r>
        <w:rPr>
          <w:rFonts w:ascii="Times New Roman"/>
          <w:b w:val="false"/>
          <w:i w:val="false"/>
          <w:color w:val="000000"/>
          <w:sz w:val="28"/>
        </w:rPr>
        <w:t>ежеквартально, не позднее двадцать пятого числа месяца, следующего за отчетным кварталом</w:t>
      </w:r>
    </w:p>
    <w:p>
      <w:pPr>
        <w:spacing w:after="0"/>
        <w:ind w:left="0"/>
        <w:jc w:val="both"/>
      </w:pPr>
      <w:r>
        <w:rPr>
          <w:rFonts w:ascii="Times New Roman"/>
          <w:b w:val="false"/>
          <w:i w:val="false"/>
          <w:color w:val="000000"/>
          <w:sz w:val="28"/>
        </w:rPr>
        <w:t>дополнительный отчет за четвертый квартал (с учетом заключительных оборотов) – не позднее тридцать первого января года, следующего за завершенным финансовым годом</w:t>
      </w:r>
    </w:p>
    <w:bookmarkStart w:name="z118" w:id="84"/>
    <w:p>
      <w:pPr>
        <w:spacing w:after="0"/>
        <w:ind w:left="0"/>
        <w:jc w:val="left"/>
      </w:pPr>
      <w:r>
        <w:rPr>
          <w:rFonts w:ascii="Times New Roman"/>
          <w:b/>
          <w:i w:val="false"/>
          <w:color w:val="000000"/>
        </w:rPr>
        <w:t xml:space="preserve"> Таблица. Отчет о структуре активов и условных обязательств</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(включая корреспондентские счета),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банкам и организациям, осуществляющим отдельные виды банковских операций,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юридическим лицам,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сельскохозяйственные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 (или) ремонт жилья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автотранспорта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 (или) ремонт жилья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субъектам малого и среднего предпринимательства - резидентам Республики Казахстан,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жилой недвижимости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сельскохозяйственные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цели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на приобретение, строительство коммерческой и жилой недвижимости (за исключением ипотечных жилищных займов)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 однородных займов,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и среднего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нерезидентами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посредством финансового лизинга,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малого и среднего предпринимательства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(за исключением инвестиций в субординированный долг),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подлежащие классификации по Международному стандарту финансовой отчетности(IFRS) 9 "Финансовые инструменты"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85"/>
    <w:p>
      <w:pPr>
        <w:spacing w:after="0"/>
        <w:ind w:left="0"/>
        <w:jc w:val="both"/>
      </w:pPr>
      <w:r>
        <w:rPr>
          <w:rFonts w:ascii="Times New Roman"/>
          <w:b w:val="false"/>
          <w:i w:val="false"/>
          <w:color w:val="000000"/>
          <w:sz w:val="28"/>
        </w:rPr>
        <w:t>
      продолжение таблицы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обязательства, по которым на отчетную дату отсутствует значительное увеличение кредитного риска (Стадия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86"/>
    <w:p>
      <w:pPr>
        <w:spacing w:after="0"/>
        <w:ind w:left="0"/>
        <w:jc w:val="both"/>
      </w:pPr>
      <w:r>
        <w:rPr>
          <w:rFonts w:ascii="Times New Roman"/>
          <w:b w:val="false"/>
          <w:i w:val="false"/>
          <w:color w:val="000000"/>
          <w:sz w:val="28"/>
        </w:rPr>
        <w:t>
      продолжение таблицы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обязательства, по которым на отчетную дату наблюдаются значительное увеличение кредитного риска (Стадия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87"/>
    <w:p>
      <w:pPr>
        <w:spacing w:after="0"/>
        <w:ind w:left="0"/>
        <w:jc w:val="both"/>
      </w:pPr>
      <w:r>
        <w:rPr>
          <w:rFonts w:ascii="Times New Roman"/>
          <w:b w:val="false"/>
          <w:i w:val="false"/>
          <w:color w:val="000000"/>
          <w:sz w:val="28"/>
        </w:rPr>
        <w:t>
      продолжение таблицы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обязательства, по которым на отчетную дату имеются кредитные убытки (кредитно-обесцененные финансовые активы) (Стадия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88"/>
    <w:p>
      <w:pPr>
        <w:spacing w:after="0"/>
        <w:ind w:left="0"/>
        <w:jc w:val="both"/>
      </w:pPr>
      <w:r>
        <w:rPr>
          <w:rFonts w:ascii="Times New Roman"/>
          <w:b w:val="false"/>
          <w:i w:val="false"/>
          <w:color w:val="000000"/>
          <w:sz w:val="28"/>
        </w:rPr>
        <w:t>
      продолжение таблицы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или созданные кредитно-обесцененные финансовые активы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4" w:id="89"/>
      <w:r>
        <w:rPr>
          <w:rFonts w:ascii="Times New Roman"/>
          <w:b w:val="false"/>
          <w:i w:val="false"/>
          <w:color w:val="000000"/>
          <w:sz w:val="28"/>
        </w:rPr>
        <w:t>
      Наименование _______________________________________________</w:t>
      </w:r>
    </w:p>
    <w:bookmarkEnd w:id="89"/>
    <w:p>
      <w:pPr>
        <w:spacing w:after="0"/>
        <w:ind w:left="0"/>
        <w:jc w:val="both"/>
      </w:pPr>
      <w:r>
        <w:rPr>
          <w:rFonts w:ascii="Times New Roman"/>
          <w:b w:val="false"/>
          <w:i w:val="false"/>
          <w:color w:val="000000"/>
          <w:sz w:val="28"/>
        </w:rPr>
        <w:t>Адрес 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 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структуре активов и условных обязательств" согласно Приложению к Приложению 4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26" w:id="9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активов и условных обязательств</w:t>
      </w:r>
      <w:r>
        <w:br/>
      </w:r>
      <w:r>
        <w:rPr>
          <w:rFonts w:ascii="Times New Roman"/>
          <w:b/>
          <w:i w:val="false"/>
          <w:color w:val="000000"/>
        </w:rPr>
        <w:t>(индекс –3-ФС_КА, периодичность – ежемесячная, ежеквартальная)</w:t>
      </w:r>
    </w:p>
    <w:bookmarkEnd w:id="90"/>
    <w:bookmarkStart w:name="z127" w:id="91"/>
    <w:p>
      <w:pPr>
        <w:spacing w:after="0"/>
        <w:ind w:left="0"/>
        <w:jc w:val="left"/>
      </w:pPr>
      <w:r>
        <w:rPr>
          <w:rFonts w:ascii="Times New Roman"/>
          <w:b/>
          <w:i w:val="false"/>
          <w:color w:val="000000"/>
        </w:rPr>
        <w:t xml:space="preserve"> Глава 1. Общие положения</w:t>
      </w:r>
    </w:p>
    <w:bookmarkEnd w:id="91"/>
    <w:bookmarkStart w:name="z128" w:id="9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активов и условных обязательств (далее – Форма).</w:t>
      </w:r>
    </w:p>
    <w:bookmarkEnd w:id="92"/>
    <w:bookmarkStart w:name="z129" w:id="9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93"/>
    <w:bookmarkStart w:name="z130" w:id="94"/>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94"/>
    <w:bookmarkStart w:name="z131" w:id="9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95"/>
    <w:bookmarkStart w:name="z132" w:id="96"/>
    <w:p>
      <w:pPr>
        <w:spacing w:after="0"/>
        <w:ind w:left="0"/>
        <w:jc w:val="left"/>
      </w:pPr>
      <w:r>
        <w:rPr>
          <w:rFonts w:ascii="Times New Roman"/>
          <w:b/>
          <w:i w:val="false"/>
          <w:color w:val="000000"/>
        </w:rPr>
        <w:t xml:space="preserve"> Глава 2. Пояснение по заполнению Формы</w:t>
      </w:r>
    </w:p>
    <w:bookmarkEnd w:id="96"/>
    <w:bookmarkStart w:name="z133" w:id="97"/>
    <w:p>
      <w:pPr>
        <w:spacing w:after="0"/>
        <w:ind w:left="0"/>
        <w:jc w:val="both"/>
      </w:pPr>
      <w:r>
        <w:rPr>
          <w:rFonts w:ascii="Times New Roman"/>
          <w:b w:val="false"/>
          <w:i w:val="false"/>
          <w:color w:val="000000"/>
          <w:sz w:val="28"/>
        </w:rPr>
        <w:t>
      5. В форме отчета отражаются сведения по структуре активов и условных обязательств, классифицируемые по стадиям обесценения согласно Международным стандартам финансовой отчетности (IFRS) 9 "Финансовые инструменты" в соответствии с внутренней Методикой расчета провизий (резервов) ипотечными организациями и дочерними организациями национального управляющего холдинга в сфере агропромышленного комплекса.</w:t>
      </w:r>
    </w:p>
    <w:bookmarkEnd w:id="97"/>
    <w:bookmarkStart w:name="z134" w:id="98"/>
    <w:p>
      <w:pPr>
        <w:spacing w:after="0"/>
        <w:ind w:left="0"/>
        <w:jc w:val="both"/>
      </w:pPr>
      <w:r>
        <w:rPr>
          <w:rFonts w:ascii="Times New Roman"/>
          <w:b w:val="false"/>
          <w:i w:val="false"/>
          <w:color w:val="000000"/>
          <w:sz w:val="28"/>
        </w:rPr>
        <w:t>
      6. В строке 2 сумма в каждой графе равна сумме соответствующей графы в строках 2.1, 2.2, 2.3 и 2.4.</w:t>
      </w:r>
    </w:p>
    <w:bookmarkEnd w:id="98"/>
    <w:bookmarkStart w:name="z135" w:id="99"/>
    <w:p>
      <w:pPr>
        <w:spacing w:after="0"/>
        <w:ind w:left="0"/>
        <w:jc w:val="both"/>
      </w:pPr>
      <w:r>
        <w:rPr>
          <w:rFonts w:ascii="Times New Roman"/>
          <w:b w:val="false"/>
          <w:i w:val="false"/>
          <w:color w:val="000000"/>
          <w:sz w:val="28"/>
        </w:rPr>
        <w:t>
      7. В строках 2.2.1.1, 2.2.2.1 и 2.4.1.1 указываются займы, выданные на приобретение и строительство недвижимости, которая будет использоваться в коммерческих целях.</w:t>
      </w:r>
    </w:p>
    <w:bookmarkEnd w:id="99"/>
    <w:bookmarkStart w:name="z136" w:id="100"/>
    <w:p>
      <w:pPr>
        <w:spacing w:after="0"/>
        <w:ind w:left="0"/>
        <w:jc w:val="both"/>
      </w:pPr>
      <w:r>
        <w:rPr>
          <w:rFonts w:ascii="Times New Roman"/>
          <w:b w:val="false"/>
          <w:i w:val="false"/>
          <w:color w:val="000000"/>
          <w:sz w:val="28"/>
        </w:rPr>
        <w:t>
      8. В строках 2.2.1.2, 2.2.2.2 и 2.4.1.2 указываются займы, выданные на приобретение и строительство недвижимости, предназначенной непосредственно для жилья.</w:t>
      </w:r>
    </w:p>
    <w:bookmarkEnd w:id="100"/>
    <w:bookmarkStart w:name="z137" w:id="101"/>
    <w:p>
      <w:pPr>
        <w:spacing w:after="0"/>
        <w:ind w:left="0"/>
        <w:jc w:val="both"/>
      </w:pPr>
      <w:r>
        <w:rPr>
          <w:rFonts w:ascii="Times New Roman"/>
          <w:b w:val="false"/>
          <w:i w:val="false"/>
          <w:color w:val="000000"/>
          <w:sz w:val="28"/>
        </w:rPr>
        <w:t>
      9. В строках 2.3.1.1 и 2.3.2.1 отражаются займы, выданные физическим лицам на приобретение товаров, работ и услуг, не связанных с осуществлением предпринимательской деятельности (за исключением ипотечных жилищных займов, займов, выданных на приобретение и строительство коммерческой и жилой недвижимости).</w:t>
      </w:r>
    </w:p>
    <w:bookmarkEnd w:id="101"/>
    <w:bookmarkStart w:name="z138" w:id="102"/>
    <w:p>
      <w:pPr>
        <w:spacing w:after="0"/>
        <w:ind w:left="0"/>
        <w:jc w:val="both"/>
      </w:pPr>
      <w:r>
        <w:rPr>
          <w:rFonts w:ascii="Times New Roman"/>
          <w:b w:val="false"/>
          <w:i w:val="false"/>
          <w:color w:val="000000"/>
          <w:sz w:val="28"/>
        </w:rPr>
        <w:t>
      Потребительские цели включают в себя: покупку автотранспорта, бытовой техники или мебели, ремонт или перестройку жилья заемщика (без залога недвижимого имущества), расходы на образование, медицинские расходы, налоги, поездки на отдых, овердрафты по сберегательным счетам.</w:t>
      </w:r>
    </w:p>
    <w:bookmarkEnd w:id="102"/>
    <w:bookmarkStart w:name="z139" w:id="103"/>
    <w:p>
      <w:pPr>
        <w:spacing w:after="0"/>
        <w:ind w:left="0"/>
        <w:jc w:val="both"/>
      </w:pPr>
      <w:r>
        <w:rPr>
          <w:rFonts w:ascii="Times New Roman"/>
          <w:b w:val="false"/>
          <w:i w:val="false"/>
          <w:color w:val="000000"/>
          <w:sz w:val="28"/>
        </w:rPr>
        <w:t>
      10. В строке 2.2 указываются займы, выданные юридическим лицам без учета займов, выданных субъектам малого и среднего предпринимательства.</w:t>
      </w:r>
    </w:p>
    <w:bookmarkEnd w:id="103"/>
    <w:bookmarkStart w:name="z140" w:id="104"/>
    <w:p>
      <w:pPr>
        <w:spacing w:after="0"/>
        <w:ind w:left="0"/>
        <w:jc w:val="both"/>
      </w:pPr>
      <w:r>
        <w:rPr>
          <w:rFonts w:ascii="Times New Roman"/>
          <w:b w:val="false"/>
          <w:i w:val="false"/>
          <w:color w:val="000000"/>
          <w:sz w:val="28"/>
        </w:rPr>
        <w:t>
      11. В строке 2.3 указываются займы, выданные физическим лицам, в том числе данные по ссудной и просроченной задолженности по займам выданные индивидуальным предпринимателям на собственные цели, а также, по займам, выданным частным нотариусам, частным судебным исполнителям, адвокатам и профессиональным медиаторам (без образования юридического лица).</w:t>
      </w:r>
    </w:p>
    <w:bookmarkEnd w:id="104"/>
    <w:bookmarkStart w:name="z141" w:id="105"/>
    <w:p>
      <w:pPr>
        <w:spacing w:after="0"/>
        <w:ind w:left="0"/>
        <w:jc w:val="both"/>
      </w:pPr>
      <w:r>
        <w:rPr>
          <w:rFonts w:ascii="Times New Roman"/>
          <w:b w:val="false"/>
          <w:i w:val="false"/>
          <w:color w:val="000000"/>
          <w:sz w:val="28"/>
        </w:rPr>
        <w:t>
      12. В строке 2.4 указываются займы, выданные субъектам малого и среднего предпринимательства - резидентам Республики Казахстан.</w:t>
      </w:r>
    </w:p>
    <w:bookmarkEnd w:id="105"/>
    <w:bookmarkStart w:name="z142" w:id="106"/>
    <w:p>
      <w:pPr>
        <w:spacing w:after="0"/>
        <w:ind w:left="0"/>
        <w:jc w:val="both"/>
      </w:pPr>
      <w:r>
        <w:rPr>
          <w:rFonts w:ascii="Times New Roman"/>
          <w:b w:val="false"/>
          <w:i w:val="false"/>
          <w:color w:val="000000"/>
          <w:sz w:val="28"/>
        </w:rPr>
        <w:t>
      13. В строке 2.4.2 указываются займы, выданные индивидуальным предпринимателям для осуществления предпринимательской деятельности.</w:t>
      </w:r>
    </w:p>
    <w:bookmarkEnd w:id="106"/>
    <w:bookmarkStart w:name="z143" w:id="107"/>
    <w:p>
      <w:pPr>
        <w:spacing w:after="0"/>
        <w:ind w:left="0"/>
        <w:jc w:val="both"/>
      </w:pPr>
      <w:r>
        <w:rPr>
          <w:rFonts w:ascii="Times New Roman"/>
          <w:b w:val="false"/>
          <w:i w:val="false"/>
          <w:color w:val="000000"/>
          <w:sz w:val="28"/>
        </w:rPr>
        <w:t>
      14. В строке 3 указываются займы, включенные в портфель однородных займов в соответствии с Международным стандартом финансовой отчетности (IFRS) 9 "Финансовые инструменты".</w:t>
      </w:r>
    </w:p>
    <w:bookmarkEnd w:id="107"/>
    <w:bookmarkStart w:name="z144" w:id="108"/>
    <w:p>
      <w:pPr>
        <w:spacing w:after="0"/>
        <w:ind w:left="0"/>
        <w:jc w:val="both"/>
      </w:pPr>
      <w:r>
        <w:rPr>
          <w:rFonts w:ascii="Times New Roman"/>
          <w:b w:val="false"/>
          <w:i w:val="false"/>
          <w:color w:val="000000"/>
          <w:sz w:val="28"/>
        </w:rPr>
        <w:t>
      15. В графах 5, 11, 17, 23 и 29 указывается рыночная стоимость обеспечения.</w:t>
      </w:r>
    </w:p>
    <w:bookmarkEnd w:id="108"/>
    <w:bookmarkStart w:name="z145" w:id="109"/>
    <w:p>
      <w:pPr>
        <w:spacing w:after="0"/>
        <w:ind w:left="0"/>
        <w:jc w:val="both"/>
      </w:pPr>
      <w:r>
        <w:rPr>
          <w:rFonts w:ascii="Times New Roman"/>
          <w:b w:val="false"/>
          <w:i w:val="false"/>
          <w:color w:val="000000"/>
          <w:sz w:val="28"/>
        </w:rPr>
        <w:t>
      16. В графах 6, 12, 18, 24 и 30 сумма резервов (провизий) указывается в абсолютном значении и со знаком плюс.</w:t>
      </w:r>
    </w:p>
    <w:bookmarkEnd w:id="109"/>
    <w:bookmarkStart w:name="z146" w:id="110"/>
    <w:p>
      <w:pPr>
        <w:spacing w:after="0"/>
        <w:ind w:left="0"/>
        <w:jc w:val="both"/>
      </w:pPr>
      <w:r>
        <w:rPr>
          <w:rFonts w:ascii="Times New Roman"/>
          <w:b w:val="false"/>
          <w:i w:val="false"/>
          <w:color w:val="000000"/>
          <w:sz w:val="28"/>
        </w:rPr>
        <w:t>
      17. По условным обязательствам в графах "основной долг" указывается стоимость условного обязательства.</w:t>
      </w:r>
    </w:p>
    <w:bookmarkEnd w:id="110"/>
    <w:bookmarkStart w:name="z147" w:id="111"/>
    <w:p>
      <w:pPr>
        <w:spacing w:after="0"/>
        <w:ind w:left="0"/>
        <w:jc w:val="both"/>
      </w:pPr>
      <w:r>
        <w:rPr>
          <w:rFonts w:ascii="Times New Roman"/>
          <w:b w:val="false"/>
          <w:i w:val="false"/>
          <w:color w:val="000000"/>
          <w:sz w:val="28"/>
        </w:rPr>
        <w:t>
      18. При отсутствии сведений Форма представляется с нулевыми остатками.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50" w:id="11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2"/>
    <w:p>
      <w:pPr>
        <w:spacing w:after="0"/>
        <w:ind w:left="0"/>
        <w:jc w:val="both"/>
      </w:pPr>
      <w:bookmarkStart w:name="z151" w:id="113"/>
      <w:r>
        <w:rPr>
          <w:rFonts w:ascii="Times New Roman"/>
          <w:b w:val="false"/>
          <w:i w:val="false"/>
          <w:color w:val="000000"/>
          <w:sz w:val="28"/>
        </w:rPr>
        <w:t>
      Представляется: в Национальный Банк Республики Казахстан</w:t>
      </w:r>
    </w:p>
    <w:bookmarkEnd w:id="11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52" w:id="114"/>
    <w:p>
      <w:pPr>
        <w:spacing w:after="0"/>
        <w:ind w:left="0"/>
        <w:jc w:val="left"/>
      </w:pPr>
      <w:r>
        <w:rPr>
          <w:rFonts w:ascii="Times New Roman"/>
          <w:b/>
          <w:i w:val="false"/>
          <w:color w:val="000000"/>
        </w:rPr>
        <w:t xml:space="preserve"> Отчет о займах, в том числе, по которым имеется просроченная задолженность по основному долгу и (или) начисленному вознаграждению в деталях</w:t>
      </w:r>
    </w:p>
    <w:bookmarkEnd w:id="114"/>
    <w:p>
      <w:pPr>
        <w:spacing w:after="0"/>
        <w:ind w:left="0"/>
        <w:jc w:val="both"/>
      </w:pPr>
      <w:bookmarkStart w:name="z153" w:id="115"/>
      <w:r>
        <w:rPr>
          <w:rFonts w:ascii="Times New Roman"/>
          <w:b w:val="false"/>
          <w:i w:val="false"/>
          <w:color w:val="000000"/>
          <w:sz w:val="28"/>
        </w:rPr>
        <w:t>
      Индекс формы административных данных:4-ФС_ЗПД</w:t>
      </w:r>
    </w:p>
    <w:bookmarkEnd w:id="11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ипотечными организациями – не позднее тридцать первого января года, следующего за завершенным финансовым годом</w:t>
      </w:r>
    </w:p>
    <w:bookmarkStart w:name="z154" w:id="116"/>
    <w:p>
      <w:pPr>
        <w:spacing w:after="0"/>
        <w:ind w:left="0"/>
        <w:jc w:val="left"/>
      </w:pPr>
      <w:r>
        <w:rPr>
          <w:rFonts w:ascii="Times New Roman"/>
          <w:b/>
          <w:i w:val="false"/>
          <w:color w:val="000000"/>
        </w:rPr>
        <w:t xml:space="preserve"> Таблица. Отчет о займах, в том числе, по которым имеется просроченная задолженность по основному долгу и (или) начисленному вознаграждению в деталях</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 и организациям, осуществляющим отдельные виды банковских операций,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субъектам малого и среднего предпринимательства, резидентам Республики Казахстан юридическим лицам,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физическим лицам,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покупку и (или) ремонт жилья,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обеспеченные ипотекой недвижимого имущества (ипотечные жилищные займы):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субъектам малого и среднего предпринимательства резидентам Республики Казахстан-физическим лицам,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строительство недвижимости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прочие цели,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просроченная задолженность отсутствует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начисленному вознаграждению,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ссудный портфель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отсутствует просроченная задолженность по основному долгу и (или) начисленному вознаграждению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 (одного) до 15 (пятнадцати)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16 (шестнадцати) до 30 (тридцати)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31 (тридцати одного) до 60 (шестидесяти)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61 (шестидесяти одного) до 90 (девяноста)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91 (девяноста одного) до 180 (ста восьмидесяти)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займов, по которым просроченная задолженность составляет от 181 (ста восьмидесяти одного) дня и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6" w:id="117"/>
      <w:r>
        <w:rPr>
          <w:rFonts w:ascii="Times New Roman"/>
          <w:b w:val="false"/>
          <w:i w:val="false"/>
          <w:color w:val="000000"/>
          <w:sz w:val="28"/>
        </w:rPr>
        <w:t>
      Наименование ____________________________________________</w:t>
      </w:r>
    </w:p>
    <w:bookmarkEnd w:id="117"/>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займах, в том числе, по которым имеется просроченная задолженность по основному долгу и (или) начисленному вознаграждению в деталях" согласно Приложению к Приложению 5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58" w:id="11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займах, в том числе, по которым имеется просроченная задолженность по основному долгу и (или) начисленному вознаграждению в деталях</w:t>
      </w:r>
      <w:r>
        <w:br/>
      </w:r>
      <w:r>
        <w:rPr>
          <w:rFonts w:ascii="Times New Roman"/>
          <w:b/>
          <w:i w:val="false"/>
          <w:color w:val="000000"/>
        </w:rPr>
        <w:t>(индекс – 4-ФС_ЗПД, периодичность – ежемесячная)</w:t>
      </w:r>
    </w:p>
    <w:bookmarkEnd w:id="118"/>
    <w:bookmarkStart w:name="z159" w:id="119"/>
    <w:p>
      <w:pPr>
        <w:spacing w:after="0"/>
        <w:ind w:left="0"/>
        <w:jc w:val="left"/>
      </w:pPr>
      <w:r>
        <w:rPr>
          <w:rFonts w:ascii="Times New Roman"/>
          <w:b/>
          <w:i w:val="false"/>
          <w:color w:val="000000"/>
        </w:rPr>
        <w:t xml:space="preserve"> Глава 1. Общие положения</w:t>
      </w:r>
    </w:p>
    <w:bookmarkEnd w:id="119"/>
    <w:bookmarkStart w:name="z160" w:id="1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займах, в том числе по которым имеется просроченная задолженность по основному долгу и (или) начисленному вознаграждению в деталях" (далее – Форма).</w:t>
      </w:r>
    </w:p>
    <w:bookmarkEnd w:id="120"/>
    <w:bookmarkStart w:name="z161" w:id="12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21"/>
    <w:bookmarkStart w:name="z162" w:id="122"/>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22"/>
    <w:bookmarkStart w:name="z163" w:id="12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23"/>
    <w:bookmarkStart w:name="z164" w:id="124"/>
    <w:p>
      <w:pPr>
        <w:spacing w:after="0"/>
        <w:ind w:left="0"/>
        <w:jc w:val="left"/>
      </w:pPr>
      <w:r>
        <w:rPr>
          <w:rFonts w:ascii="Times New Roman"/>
          <w:b/>
          <w:i w:val="false"/>
          <w:color w:val="000000"/>
        </w:rPr>
        <w:t xml:space="preserve"> Глава 2. Пояснение по заполнению Формы</w:t>
      </w:r>
    </w:p>
    <w:bookmarkEnd w:id="124"/>
    <w:bookmarkStart w:name="z165" w:id="125"/>
    <w:p>
      <w:pPr>
        <w:spacing w:after="0"/>
        <w:ind w:left="0"/>
        <w:jc w:val="both"/>
      </w:pPr>
      <w:r>
        <w:rPr>
          <w:rFonts w:ascii="Times New Roman"/>
          <w:b w:val="false"/>
          <w:i w:val="false"/>
          <w:color w:val="000000"/>
          <w:sz w:val="28"/>
        </w:rPr>
        <w:t>
      5. В Форме указываются сведения о займах, в том числе по которым имеется просроченная задолженность по основному долгу и (или) начисленному вознаграждению. Данные в Форме приводятся с разбивкой дней просроченной задолженности по основному долгу и (или) начисленному вознаграждению, по целям кредитования и по виду обеспечения.</w:t>
      </w:r>
    </w:p>
    <w:bookmarkEnd w:id="125"/>
    <w:bookmarkStart w:name="z166" w:id="126"/>
    <w:p>
      <w:pPr>
        <w:spacing w:after="0"/>
        <w:ind w:left="0"/>
        <w:jc w:val="both"/>
      </w:pPr>
      <w:r>
        <w:rPr>
          <w:rFonts w:ascii="Times New Roman"/>
          <w:b w:val="false"/>
          <w:i w:val="false"/>
          <w:color w:val="000000"/>
          <w:sz w:val="28"/>
        </w:rPr>
        <w:t>
      6. В строке 2 указываются займы, выданные юридическим лицам без учета займов, выданных субъектам малого и среднего предпринимательства.</w:t>
      </w:r>
    </w:p>
    <w:bookmarkEnd w:id="126"/>
    <w:bookmarkStart w:name="z167" w:id="127"/>
    <w:p>
      <w:pPr>
        <w:spacing w:after="0"/>
        <w:ind w:left="0"/>
        <w:jc w:val="both"/>
      </w:pPr>
      <w:r>
        <w:rPr>
          <w:rFonts w:ascii="Times New Roman"/>
          <w:b w:val="false"/>
          <w:i w:val="false"/>
          <w:color w:val="000000"/>
          <w:sz w:val="28"/>
        </w:rPr>
        <w:t>
      7. В строке 3 указываются займы, выданные юридическим лицам - субъектам малого и среднего предпринимательства.</w:t>
      </w:r>
    </w:p>
    <w:bookmarkEnd w:id="127"/>
    <w:bookmarkStart w:name="z168" w:id="128"/>
    <w:p>
      <w:pPr>
        <w:spacing w:after="0"/>
        <w:ind w:left="0"/>
        <w:jc w:val="both"/>
      </w:pPr>
      <w:r>
        <w:rPr>
          <w:rFonts w:ascii="Times New Roman"/>
          <w:b w:val="false"/>
          <w:i w:val="false"/>
          <w:color w:val="000000"/>
          <w:sz w:val="28"/>
        </w:rPr>
        <w:t>
      8. В строке 5 указываются займы, выданные индивидуальным предпринимателям.</w:t>
      </w:r>
    </w:p>
    <w:bookmarkEnd w:id="128"/>
    <w:bookmarkStart w:name="z169" w:id="129"/>
    <w:p>
      <w:pPr>
        <w:spacing w:after="0"/>
        <w:ind w:left="0"/>
        <w:jc w:val="both"/>
      </w:pPr>
      <w:r>
        <w:rPr>
          <w:rFonts w:ascii="Times New Roman"/>
          <w:b w:val="false"/>
          <w:i w:val="false"/>
          <w:color w:val="000000"/>
          <w:sz w:val="28"/>
        </w:rPr>
        <w:t>
      9. Сумма строк 3 и 5 соответствует итоговой сумме строк 2.4 Отчета о структуре активов и условных обязательств по форме согласно приложению 4 к настоящему постановлению.</w:t>
      </w:r>
    </w:p>
    <w:bookmarkEnd w:id="129"/>
    <w:bookmarkStart w:name="z170" w:id="130"/>
    <w:p>
      <w:pPr>
        <w:spacing w:after="0"/>
        <w:ind w:left="0"/>
        <w:jc w:val="both"/>
      </w:pPr>
      <w:r>
        <w:rPr>
          <w:rFonts w:ascii="Times New Roman"/>
          <w:b w:val="false"/>
          <w:i w:val="false"/>
          <w:color w:val="000000"/>
          <w:sz w:val="28"/>
        </w:rPr>
        <w:t>
      10. В Форме займы учитываются без учета операции "обратное репо", сумма операций "обратное репо" отражается в строке 6.</w:t>
      </w:r>
    </w:p>
    <w:bookmarkEnd w:id="130"/>
    <w:bookmarkStart w:name="z171" w:id="131"/>
    <w:p>
      <w:pPr>
        <w:spacing w:after="0"/>
        <w:ind w:left="0"/>
        <w:jc w:val="both"/>
      </w:pPr>
      <w:r>
        <w:rPr>
          <w:rFonts w:ascii="Times New Roman"/>
          <w:b w:val="false"/>
          <w:i w:val="false"/>
          <w:color w:val="000000"/>
          <w:sz w:val="28"/>
        </w:rPr>
        <w:t>
      11. В графе 5 указывается рыночная стоимость обеспечения.</w:t>
      </w:r>
    </w:p>
    <w:bookmarkEnd w:id="131"/>
    <w:bookmarkStart w:name="z172" w:id="132"/>
    <w:p>
      <w:pPr>
        <w:spacing w:after="0"/>
        <w:ind w:left="0"/>
        <w:jc w:val="both"/>
      </w:pPr>
      <w:r>
        <w:rPr>
          <w:rFonts w:ascii="Times New Roman"/>
          <w:b w:val="false"/>
          <w:i w:val="false"/>
          <w:color w:val="000000"/>
          <w:sz w:val="28"/>
        </w:rPr>
        <w:t>
      12. В графе 6 указывается стоимость обеспечения, включаемая при расчете резервов (провизий).</w:t>
      </w:r>
    </w:p>
    <w:bookmarkEnd w:id="132"/>
    <w:bookmarkStart w:name="z173" w:id="133"/>
    <w:p>
      <w:pPr>
        <w:spacing w:after="0"/>
        <w:ind w:left="0"/>
        <w:jc w:val="both"/>
      </w:pPr>
      <w:r>
        <w:rPr>
          <w:rFonts w:ascii="Times New Roman"/>
          <w:b w:val="false"/>
          <w:i w:val="false"/>
          <w:color w:val="000000"/>
          <w:sz w:val="28"/>
        </w:rPr>
        <w:t>
      13. Сумма резервов (провизий) отражается в абсолютном значении и со знаком плюс.</w:t>
      </w:r>
    </w:p>
    <w:bookmarkEnd w:id="133"/>
    <w:bookmarkStart w:name="z174" w:id="134"/>
    <w:p>
      <w:pPr>
        <w:spacing w:after="0"/>
        <w:ind w:left="0"/>
        <w:jc w:val="both"/>
      </w:pPr>
      <w:r>
        <w:rPr>
          <w:rFonts w:ascii="Times New Roman"/>
          <w:b w:val="false"/>
          <w:i w:val="false"/>
          <w:color w:val="000000"/>
          <w:sz w:val="28"/>
        </w:rPr>
        <w:t>
      14. При отсутствии сведений Форма представляется с нулевыми остатками.</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77" w:id="13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5"/>
    <w:p>
      <w:pPr>
        <w:spacing w:after="0"/>
        <w:ind w:left="0"/>
        <w:jc w:val="both"/>
      </w:pPr>
      <w:bookmarkStart w:name="z178" w:id="136"/>
      <w:r>
        <w:rPr>
          <w:rFonts w:ascii="Times New Roman"/>
          <w:b w:val="false"/>
          <w:i w:val="false"/>
          <w:color w:val="000000"/>
          <w:sz w:val="28"/>
        </w:rPr>
        <w:t>
      Представляется: в Национальный Банк Республики Казахстан</w:t>
      </w:r>
    </w:p>
    <w:bookmarkEnd w:id="13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179" w:id="137"/>
    <w:p>
      <w:pPr>
        <w:spacing w:after="0"/>
        <w:ind w:left="0"/>
        <w:jc w:val="left"/>
      </w:pPr>
      <w:r>
        <w:rPr>
          <w:rFonts w:ascii="Times New Roman"/>
          <w:b/>
          <w:i w:val="false"/>
          <w:color w:val="000000"/>
        </w:rPr>
        <w:t xml:space="preserve"> Отчет о структуре инвестиций в капитал юридических лиц</w:t>
      </w:r>
    </w:p>
    <w:bookmarkEnd w:id="137"/>
    <w:p>
      <w:pPr>
        <w:spacing w:after="0"/>
        <w:ind w:left="0"/>
        <w:jc w:val="both"/>
      </w:pPr>
      <w:bookmarkStart w:name="z180" w:id="138"/>
      <w:r>
        <w:rPr>
          <w:rFonts w:ascii="Times New Roman"/>
          <w:b w:val="false"/>
          <w:i w:val="false"/>
          <w:color w:val="000000"/>
          <w:sz w:val="28"/>
        </w:rPr>
        <w:t>
      Индекс формы административных данных: 5-ФС_ИКДЮ</w:t>
      </w:r>
    </w:p>
    <w:bookmarkEnd w:id="138"/>
    <w:p>
      <w:pPr>
        <w:spacing w:after="0"/>
        <w:ind w:left="0"/>
        <w:jc w:val="both"/>
      </w:pPr>
      <w:r>
        <w:rPr>
          <w:rFonts w:ascii="Times New Roman"/>
          <w:b w:val="false"/>
          <w:i w:val="false"/>
          <w:color w:val="000000"/>
          <w:sz w:val="28"/>
        </w:rPr>
        <w:t>Периодичность: ежемесячная, ежеквартальная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и Национальный оператор почты</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pPr>
        <w:spacing w:after="0"/>
        <w:ind w:left="0"/>
        <w:jc w:val="both"/>
      </w:pPr>
      <w:r>
        <w:rPr>
          <w:rFonts w:ascii="Times New Roman"/>
          <w:b w:val="false"/>
          <w:i w:val="false"/>
          <w:color w:val="000000"/>
          <w:sz w:val="28"/>
        </w:rPr>
        <w:t>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дополнительный отчет за декабрь месяц (с учетом заключительных оборотов) ипотечными организациями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Национальным оператором почты:</w:t>
      </w:r>
    </w:p>
    <w:p>
      <w:pPr>
        <w:spacing w:after="0"/>
        <w:ind w:left="0"/>
        <w:jc w:val="both"/>
      </w:pPr>
      <w:r>
        <w:rPr>
          <w:rFonts w:ascii="Times New Roman"/>
          <w:b w:val="false"/>
          <w:i w:val="false"/>
          <w:color w:val="000000"/>
          <w:sz w:val="28"/>
        </w:rPr>
        <w:t>ежеквартально, не позднее двадцать пятого числа месяца, следующего за отчетным кварталом</w:t>
      </w:r>
    </w:p>
    <w:p>
      <w:pPr>
        <w:spacing w:after="0"/>
        <w:ind w:left="0"/>
        <w:jc w:val="both"/>
      </w:pPr>
      <w:r>
        <w:rPr>
          <w:rFonts w:ascii="Times New Roman"/>
          <w:b w:val="false"/>
          <w:i w:val="false"/>
          <w:color w:val="000000"/>
          <w:sz w:val="28"/>
        </w:rPr>
        <w:t>дополнительный отчет за четвертый квартал (с учетом заключительных оборотов) – не позднее тридцать первого января года, следующего за завершенным финансовым годом</w:t>
      </w:r>
    </w:p>
    <w:bookmarkStart w:name="z181" w:id="139"/>
    <w:p>
      <w:pPr>
        <w:spacing w:after="0"/>
        <w:ind w:left="0"/>
        <w:jc w:val="left"/>
      </w:pPr>
      <w:r>
        <w:rPr>
          <w:rFonts w:ascii="Times New Roman"/>
          <w:b/>
          <w:i w:val="false"/>
          <w:color w:val="000000"/>
        </w:rPr>
        <w:t xml:space="preserve"> Таблица. Отчет о структуре инвестиций в капитал юридических лиц</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w:t>
            </w:r>
          </w:p>
          <w:p>
            <w:pPr>
              <w:spacing w:after="20"/>
              <w:ind w:left="20"/>
              <w:jc w:val="both"/>
            </w:pPr>
            <w:r>
              <w:rPr>
                <w:rFonts w:ascii="Times New Roman"/>
                <w:b w:val="false"/>
                <w:i w:val="false"/>
                <w:color w:val="000000"/>
                <w:sz w:val="20"/>
              </w:rPr>
              <w:t>(в тысячах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(в тысячах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эмитента (в процентах)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провизии, сформированный в соответствии с Международными стандартами финансовой отчетности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и паи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40"/>
      <w:r>
        <w:rPr>
          <w:rFonts w:ascii="Times New Roman"/>
          <w:b w:val="false"/>
          <w:i w:val="false"/>
          <w:color w:val="000000"/>
          <w:sz w:val="28"/>
        </w:rPr>
        <w:t>
      Наименование _________________________________________</w:t>
      </w:r>
    </w:p>
    <w:bookmarkEnd w:id="140"/>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 ______________________________________________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структуре инвестиций в капитал юридических лиц" согласно Приложению к Приложению 6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84" w:id="14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инвестиций в капитал юридических лиц</w:t>
      </w:r>
      <w:r>
        <w:br/>
      </w:r>
      <w:r>
        <w:rPr>
          <w:rFonts w:ascii="Times New Roman"/>
          <w:b/>
          <w:i w:val="false"/>
          <w:color w:val="000000"/>
        </w:rPr>
        <w:t>(индекс – 5-ФС_ИКДЮ, периодичность – ежемесячная, ежеквартальная)</w:t>
      </w:r>
    </w:p>
    <w:bookmarkEnd w:id="141"/>
    <w:bookmarkStart w:name="z185" w:id="142"/>
    <w:p>
      <w:pPr>
        <w:spacing w:after="0"/>
        <w:ind w:left="0"/>
        <w:jc w:val="left"/>
      </w:pPr>
      <w:r>
        <w:rPr>
          <w:rFonts w:ascii="Times New Roman"/>
          <w:b/>
          <w:i w:val="false"/>
          <w:color w:val="000000"/>
        </w:rPr>
        <w:t xml:space="preserve"> Глава 1. Общие положения</w:t>
      </w:r>
    </w:p>
    <w:bookmarkEnd w:id="142"/>
    <w:bookmarkStart w:name="z186" w:id="1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инвестиций в капитал юридических лиц" (далее – Форма).</w:t>
      </w:r>
    </w:p>
    <w:bookmarkEnd w:id="143"/>
    <w:bookmarkStart w:name="z187" w:id="14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44"/>
    <w:bookmarkStart w:name="z188" w:id="145"/>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5"/>
    <w:bookmarkStart w:name="z189" w:id="146"/>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46"/>
    <w:bookmarkStart w:name="z190" w:id="147"/>
    <w:p>
      <w:pPr>
        <w:spacing w:after="0"/>
        <w:ind w:left="0"/>
        <w:jc w:val="left"/>
      </w:pPr>
      <w:r>
        <w:rPr>
          <w:rFonts w:ascii="Times New Roman"/>
          <w:b/>
          <w:i w:val="false"/>
          <w:color w:val="000000"/>
        </w:rPr>
        <w:t xml:space="preserve"> Глава 2. Пояснение по заполнению Формы</w:t>
      </w:r>
    </w:p>
    <w:bookmarkEnd w:id="147"/>
    <w:bookmarkStart w:name="z191" w:id="148"/>
    <w:p>
      <w:pPr>
        <w:spacing w:after="0"/>
        <w:ind w:left="0"/>
        <w:jc w:val="both"/>
      </w:pPr>
      <w:r>
        <w:rPr>
          <w:rFonts w:ascii="Times New Roman"/>
          <w:b w:val="false"/>
          <w:i w:val="false"/>
          <w:color w:val="000000"/>
          <w:sz w:val="28"/>
        </w:rPr>
        <w:t>
      5. В Форме отражаются сведения о размере инвестиций организации, осуществляющей отдельные виды банковских операций, в капитал дочерних и ассоциированных организаций, а также других юридических лиц.</w:t>
      </w:r>
    </w:p>
    <w:bookmarkEnd w:id="148"/>
    <w:bookmarkStart w:name="z192" w:id="149"/>
    <w:p>
      <w:pPr>
        <w:spacing w:after="0"/>
        <w:ind w:left="0"/>
        <w:jc w:val="both"/>
      </w:pPr>
      <w:r>
        <w:rPr>
          <w:rFonts w:ascii="Times New Roman"/>
          <w:b w:val="false"/>
          <w:i w:val="false"/>
          <w:color w:val="000000"/>
          <w:sz w:val="28"/>
        </w:rPr>
        <w:t>
      6. Все данные Формы представляются в разрезе простых и привилегированных акций, вкладов и паев юридических лиц, в капитале которых участвует организация, осуществляющая отдельные виды банковских операций.</w:t>
      </w:r>
    </w:p>
    <w:bookmarkEnd w:id="149"/>
    <w:bookmarkStart w:name="z193" w:id="150"/>
    <w:p>
      <w:pPr>
        <w:spacing w:after="0"/>
        <w:ind w:left="0"/>
        <w:jc w:val="both"/>
      </w:pPr>
      <w:r>
        <w:rPr>
          <w:rFonts w:ascii="Times New Roman"/>
          <w:b w:val="false"/>
          <w:i w:val="false"/>
          <w:color w:val="000000"/>
          <w:sz w:val="28"/>
        </w:rPr>
        <w:t>
      7. В графе 3 отражается покупная стоимость акций на дату приобретения.</w:t>
      </w:r>
    </w:p>
    <w:bookmarkEnd w:id="150"/>
    <w:bookmarkStart w:name="z194" w:id="151"/>
    <w:p>
      <w:pPr>
        <w:spacing w:after="0"/>
        <w:ind w:left="0"/>
        <w:jc w:val="both"/>
      </w:pPr>
      <w:r>
        <w:rPr>
          <w:rFonts w:ascii="Times New Roman"/>
          <w:b w:val="false"/>
          <w:i w:val="false"/>
          <w:color w:val="000000"/>
          <w:sz w:val="28"/>
        </w:rPr>
        <w:t>
      8. Сумма резервов (провизий) отражается в абсолютном значении и со знаком плюс.</w:t>
      </w:r>
    </w:p>
    <w:bookmarkEnd w:id="151"/>
    <w:bookmarkStart w:name="z195" w:id="152"/>
    <w:p>
      <w:pPr>
        <w:spacing w:after="0"/>
        <w:ind w:left="0"/>
        <w:jc w:val="both"/>
      </w:pPr>
      <w:r>
        <w:rPr>
          <w:rFonts w:ascii="Times New Roman"/>
          <w:b w:val="false"/>
          <w:i w:val="false"/>
          <w:color w:val="000000"/>
          <w:sz w:val="28"/>
        </w:rPr>
        <w:t>
      9. При отсутствии сведений Форма представляется с нулевыми остатками.</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198" w:id="15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3"/>
    <w:p>
      <w:pPr>
        <w:spacing w:after="0"/>
        <w:ind w:left="0"/>
        <w:jc w:val="both"/>
      </w:pPr>
      <w:bookmarkStart w:name="z199" w:id="154"/>
      <w:r>
        <w:rPr>
          <w:rFonts w:ascii="Times New Roman"/>
          <w:b w:val="false"/>
          <w:i w:val="false"/>
          <w:color w:val="000000"/>
          <w:sz w:val="28"/>
        </w:rPr>
        <w:t>
      Представляется: в Национальный Банк Республики Казахстан</w:t>
      </w:r>
    </w:p>
    <w:bookmarkEnd w:id="15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00" w:id="155"/>
    <w:p>
      <w:pPr>
        <w:spacing w:after="0"/>
        <w:ind w:left="0"/>
        <w:jc w:val="left"/>
      </w:pPr>
      <w:r>
        <w:rPr>
          <w:rFonts w:ascii="Times New Roman"/>
          <w:b/>
          <w:i w:val="false"/>
          <w:color w:val="000000"/>
        </w:rPr>
        <w:t xml:space="preserve"> Отчет о вкладах, текущих и корреспондентских счетах</w:t>
      </w:r>
    </w:p>
    <w:bookmarkEnd w:id="155"/>
    <w:p>
      <w:pPr>
        <w:spacing w:after="0"/>
        <w:ind w:left="0"/>
        <w:jc w:val="both"/>
      </w:pPr>
      <w:bookmarkStart w:name="z201" w:id="156"/>
      <w:r>
        <w:rPr>
          <w:rFonts w:ascii="Times New Roman"/>
          <w:b w:val="false"/>
          <w:i w:val="false"/>
          <w:color w:val="000000"/>
          <w:sz w:val="28"/>
        </w:rPr>
        <w:t>
      Индекс формы административных данных: 6-FS_DEP</w:t>
      </w:r>
    </w:p>
    <w:bookmarkEnd w:id="156"/>
    <w:p>
      <w:pPr>
        <w:spacing w:after="0"/>
        <w:ind w:left="0"/>
        <w:jc w:val="both"/>
      </w:pPr>
      <w:r>
        <w:rPr>
          <w:rFonts w:ascii="Times New Roman"/>
          <w:b w:val="false"/>
          <w:i w:val="false"/>
          <w:color w:val="000000"/>
          <w:sz w:val="28"/>
        </w:rPr>
        <w:t>Периодичность: ежемесячная, ежеквартальная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 xml:space="preserve">Круг лиц, представляющих информацию: организации, осуществляющие отдельные виды банковских операций, имеющие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 (далее – Закон о банках и банковской деятельности)</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Национальным оператором почты – ежемесячно, не позднее двадцать пятого числа месяца, следующего за отчетным месяцем;</w:t>
      </w:r>
    </w:p>
    <w:p>
      <w:pPr>
        <w:spacing w:after="0"/>
        <w:ind w:left="0"/>
        <w:jc w:val="both"/>
      </w:pPr>
      <w:r>
        <w:rPr>
          <w:rFonts w:ascii="Times New Roman"/>
          <w:b w:val="false"/>
          <w:i w:val="false"/>
          <w:color w:val="000000"/>
          <w:sz w:val="28"/>
        </w:rPr>
        <w:t xml:space="preserve">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о банках и банковской деятельности, за исключением Национального оператора почты – ежеквартально, не позднее восемнадцатого числа месяца, следующего за отчетным кварталом</w:t>
      </w:r>
    </w:p>
    <w:bookmarkStart w:name="z202" w:id="157"/>
    <w:p>
      <w:pPr>
        <w:spacing w:after="0"/>
        <w:ind w:left="0"/>
        <w:jc w:val="left"/>
      </w:pPr>
      <w:r>
        <w:rPr>
          <w:rFonts w:ascii="Times New Roman"/>
          <w:b/>
          <w:i w:val="false"/>
          <w:color w:val="000000"/>
        </w:rPr>
        <w:t xml:space="preserve"> Таблица. Отчет о вкладах, текущих и корреспондентских счетах</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контрагентах: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группы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счетах (вкладах)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 w:id="158"/>
      <w:r>
        <w:rPr>
          <w:rFonts w:ascii="Times New Roman"/>
          <w:b w:val="false"/>
          <w:i w:val="false"/>
          <w:color w:val="000000"/>
          <w:sz w:val="28"/>
        </w:rPr>
        <w:t>
      Наименование _____________________________________________</w:t>
      </w:r>
    </w:p>
    <w:bookmarkEnd w:id="158"/>
    <w:p>
      <w:pPr>
        <w:spacing w:after="0"/>
        <w:ind w:left="0"/>
        <w:jc w:val="both"/>
      </w:pPr>
      <w:r>
        <w:rPr>
          <w:rFonts w:ascii="Times New Roman"/>
          <w:b w:val="false"/>
          <w:i w:val="false"/>
          <w:color w:val="000000"/>
          <w:sz w:val="28"/>
        </w:rPr>
        <w:t>Адрес 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вкладах, текущих и корреспондентских счетах" согласно Приложению к Приложению 7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05" w:id="159"/>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вкладах, текущих и корреспондентских счетах</w:t>
      </w:r>
      <w:r>
        <w:br/>
      </w:r>
      <w:r>
        <w:rPr>
          <w:rFonts w:ascii="Times New Roman"/>
          <w:b/>
          <w:i w:val="false"/>
          <w:color w:val="000000"/>
        </w:rPr>
        <w:t>(индекс –6-FS_DEP, периодичность – ежемесячная, ежеквартальная)</w:t>
      </w:r>
    </w:p>
    <w:bookmarkEnd w:id="159"/>
    <w:bookmarkStart w:name="z206" w:id="160"/>
    <w:p>
      <w:pPr>
        <w:spacing w:after="0"/>
        <w:ind w:left="0"/>
        <w:jc w:val="left"/>
      </w:pPr>
      <w:r>
        <w:rPr>
          <w:rFonts w:ascii="Times New Roman"/>
          <w:b/>
          <w:i w:val="false"/>
          <w:color w:val="000000"/>
        </w:rPr>
        <w:t xml:space="preserve"> Глава 1. Общие положения</w:t>
      </w:r>
    </w:p>
    <w:bookmarkEnd w:id="160"/>
    <w:bookmarkStart w:name="z207" w:id="16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вкладах, текущих и корреспондентских счетах" (далее – Форма).</w:t>
      </w:r>
    </w:p>
    <w:bookmarkEnd w:id="161"/>
    <w:bookmarkStart w:name="z208" w:id="16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62"/>
    <w:bookmarkStart w:name="z209" w:id="163"/>
    <w:p>
      <w:pPr>
        <w:spacing w:after="0"/>
        <w:ind w:left="0"/>
        <w:jc w:val="both"/>
      </w:pPr>
      <w:r>
        <w:rPr>
          <w:rFonts w:ascii="Times New Roman"/>
          <w:b w:val="false"/>
          <w:i w:val="false"/>
          <w:color w:val="000000"/>
          <w:sz w:val="28"/>
        </w:rPr>
        <w:t>
      3. Форма составляется по состоянию на конец отчетного периода.</w:t>
      </w:r>
    </w:p>
    <w:bookmarkEnd w:id="163"/>
    <w:bookmarkStart w:name="z210" w:id="164"/>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64"/>
    <w:bookmarkStart w:name="z211" w:id="165"/>
    <w:p>
      <w:pPr>
        <w:spacing w:after="0"/>
        <w:ind w:left="0"/>
        <w:jc w:val="both"/>
      </w:pPr>
      <w:r>
        <w:rPr>
          <w:rFonts w:ascii="Times New Roman"/>
          <w:b w:val="false"/>
          <w:i w:val="false"/>
          <w:color w:val="000000"/>
          <w:sz w:val="28"/>
        </w:rPr>
        <w:t>
      5. Все показатели являются обязательными для заполнения, за исключением указанных в Пояснении случаев, когда показатель не представляется.</w:t>
      </w:r>
    </w:p>
    <w:bookmarkEnd w:id="165"/>
    <w:bookmarkStart w:name="z212" w:id="166"/>
    <w:p>
      <w:pPr>
        <w:spacing w:after="0"/>
        <w:ind w:left="0"/>
        <w:jc w:val="left"/>
      </w:pPr>
      <w:r>
        <w:rPr>
          <w:rFonts w:ascii="Times New Roman"/>
          <w:b/>
          <w:i w:val="false"/>
          <w:color w:val="000000"/>
        </w:rPr>
        <w:t xml:space="preserve"> Глава 2. Пояснение по заполнению Формы</w:t>
      </w:r>
    </w:p>
    <w:bookmarkEnd w:id="166"/>
    <w:bookmarkStart w:name="z213" w:id="167"/>
    <w:p>
      <w:pPr>
        <w:spacing w:after="0"/>
        <w:ind w:left="0"/>
        <w:jc w:val="both"/>
      </w:pPr>
      <w:r>
        <w:rPr>
          <w:rFonts w:ascii="Times New Roman"/>
          <w:b w:val="false"/>
          <w:i w:val="false"/>
          <w:color w:val="000000"/>
          <w:sz w:val="28"/>
        </w:rPr>
        <w:t>
      6. При заполнении Формы респондентами раскрываются сведения о счетах и вкладах клиентов резидентов Республики Казахстан и нерезидентов Республики Казахстан.</w:t>
      </w:r>
    </w:p>
    <w:bookmarkEnd w:id="167"/>
    <w:bookmarkStart w:name="z214" w:id="168"/>
    <w:p>
      <w:pPr>
        <w:spacing w:after="0"/>
        <w:ind w:left="0"/>
        <w:jc w:val="both"/>
      </w:pPr>
      <w:r>
        <w:rPr>
          <w:rFonts w:ascii="Times New Roman"/>
          <w:b w:val="false"/>
          <w:i w:val="false"/>
          <w:color w:val="000000"/>
          <w:sz w:val="28"/>
        </w:rPr>
        <w:t>
      7. В строке 1 указывается референс, который служит идентификатором строки отчета в информационной системе, предназначенной для сбора отчетности, и является уникальным для респондента. Значение референса имеет текстовый формат данных и может содержать текстовые и числовые элементы.</w:t>
      </w:r>
    </w:p>
    <w:bookmarkEnd w:id="168"/>
    <w:bookmarkStart w:name="z215" w:id="169"/>
    <w:p>
      <w:pPr>
        <w:spacing w:after="0"/>
        <w:ind w:left="0"/>
        <w:jc w:val="both"/>
      </w:pPr>
      <w:r>
        <w:rPr>
          <w:rFonts w:ascii="Times New Roman"/>
          <w:b w:val="false"/>
          <w:i w:val="false"/>
          <w:color w:val="000000"/>
          <w:sz w:val="28"/>
        </w:rPr>
        <w:t>
      8. В строках 2.1, 2.2, 3.1, 3.2 и 3.3 значения выбираются из справочников, размещенных в информационной системе, посредством которой представляется Форма.</w:t>
      </w:r>
    </w:p>
    <w:bookmarkEnd w:id="169"/>
    <w:bookmarkStart w:name="z216" w:id="170"/>
    <w:p>
      <w:pPr>
        <w:spacing w:after="0"/>
        <w:ind w:left="0"/>
        <w:jc w:val="both"/>
      </w:pPr>
      <w:r>
        <w:rPr>
          <w:rFonts w:ascii="Times New Roman"/>
          <w:b w:val="false"/>
          <w:i w:val="false"/>
          <w:color w:val="000000"/>
          <w:sz w:val="28"/>
        </w:rPr>
        <w:t>
      9. В строке 2.1 указывается признак резидентства в соответствии со следующей кодификацией:</w:t>
      </w:r>
    </w:p>
    <w:bookmarkEnd w:id="170"/>
    <w:bookmarkStart w:name="z217" w:id="171"/>
    <w:p>
      <w:pPr>
        <w:spacing w:after="0"/>
        <w:ind w:left="0"/>
        <w:jc w:val="both"/>
      </w:pPr>
      <w:r>
        <w:rPr>
          <w:rFonts w:ascii="Times New Roman"/>
          <w:b w:val="false"/>
          <w:i w:val="false"/>
          <w:color w:val="000000"/>
          <w:sz w:val="28"/>
        </w:rPr>
        <w:t>
      код "1" – резидент Республики Казахстан;</w:t>
      </w:r>
    </w:p>
    <w:bookmarkEnd w:id="171"/>
    <w:bookmarkStart w:name="z218" w:id="172"/>
    <w:p>
      <w:pPr>
        <w:spacing w:after="0"/>
        <w:ind w:left="0"/>
        <w:jc w:val="both"/>
      </w:pPr>
      <w:r>
        <w:rPr>
          <w:rFonts w:ascii="Times New Roman"/>
          <w:b w:val="false"/>
          <w:i w:val="false"/>
          <w:color w:val="000000"/>
          <w:sz w:val="28"/>
        </w:rPr>
        <w:t>
      код "2" – нерезидент Республики Казахстан.</w:t>
      </w:r>
    </w:p>
    <w:bookmarkEnd w:id="172"/>
    <w:bookmarkStart w:name="z219" w:id="173"/>
    <w:p>
      <w:pPr>
        <w:spacing w:after="0"/>
        <w:ind w:left="0"/>
        <w:jc w:val="both"/>
      </w:pPr>
      <w:r>
        <w:rPr>
          <w:rFonts w:ascii="Times New Roman"/>
          <w:b w:val="false"/>
          <w:i w:val="false"/>
          <w:color w:val="000000"/>
          <w:sz w:val="28"/>
        </w:rPr>
        <w:t>
      10. В строке 2.2 указывается код сектора экономики в соответствии со следующей кодификацией:</w:t>
      </w:r>
    </w:p>
    <w:bookmarkEnd w:id="173"/>
    <w:bookmarkStart w:name="z220" w:id="174"/>
    <w:p>
      <w:pPr>
        <w:spacing w:after="0"/>
        <w:ind w:left="0"/>
        <w:jc w:val="both"/>
      </w:pPr>
      <w:r>
        <w:rPr>
          <w:rFonts w:ascii="Times New Roman"/>
          <w:b w:val="false"/>
          <w:i w:val="false"/>
          <w:color w:val="000000"/>
          <w:sz w:val="28"/>
        </w:rPr>
        <w:t>
      код "1" – Центральное Правительство;</w:t>
      </w:r>
    </w:p>
    <w:bookmarkEnd w:id="174"/>
    <w:bookmarkStart w:name="z221" w:id="175"/>
    <w:p>
      <w:pPr>
        <w:spacing w:after="0"/>
        <w:ind w:left="0"/>
        <w:jc w:val="both"/>
      </w:pPr>
      <w:r>
        <w:rPr>
          <w:rFonts w:ascii="Times New Roman"/>
          <w:b w:val="false"/>
          <w:i w:val="false"/>
          <w:color w:val="000000"/>
          <w:sz w:val="28"/>
        </w:rPr>
        <w:t>
      код "2" – региональные и местные органы управления;</w:t>
      </w:r>
    </w:p>
    <w:bookmarkEnd w:id="175"/>
    <w:bookmarkStart w:name="z222" w:id="176"/>
    <w:p>
      <w:pPr>
        <w:spacing w:after="0"/>
        <w:ind w:left="0"/>
        <w:jc w:val="both"/>
      </w:pPr>
      <w:r>
        <w:rPr>
          <w:rFonts w:ascii="Times New Roman"/>
          <w:b w:val="false"/>
          <w:i w:val="false"/>
          <w:color w:val="000000"/>
          <w:sz w:val="28"/>
        </w:rPr>
        <w:t>
      код "3" – Центральные (национальные) банки;</w:t>
      </w:r>
    </w:p>
    <w:bookmarkEnd w:id="176"/>
    <w:bookmarkStart w:name="z223" w:id="177"/>
    <w:p>
      <w:pPr>
        <w:spacing w:after="0"/>
        <w:ind w:left="0"/>
        <w:jc w:val="both"/>
      </w:pPr>
      <w:r>
        <w:rPr>
          <w:rFonts w:ascii="Times New Roman"/>
          <w:b w:val="false"/>
          <w:i w:val="false"/>
          <w:color w:val="000000"/>
          <w:sz w:val="28"/>
        </w:rPr>
        <w:t>
      код "4" – другие депозитные организации;</w:t>
      </w:r>
    </w:p>
    <w:bookmarkEnd w:id="177"/>
    <w:bookmarkStart w:name="z224" w:id="178"/>
    <w:p>
      <w:pPr>
        <w:spacing w:after="0"/>
        <w:ind w:left="0"/>
        <w:jc w:val="both"/>
      </w:pPr>
      <w:r>
        <w:rPr>
          <w:rFonts w:ascii="Times New Roman"/>
          <w:b w:val="false"/>
          <w:i w:val="false"/>
          <w:color w:val="000000"/>
          <w:sz w:val="28"/>
        </w:rPr>
        <w:t>
      код "5" – другие финансовые организации;</w:t>
      </w:r>
    </w:p>
    <w:bookmarkEnd w:id="178"/>
    <w:bookmarkStart w:name="z225" w:id="179"/>
    <w:p>
      <w:pPr>
        <w:spacing w:after="0"/>
        <w:ind w:left="0"/>
        <w:jc w:val="both"/>
      </w:pPr>
      <w:r>
        <w:rPr>
          <w:rFonts w:ascii="Times New Roman"/>
          <w:b w:val="false"/>
          <w:i w:val="false"/>
          <w:color w:val="000000"/>
          <w:sz w:val="28"/>
        </w:rPr>
        <w:t>
      код "6" – государственные нефинансовые организации;</w:t>
      </w:r>
    </w:p>
    <w:bookmarkEnd w:id="179"/>
    <w:bookmarkStart w:name="z226" w:id="180"/>
    <w:p>
      <w:pPr>
        <w:spacing w:after="0"/>
        <w:ind w:left="0"/>
        <w:jc w:val="both"/>
      </w:pPr>
      <w:r>
        <w:rPr>
          <w:rFonts w:ascii="Times New Roman"/>
          <w:b w:val="false"/>
          <w:i w:val="false"/>
          <w:color w:val="000000"/>
          <w:sz w:val="28"/>
        </w:rPr>
        <w:t>
      код "7" – негосударственные нефинансовые организации;</w:t>
      </w:r>
    </w:p>
    <w:bookmarkEnd w:id="180"/>
    <w:bookmarkStart w:name="z227" w:id="181"/>
    <w:p>
      <w:pPr>
        <w:spacing w:after="0"/>
        <w:ind w:left="0"/>
        <w:jc w:val="both"/>
      </w:pPr>
      <w:r>
        <w:rPr>
          <w:rFonts w:ascii="Times New Roman"/>
          <w:b w:val="false"/>
          <w:i w:val="false"/>
          <w:color w:val="000000"/>
          <w:sz w:val="28"/>
        </w:rPr>
        <w:t>
      код "8" – некоммерческие организации, обслуживающие домашние хозяйства;</w:t>
      </w:r>
    </w:p>
    <w:bookmarkEnd w:id="181"/>
    <w:bookmarkStart w:name="z228" w:id="182"/>
    <w:p>
      <w:pPr>
        <w:spacing w:after="0"/>
        <w:ind w:left="0"/>
        <w:jc w:val="both"/>
      </w:pPr>
      <w:r>
        <w:rPr>
          <w:rFonts w:ascii="Times New Roman"/>
          <w:b w:val="false"/>
          <w:i w:val="false"/>
          <w:color w:val="000000"/>
          <w:sz w:val="28"/>
        </w:rPr>
        <w:t>
      код "9" – домашние хозяйства.</w:t>
      </w:r>
    </w:p>
    <w:bookmarkEnd w:id="182"/>
    <w:bookmarkStart w:name="z229" w:id="183"/>
    <w:p>
      <w:pPr>
        <w:spacing w:after="0"/>
        <w:ind w:left="0"/>
        <w:jc w:val="both"/>
      </w:pPr>
      <w:r>
        <w:rPr>
          <w:rFonts w:ascii="Times New Roman"/>
          <w:b w:val="false"/>
          <w:i w:val="false"/>
          <w:color w:val="000000"/>
          <w:sz w:val="28"/>
        </w:rPr>
        <w:t>
      11. В строке 3.3 вклады распределяются по срокам на основании договоров вклада с клиентами.</w:t>
      </w:r>
    </w:p>
    <w:bookmarkEnd w:id="183"/>
    <w:bookmarkStart w:name="z230" w:id="184"/>
    <w:p>
      <w:pPr>
        <w:spacing w:after="0"/>
        <w:ind w:left="0"/>
        <w:jc w:val="both"/>
      </w:pPr>
      <w:r>
        <w:rPr>
          <w:rFonts w:ascii="Times New Roman"/>
          <w:b w:val="false"/>
          <w:i w:val="false"/>
          <w:color w:val="000000"/>
          <w:sz w:val="28"/>
        </w:rPr>
        <w:t>
      12. В строке 3.4 указывается сумма обязательств респондента по счетам, вкладам на конец отчетного периода (без учета начисленного вознаграждения). Сумма указывается в тенге, с двумя знаками после запятой.</w:t>
      </w:r>
    </w:p>
    <w:bookmarkEnd w:id="184"/>
    <w:bookmarkStart w:name="z231" w:id="185"/>
    <w:p>
      <w:pPr>
        <w:spacing w:after="0"/>
        <w:ind w:left="0"/>
        <w:jc w:val="both"/>
      </w:pPr>
      <w:r>
        <w:rPr>
          <w:rFonts w:ascii="Times New Roman"/>
          <w:b w:val="false"/>
          <w:i w:val="false"/>
          <w:color w:val="000000"/>
          <w:sz w:val="28"/>
        </w:rPr>
        <w:t>
      13. При отсутствии сведений Форма не представляется.</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34" w:id="18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6"/>
    <w:p>
      <w:pPr>
        <w:spacing w:after="0"/>
        <w:ind w:left="0"/>
        <w:jc w:val="both"/>
      </w:pPr>
      <w:bookmarkStart w:name="z235" w:id="187"/>
      <w:r>
        <w:rPr>
          <w:rFonts w:ascii="Times New Roman"/>
          <w:b w:val="false"/>
          <w:i w:val="false"/>
          <w:color w:val="000000"/>
          <w:sz w:val="28"/>
        </w:rPr>
        <w:t>
      Представляется: в Национальный Банк Республики Казахстан</w:t>
      </w:r>
    </w:p>
    <w:bookmarkEnd w:id="18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36" w:id="188"/>
    <w:p>
      <w:pPr>
        <w:spacing w:after="0"/>
        <w:ind w:left="0"/>
        <w:jc w:val="left"/>
      </w:pPr>
      <w:r>
        <w:rPr>
          <w:rFonts w:ascii="Times New Roman"/>
          <w:b/>
          <w:i w:val="false"/>
          <w:color w:val="000000"/>
        </w:rPr>
        <w:t xml:space="preserve"> Отчет об основных источниках привлеченных денег</w:t>
      </w:r>
    </w:p>
    <w:bookmarkEnd w:id="188"/>
    <w:p>
      <w:pPr>
        <w:spacing w:after="0"/>
        <w:ind w:left="0"/>
        <w:jc w:val="both"/>
      </w:pPr>
      <w:bookmarkStart w:name="z237" w:id="189"/>
      <w:r>
        <w:rPr>
          <w:rFonts w:ascii="Times New Roman"/>
          <w:b w:val="false"/>
          <w:i w:val="false"/>
          <w:color w:val="000000"/>
          <w:sz w:val="28"/>
        </w:rPr>
        <w:t>
      Индекс формы административных данных: 7-ФС_ОИ</w:t>
      </w:r>
    </w:p>
    <w:bookmarkEnd w:id="189"/>
    <w:p>
      <w:pPr>
        <w:spacing w:after="0"/>
        <w:ind w:left="0"/>
        <w:jc w:val="both"/>
      </w:pPr>
      <w:r>
        <w:rPr>
          <w:rFonts w:ascii="Times New Roman"/>
          <w:b w:val="false"/>
          <w:i w:val="false"/>
          <w:color w:val="000000"/>
          <w:sz w:val="28"/>
        </w:rPr>
        <w:t>Периодичность: ежемесячная, ежеквартальная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и Национальный оператор почты</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Национальным оператором почты – ежеквартально, не позднее двадцать пятого числа месяца, следующего за отчетным кварталом</w:t>
      </w:r>
    </w:p>
    <w:bookmarkStart w:name="z238" w:id="190"/>
    <w:p>
      <w:pPr>
        <w:spacing w:after="0"/>
        <w:ind w:left="0"/>
        <w:jc w:val="left"/>
      </w:pPr>
      <w:r>
        <w:rPr>
          <w:rFonts w:ascii="Times New Roman"/>
          <w:b/>
          <w:i w:val="false"/>
          <w:color w:val="000000"/>
        </w:rPr>
        <w:t xml:space="preserve"> Таблица. Отчет об основных источниках привлеченных денег</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отрасли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91"/>
    <w:p>
      <w:pPr>
        <w:spacing w:after="0"/>
        <w:ind w:left="0"/>
        <w:jc w:val="both"/>
      </w:pPr>
      <w:r>
        <w:rPr>
          <w:rFonts w:ascii="Times New Roman"/>
          <w:b w:val="false"/>
          <w:i w:val="false"/>
          <w:color w:val="000000"/>
          <w:sz w:val="28"/>
        </w:rPr>
        <w:t>
      продолжение таблицы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и иные ценные бумаги (в том числе по операциям репо)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источники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 w:id="192"/>
      <w:r>
        <w:rPr>
          <w:rFonts w:ascii="Times New Roman"/>
          <w:b w:val="false"/>
          <w:i w:val="false"/>
          <w:color w:val="000000"/>
          <w:sz w:val="28"/>
        </w:rPr>
        <w:t>
      Наименование __________________________________________</w:t>
      </w:r>
    </w:p>
    <w:bookmarkEnd w:id="192"/>
    <w:p>
      <w:pPr>
        <w:spacing w:after="0"/>
        <w:ind w:left="0"/>
        <w:jc w:val="both"/>
      </w:pPr>
      <w:r>
        <w:rPr>
          <w:rFonts w:ascii="Times New Roman"/>
          <w:b w:val="false"/>
          <w:i w:val="false"/>
          <w:color w:val="000000"/>
          <w:sz w:val="28"/>
        </w:rPr>
        <w:t>Адрес _________________________________________________</w:t>
      </w:r>
    </w:p>
    <w:p>
      <w:pPr>
        <w:spacing w:after="0"/>
        <w:ind w:left="0"/>
        <w:jc w:val="both"/>
      </w:pPr>
      <w:r>
        <w:rPr>
          <w:rFonts w:ascii="Times New Roman"/>
          <w:b w:val="false"/>
          <w:i w:val="false"/>
          <w:color w:val="000000"/>
          <w:sz w:val="28"/>
        </w:rPr>
        <w:t>Телефон 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w:t>
      </w:r>
    </w:p>
    <w:p>
      <w:pPr>
        <w:spacing w:after="0"/>
        <w:ind w:left="0"/>
        <w:jc w:val="both"/>
      </w:pPr>
      <w:r>
        <w:rPr>
          <w:rFonts w:ascii="Times New Roman"/>
          <w:b w:val="false"/>
          <w:i w:val="false"/>
          <w:color w:val="000000"/>
          <w:sz w:val="28"/>
        </w:rPr>
        <w:t>Исполнитель 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об основных источниках привлеченных денег" согласно Приложению к Приложению 8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43" w:id="19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основных источниках привлеченных денег</w:t>
      </w:r>
      <w:r>
        <w:br/>
      </w:r>
      <w:r>
        <w:rPr>
          <w:rFonts w:ascii="Times New Roman"/>
          <w:b/>
          <w:i w:val="false"/>
          <w:color w:val="000000"/>
        </w:rPr>
        <w:t>(индекс – 7-ФС_ОИ, периодичность – ежемесячная, ежеквартальная)</w:t>
      </w:r>
    </w:p>
    <w:bookmarkEnd w:id="193"/>
    <w:bookmarkStart w:name="z244" w:id="194"/>
    <w:p>
      <w:pPr>
        <w:spacing w:after="0"/>
        <w:ind w:left="0"/>
        <w:jc w:val="left"/>
      </w:pPr>
      <w:r>
        <w:rPr>
          <w:rFonts w:ascii="Times New Roman"/>
          <w:b/>
          <w:i w:val="false"/>
          <w:color w:val="000000"/>
        </w:rPr>
        <w:t xml:space="preserve"> Глава 1. Общие положения</w:t>
      </w:r>
    </w:p>
    <w:bookmarkEnd w:id="194"/>
    <w:bookmarkStart w:name="z245" w:id="19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основных источниках привлеченных денег" (далее – Форма).</w:t>
      </w:r>
    </w:p>
    <w:bookmarkEnd w:id="195"/>
    <w:bookmarkStart w:name="z246" w:id="19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96"/>
    <w:bookmarkStart w:name="z247" w:id="197"/>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97"/>
    <w:bookmarkStart w:name="z248" w:id="19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198"/>
    <w:bookmarkStart w:name="z249" w:id="199"/>
    <w:p>
      <w:pPr>
        <w:spacing w:after="0"/>
        <w:ind w:left="0"/>
        <w:jc w:val="left"/>
      </w:pPr>
      <w:r>
        <w:rPr>
          <w:rFonts w:ascii="Times New Roman"/>
          <w:b/>
          <w:i w:val="false"/>
          <w:color w:val="000000"/>
        </w:rPr>
        <w:t xml:space="preserve"> Глава 2. Пояснение по заполнению Формы</w:t>
      </w:r>
    </w:p>
    <w:bookmarkEnd w:id="199"/>
    <w:bookmarkStart w:name="z250" w:id="200"/>
    <w:p>
      <w:pPr>
        <w:spacing w:after="0"/>
        <w:ind w:left="0"/>
        <w:jc w:val="both"/>
      </w:pPr>
      <w:r>
        <w:rPr>
          <w:rFonts w:ascii="Times New Roman"/>
          <w:b w:val="false"/>
          <w:i w:val="false"/>
          <w:color w:val="000000"/>
          <w:sz w:val="28"/>
        </w:rPr>
        <w:t>
      5. При заполнении Формы организации, осуществляющие отдельные виды банковских операций, раскрывают десять крупнейших кредиторов организации - физических и юридических лиц. Крупнейшими кредиторами организации, осуществляющей отдельные виды банковских операций, являются лица, перед которыми у организации, осуществляющей отдельные виды банковских операций, в совокупности имеется наибольшая сумма обязательств. Сведения в Форме приводятся в порядке убывания совокупной суммы обязательств организации, осуществляющей отдельные виды банковских операций, перед каждым кредитором.</w:t>
      </w:r>
    </w:p>
    <w:bookmarkEnd w:id="200"/>
    <w:bookmarkStart w:name="z251" w:id="201"/>
    <w:p>
      <w:pPr>
        <w:spacing w:after="0"/>
        <w:ind w:left="0"/>
        <w:jc w:val="both"/>
      </w:pPr>
      <w:r>
        <w:rPr>
          <w:rFonts w:ascii="Times New Roman"/>
          <w:b w:val="false"/>
          <w:i w:val="false"/>
          <w:color w:val="000000"/>
          <w:sz w:val="28"/>
        </w:rPr>
        <w:t>
      6. При наличии обязательств у организации, осуществляющей отдельные виды банковских операций, перед юридическим лицом, которые в совокупности входят в число десяти крупнейших кредиторов организации, осуществляющей отдельные виды банковских операций, в Форме отражаются сведения по данному лицу.</w:t>
      </w:r>
    </w:p>
    <w:bookmarkEnd w:id="201"/>
    <w:bookmarkStart w:name="z252" w:id="202"/>
    <w:p>
      <w:pPr>
        <w:spacing w:after="0"/>
        <w:ind w:left="0"/>
        <w:jc w:val="both"/>
      </w:pPr>
      <w:r>
        <w:rPr>
          <w:rFonts w:ascii="Times New Roman"/>
          <w:b w:val="false"/>
          <w:i w:val="false"/>
          <w:color w:val="000000"/>
          <w:sz w:val="28"/>
        </w:rPr>
        <w:t>
      7. При отсутствии сведений Форма представляется с нулевыми остатками.</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55" w:id="20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3"/>
    <w:p>
      <w:pPr>
        <w:spacing w:after="0"/>
        <w:ind w:left="0"/>
        <w:jc w:val="both"/>
      </w:pPr>
      <w:bookmarkStart w:name="z256" w:id="204"/>
      <w:r>
        <w:rPr>
          <w:rFonts w:ascii="Times New Roman"/>
          <w:b w:val="false"/>
          <w:i w:val="false"/>
          <w:color w:val="000000"/>
          <w:sz w:val="28"/>
        </w:rPr>
        <w:t>
      Представляется: в Национальный Банк Республики Казахстан</w:t>
      </w:r>
    </w:p>
    <w:bookmarkEnd w:id="20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257" w:id="205"/>
    <w:p>
      <w:pPr>
        <w:spacing w:after="0"/>
        <w:ind w:left="0"/>
        <w:jc w:val="left"/>
      </w:pPr>
      <w:r>
        <w:rPr>
          <w:rFonts w:ascii="Times New Roman"/>
          <w:b/>
          <w:i w:val="false"/>
          <w:color w:val="000000"/>
        </w:rPr>
        <w:t xml:space="preserve">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периода, а также действующих на отчетную дату</w:t>
      </w:r>
    </w:p>
    <w:bookmarkEnd w:id="205"/>
    <w:p>
      <w:pPr>
        <w:spacing w:after="0"/>
        <w:ind w:left="0"/>
        <w:jc w:val="both"/>
      </w:pPr>
      <w:bookmarkStart w:name="z258" w:id="206"/>
      <w:r>
        <w:rPr>
          <w:rFonts w:ascii="Times New Roman"/>
          <w:b w:val="false"/>
          <w:i w:val="false"/>
          <w:color w:val="000000"/>
          <w:sz w:val="28"/>
        </w:rPr>
        <w:t>
      Индекс формы административных данных: 8-ФС_СДЕЛКИ_РЕЕСТР</w:t>
      </w:r>
    </w:p>
    <w:bookmarkEnd w:id="206"/>
    <w:p>
      <w:pPr>
        <w:spacing w:after="0"/>
        <w:ind w:left="0"/>
        <w:jc w:val="both"/>
      </w:pPr>
      <w:r>
        <w:rPr>
          <w:rFonts w:ascii="Times New Roman"/>
          <w:b w:val="false"/>
          <w:i w:val="false"/>
          <w:color w:val="000000"/>
          <w:sz w:val="28"/>
        </w:rPr>
        <w:t>Периодичность: ежемесячная, ежеквартальная</w:t>
      </w:r>
    </w:p>
    <w:p>
      <w:pPr>
        <w:spacing w:after="0"/>
        <w:ind w:left="0"/>
        <w:jc w:val="both"/>
      </w:pPr>
      <w:r>
        <w:rPr>
          <w:rFonts w:ascii="Times New Roman"/>
          <w:b w:val="false"/>
          <w:i w:val="false"/>
          <w:color w:val="000000"/>
          <w:sz w:val="28"/>
        </w:rPr>
        <w:t>Отчетный период: по состоянию на "___" ________________ 20__ года</w:t>
      </w:r>
    </w:p>
    <w:p>
      <w:pPr>
        <w:spacing w:after="0"/>
        <w:ind w:left="0"/>
        <w:jc w:val="both"/>
      </w:pPr>
      <w:r>
        <w:rPr>
          <w:rFonts w:ascii="Times New Roman"/>
          <w:b w:val="false"/>
          <w:i w:val="false"/>
          <w:color w:val="000000"/>
          <w:sz w:val="28"/>
        </w:rPr>
        <w:t xml:space="preserve">Круг лиц, представляющих информацию: ипотечные организации, организации, осуществляющие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и организации, осуществляющие отдельные виды банковских операций, имеющие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Республики Казахстан "О банках и банковской деятельности в Республике Казахстан" (далее – Закон о банках и банковской деятельности)</w:t>
      </w:r>
    </w:p>
    <w:p>
      <w:pPr>
        <w:spacing w:after="0"/>
        <w:ind w:left="0"/>
        <w:jc w:val="both"/>
      </w:pPr>
      <w:r>
        <w:rPr>
          <w:rFonts w:ascii="Times New Roman"/>
          <w:b w:val="false"/>
          <w:i w:val="false"/>
          <w:color w:val="000000"/>
          <w:sz w:val="28"/>
        </w:rPr>
        <w:t>Сроки представления формы административных данных:</w:t>
      </w:r>
    </w:p>
    <w:p>
      <w:pPr>
        <w:spacing w:after="0"/>
        <w:ind w:left="0"/>
        <w:jc w:val="both"/>
      </w:pPr>
      <w:r>
        <w:rPr>
          <w:rFonts w:ascii="Times New Roman"/>
          <w:b w:val="false"/>
          <w:i w:val="false"/>
          <w:color w:val="000000"/>
          <w:sz w:val="28"/>
        </w:rPr>
        <w:t>ипотечными организациями 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 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Национальным оператором почты – ежеквартально, не позднее двадцать пятого числа месяца, следующего за отчетным кварталом.</w:t>
      </w:r>
    </w:p>
    <w:p>
      <w:pPr>
        <w:spacing w:after="0"/>
        <w:ind w:left="0"/>
        <w:jc w:val="both"/>
      </w:pPr>
      <w:r>
        <w:rPr>
          <w:rFonts w:ascii="Times New Roman"/>
          <w:b w:val="false"/>
          <w:i w:val="false"/>
          <w:color w:val="000000"/>
          <w:sz w:val="28"/>
        </w:rPr>
        <w:t xml:space="preserve">организациями, осуществляющими отдельные виды банковских операций, имеющими лицензию на проведение банковских операций,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30 Закона о банках и банковской деятельности, за исключением Национального оператора почты – ежеквартально, не позднее восемнадцатого числа месяца, следующего за отчетным кварталом.</w:t>
      </w:r>
    </w:p>
    <w:bookmarkStart w:name="z259" w:id="207"/>
    <w:p>
      <w:pPr>
        <w:spacing w:after="0"/>
        <w:ind w:left="0"/>
        <w:jc w:val="left"/>
      </w:pPr>
      <w:r>
        <w:rPr>
          <w:rFonts w:ascii="Times New Roman"/>
          <w:b/>
          <w:i w:val="false"/>
          <w:color w:val="000000"/>
        </w:rPr>
        <w:t xml:space="preserve"> Таблица 1. Сделки с лицами, связанными с организацией, осуществляющей отдельные виды банковских операций, особыми отношениями, заключенные в течение отчетного периода, а также действующие на "___" _____ 20__года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и отчество (при его наличии)) лица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организацией, осуществляющей отдельные виды банковских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08"/>
    <w:p>
      <w:pPr>
        <w:spacing w:after="0"/>
        <w:ind w:left="0"/>
        <w:jc w:val="both"/>
      </w:pPr>
      <w:r>
        <w:rPr>
          <w:rFonts w:ascii="Times New Roman"/>
          <w:b w:val="false"/>
          <w:i w:val="false"/>
          <w:color w:val="000000"/>
          <w:sz w:val="28"/>
        </w:rPr>
        <w:t>
      продолжение таблицы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совета директоров организации, осуществляющей отдельные виды банковских операций, либо общего собрания акционеров (при отсутствии решения совета директоров)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по договору (в тысячах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обеспечения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стоимость обеспечения, включаемая при расчете резервов (провизий)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209"/>
    <w:p>
      <w:pPr>
        <w:spacing w:after="0"/>
        <w:ind w:left="0"/>
        <w:jc w:val="both"/>
      </w:pPr>
      <w:r>
        <w:rPr>
          <w:rFonts w:ascii="Times New Roman"/>
          <w:b w:val="false"/>
          <w:i w:val="false"/>
          <w:color w:val="000000"/>
          <w:sz w:val="28"/>
        </w:rPr>
        <w:t>
      продолжение таблицы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договору (в процентах годовых)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лицом, связанным с организацией, осуществляющей отдельные виды банковских операций, особыми отношениями в пользу организации, осуществляющей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 осуществляющей отдельные виды банковских операций, в пользу лица, связанного с организацией, осуществляющей отдельные виды банковских операций,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внутренними документами организации, осуществляющей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 w:id="210"/>
    <w:p>
      <w:pPr>
        <w:spacing w:after="0"/>
        <w:ind w:left="0"/>
        <w:jc w:val="both"/>
      </w:pPr>
      <w:r>
        <w:rPr>
          <w:rFonts w:ascii="Times New Roman"/>
          <w:b w:val="false"/>
          <w:i w:val="false"/>
          <w:color w:val="000000"/>
          <w:sz w:val="28"/>
        </w:rPr>
        <w:t>
      продолжение таблицы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(расходы)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сделки,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 положительная (отрицательная) корректировка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балансовых счетов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 w:id="211"/>
    <w:p>
      <w:pPr>
        <w:spacing w:after="0"/>
        <w:ind w:left="0"/>
        <w:jc w:val="both"/>
      </w:pPr>
      <w:r>
        <w:rPr>
          <w:rFonts w:ascii="Times New Roman"/>
          <w:b w:val="false"/>
          <w:i w:val="false"/>
          <w:color w:val="000000"/>
          <w:sz w:val="28"/>
        </w:rPr>
        <w:t>
      Организация, осуществляющая отдельные виды банковских операций, подтверждает, что в отчетном периоде льготные условия лицам, связанным особыми отношениями с организацией, осуществляющей отдельные виды банковских операций, не предоставлялись и другие сделки с лицами, связанными особыми отношениями с организацией, осуществляющей отдельные виды банковских операций, кроме указанных в Таблице 1, организацией, осуществляющей отдельные виды банковских операций, не осуществлялись.</w:t>
      </w:r>
    </w:p>
    <w:bookmarkEnd w:id="211"/>
    <w:bookmarkStart w:name="z264" w:id="212"/>
    <w:p>
      <w:pPr>
        <w:spacing w:after="0"/>
        <w:ind w:left="0"/>
        <w:jc w:val="left"/>
      </w:pPr>
      <w:r>
        <w:rPr>
          <w:rFonts w:ascii="Times New Roman"/>
          <w:b/>
          <w:i w:val="false"/>
          <w:color w:val="000000"/>
        </w:rPr>
        <w:t xml:space="preserve"> Таблица 2. Реестр лиц, связанных с организацией, осуществляющей отдельные виды банковских операций, особыми отношениями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юридического лица), фамилия, имя и отчество (при его наличии) (для физического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с организацией, осуществляющей отдельные виды банковских операций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13"/>
    <w:p>
      <w:pPr>
        <w:spacing w:after="0"/>
        <w:ind w:left="0"/>
        <w:jc w:val="left"/>
      </w:pPr>
      <w:r>
        <w:rPr>
          <w:rFonts w:ascii="Times New Roman"/>
          <w:b/>
          <w:i w:val="false"/>
          <w:color w:val="000000"/>
        </w:rPr>
        <w:t xml:space="preserve"> Таблица 3. Дополнительные сведения о лицах, связанных с организацией, осуществляющей отдельные виды банковских операций, особыми отношениями, и сделках с ними</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сумма сделок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 с ней, не превышает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(зарегистрированным в Реестре государственной регистрации нормативных правовых актов под № 14786), Пруденциальными нормативами и иными обязательными к соблюдению ипотечными организациями и дочерними организациями национального управляющего холдинга в сфере агропромышленного комплекса нормами и лимитами, установленными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(зарегистрированным в Реестре государственной регистрации нормативных правовых актов под № 14788)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займов клиентов организации, осуществляющей отдельные виды банковских операций, застрахованных у страховой (перестраховочной) организации, являющейся лицом, связанным особыми отношениями с организацией, осуществляющей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6" w:id="214"/>
      <w:r>
        <w:rPr>
          <w:rFonts w:ascii="Times New Roman"/>
          <w:b w:val="false"/>
          <w:i w:val="false"/>
          <w:color w:val="000000"/>
          <w:sz w:val="28"/>
        </w:rPr>
        <w:t>
      Наименование ______________________________________________</w:t>
      </w:r>
    </w:p>
    <w:bookmarkEnd w:id="214"/>
    <w:p>
      <w:pPr>
        <w:spacing w:after="0"/>
        <w:ind w:left="0"/>
        <w:jc w:val="both"/>
      </w:pPr>
      <w:r>
        <w:rPr>
          <w:rFonts w:ascii="Times New Roman"/>
          <w:b w:val="false"/>
          <w:i w:val="false"/>
          <w:color w:val="000000"/>
          <w:sz w:val="28"/>
        </w:rPr>
        <w:t>Адрес 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val="false"/>
          <w:i w:val="false"/>
          <w:color w:val="000000"/>
          <w:sz w:val="28"/>
        </w:rPr>
        <w:t>Исполнитель 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периода, а также действующих на отчетную дату" согласно Приложению к Приложению 9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268" w:id="215"/>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месяца, а также действующих на отчетную дату</w:t>
      </w:r>
      <w:r>
        <w:br/>
      </w:r>
      <w:r>
        <w:rPr>
          <w:rFonts w:ascii="Times New Roman"/>
          <w:b/>
          <w:i w:val="false"/>
          <w:color w:val="000000"/>
        </w:rPr>
        <w:t>(индекс – 8-ФС_СДЕЛКИ_РЕЕСТР, периодичность – ежемесячная, ежеквартальная)</w:t>
      </w:r>
    </w:p>
    <w:bookmarkEnd w:id="215"/>
    <w:bookmarkStart w:name="z269" w:id="216"/>
    <w:p>
      <w:pPr>
        <w:spacing w:after="0"/>
        <w:ind w:left="0"/>
        <w:jc w:val="left"/>
      </w:pPr>
      <w:r>
        <w:rPr>
          <w:rFonts w:ascii="Times New Roman"/>
          <w:b/>
          <w:i w:val="false"/>
          <w:color w:val="000000"/>
        </w:rPr>
        <w:t xml:space="preserve"> Глава 1. Общие положения</w:t>
      </w:r>
    </w:p>
    <w:bookmarkEnd w:id="216"/>
    <w:bookmarkStart w:name="z270" w:id="21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сделках с лицами, связанными с организацией, осуществляющей отдельные виды банковских операций, особыми отношениями, заключенных в течение отчетного месяца, а также действующих на отчетную дату" (далее – Форма).</w:t>
      </w:r>
    </w:p>
    <w:bookmarkEnd w:id="217"/>
    <w:bookmarkStart w:name="z271" w:id="21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18"/>
    <w:bookmarkStart w:name="z272" w:id="219"/>
    <w:p>
      <w:pPr>
        <w:spacing w:after="0"/>
        <w:ind w:left="0"/>
        <w:jc w:val="both"/>
      </w:pPr>
      <w:r>
        <w:rPr>
          <w:rFonts w:ascii="Times New Roman"/>
          <w:b w:val="false"/>
          <w:i w:val="false"/>
          <w:color w:val="000000"/>
          <w:sz w:val="28"/>
        </w:rPr>
        <w:t>
      3. В Форме указываются данные по сделкам, заключенным в течение отчетного периода, а также по сделкам, действующим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19"/>
    <w:bookmarkStart w:name="z273" w:id="220"/>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20"/>
    <w:bookmarkStart w:name="z274" w:id="221"/>
    <w:p>
      <w:pPr>
        <w:spacing w:after="0"/>
        <w:ind w:left="0"/>
        <w:jc w:val="left"/>
      </w:pPr>
      <w:r>
        <w:rPr>
          <w:rFonts w:ascii="Times New Roman"/>
          <w:b/>
          <w:i w:val="false"/>
          <w:color w:val="000000"/>
        </w:rPr>
        <w:t xml:space="preserve"> Глава 2. Пояснение по заполнению Формы</w:t>
      </w:r>
    </w:p>
    <w:bookmarkEnd w:id="221"/>
    <w:bookmarkStart w:name="z275" w:id="222"/>
    <w:p>
      <w:pPr>
        <w:spacing w:after="0"/>
        <w:ind w:left="0"/>
        <w:jc w:val="both"/>
      </w:pPr>
      <w:r>
        <w:rPr>
          <w:rFonts w:ascii="Times New Roman"/>
          <w:b w:val="false"/>
          <w:i w:val="false"/>
          <w:color w:val="000000"/>
          <w:sz w:val="28"/>
        </w:rPr>
        <w:t>
      5. Форма раскрывает сведения обо всех сделках организации, осуществляющей отдельные виды банковских операций, с лицами, связанными особыми отношениями с ней, заключенных в течение отчетного периода, а также действующих на отчетную дату (Таблица 1), реестр лиц, связанных с организацией, осуществляющей отдельные виды банковских операций, особыми отношениями (Таблица 2), дополнительные сведения о лицах, связанных с организацией, осуществляющей отдельные виды банковских операций, особыми отношениями, и сделках с ними (Таблица 3).</w:t>
      </w:r>
    </w:p>
    <w:bookmarkEnd w:id="222"/>
    <w:bookmarkStart w:name="z276" w:id="223"/>
    <w:p>
      <w:pPr>
        <w:spacing w:after="0"/>
        <w:ind w:left="0"/>
        <w:jc w:val="both"/>
      </w:pPr>
      <w:r>
        <w:rPr>
          <w:rFonts w:ascii="Times New Roman"/>
          <w:b w:val="false"/>
          <w:i w:val="false"/>
          <w:color w:val="000000"/>
          <w:sz w:val="28"/>
        </w:rPr>
        <w:t xml:space="preserve">
      6. Признак связанности лица с организацией, осуществляющей отдельные виды банковских операций, особыми отношениями определяется </w:t>
      </w:r>
      <w:r>
        <w:rPr>
          <w:rFonts w:ascii="Times New Roman"/>
          <w:b w:val="false"/>
          <w:i w:val="false"/>
          <w:color w:val="000000"/>
          <w:sz w:val="28"/>
        </w:rPr>
        <w:t>статьей 40</w:t>
      </w:r>
      <w:r>
        <w:rPr>
          <w:rFonts w:ascii="Times New Roman"/>
          <w:b w:val="false"/>
          <w:i w:val="false"/>
          <w:color w:val="000000"/>
          <w:sz w:val="28"/>
        </w:rPr>
        <w:t xml:space="preserve"> Закона о банках и банковской деятельности.</w:t>
      </w:r>
    </w:p>
    <w:bookmarkEnd w:id="223"/>
    <w:bookmarkStart w:name="z277" w:id="224"/>
    <w:p>
      <w:pPr>
        <w:spacing w:after="0"/>
        <w:ind w:left="0"/>
        <w:jc w:val="both"/>
      </w:pPr>
      <w:r>
        <w:rPr>
          <w:rFonts w:ascii="Times New Roman"/>
          <w:b w:val="false"/>
          <w:i w:val="false"/>
          <w:color w:val="000000"/>
          <w:sz w:val="28"/>
        </w:rPr>
        <w:t>
      7. Лица могут иметь один или несколько признаков связанности особыми отношениями с банком, в связи с чем, при заполнении указанного реестра указываются все признаки.</w:t>
      </w:r>
    </w:p>
    <w:bookmarkEnd w:id="224"/>
    <w:bookmarkStart w:name="z278" w:id="225"/>
    <w:p>
      <w:pPr>
        <w:spacing w:after="0"/>
        <w:ind w:left="0"/>
        <w:jc w:val="both"/>
      </w:pPr>
      <w:r>
        <w:rPr>
          <w:rFonts w:ascii="Times New Roman"/>
          <w:b w:val="false"/>
          <w:i w:val="false"/>
          <w:color w:val="000000"/>
          <w:sz w:val="28"/>
        </w:rPr>
        <w:t xml:space="preserve">
      8. В Таблице 1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0,01 (ноль целых одну сотую) процента в совокупности от размера собственного капитала организации, осуществляющей отдельные виды банковских операций, рассчитываемого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(зарегистрированным в Реестре государственной регистрации нормативных правовых актов под № 14786)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(зарегистрированным в Реестре государственной регистрации нормативных правовых актов под № 14788).</w:t>
      </w:r>
    </w:p>
    <w:bookmarkEnd w:id="225"/>
    <w:bookmarkStart w:name="z279" w:id="226"/>
    <w:p>
      <w:pPr>
        <w:spacing w:after="0"/>
        <w:ind w:left="0"/>
        <w:jc w:val="both"/>
      </w:pPr>
      <w:r>
        <w:rPr>
          <w:rFonts w:ascii="Times New Roman"/>
          <w:b w:val="false"/>
          <w:i w:val="false"/>
          <w:color w:val="000000"/>
          <w:sz w:val="28"/>
        </w:rPr>
        <w:t>
      9. Если собственный капитал организации, осуществляющей отдельные виды банковских операций, имеет отрицательное значение, в Таблице 1 указываются сведения обо всех сделках организации, осуществляющей отдельные виды банковских операций, с лицами, связанными особыми отношениями с ней, суммы которых по каждому виду операций организации, осуществляющей отдельные виды банковских операций, с лицом, связанным особыми отношениями с ней, превышает 0,001 (ноль целых одну тысячную) процента в совокупности от размера активов организации, осуществляющей отдельные виды банковских операций.</w:t>
      </w:r>
    </w:p>
    <w:bookmarkEnd w:id="226"/>
    <w:bookmarkStart w:name="z280" w:id="227"/>
    <w:p>
      <w:pPr>
        <w:spacing w:after="0"/>
        <w:ind w:left="0"/>
        <w:jc w:val="both"/>
      </w:pPr>
      <w:r>
        <w:rPr>
          <w:rFonts w:ascii="Times New Roman"/>
          <w:b w:val="false"/>
          <w:i w:val="false"/>
          <w:color w:val="000000"/>
          <w:sz w:val="28"/>
        </w:rPr>
        <w:t>
      10. Если условия сделки не предполагают наличие обеспечения, выплату вознаграждения или начисление провизий, то графы 14, 15, 16, 17, 18, 19, 20, 21 и 23 Таблицы 1 не подлежат заполнению.</w:t>
      </w:r>
    </w:p>
    <w:bookmarkEnd w:id="227"/>
    <w:bookmarkStart w:name="z281" w:id="228"/>
    <w:p>
      <w:pPr>
        <w:spacing w:after="0"/>
        <w:ind w:left="0"/>
        <w:jc w:val="both"/>
      </w:pPr>
      <w:r>
        <w:rPr>
          <w:rFonts w:ascii="Times New Roman"/>
          <w:b w:val="false"/>
          <w:i w:val="false"/>
          <w:color w:val="000000"/>
          <w:sz w:val="28"/>
        </w:rPr>
        <w:t>
      11. Для заполнения графы 6 Таблицы 1 приведены следующие виды операций:</w:t>
      </w:r>
    </w:p>
    <w:bookmarkEnd w:id="228"/>
    <w:bookmarkStart w:name="z282" w:id="229"/>
    <w:p>
      <w:pPr>
        <w:spacing w:after="0"/>
        <w:ind w:left="0"/>
        <w:jc w:val="both"/>
      </w:pPr>
      <w:r>
        <w:rPr>
          <w:rFonts w:ascii="Times New Roman"/>
          <w:b w:val="false"/>
          <w:i w:val="false"/>
          <w:color w:val="000000"/>
          <w:sz w:val="28"/>
        </w:rPr>
        <w:t>
      1) выдача займов;</w:t>
      </w:r>
    </w:p>
    <w:bookmarkEnd w:id="229"/>
    <w:bookmarkStart w:name="z283" w:id="230"/>
    <w:p>
      <w:pPr>
        <w:spacing w:after="0"/>
        <w:ind w:left="0"/>
        <w:jc w:val="both"/>
      </w:pPr>
      <w:r>
        <w:rPr>
          <w:rFonts w:ascii="Times New Roman"/>
          <w:b w:val="false"/>
          <w:i w:val="false"/>
          <w:color w:val="000000"/>
          <w:sz w:val="28"/>
        </w:rPr>
        <w:t>
      2) получение займов;</w:t>
      </w:r>
    </w:p>
    <w:bookmarkEnd w:id="230"/>
    <w:bookmarkStart w:name="z284" w:id="231"/>
    <w:p>
      <w:pPr>
        <w:spacing w:after="0"/>
        <w:ind w:left="0"/>
        <w:jc w:val="both"/>
      </w:pPr>
      <w:r>
        <w:rPr>
          <w:rFonts w:ascii="Times New Roman"/>
          <w:b w:val="false"/>
          <w:i w:val="false"/>
          <w:color w:val="000000"/>
          <w:sz w:val="28"/>
        </w:rPr>
        <w:t>
      3) размещение депозита;</w:t>
      </w:r>
    </w:p>
    <w:bookmarkEnd w:id="231"/>
    <w:bookmarkStart w:name="z285" w:id="232"/>
    <w:p>
      <w:pPr>
        <w:spacing w:after="0"/>
        <w:ind w:left="0"/>
        <w:jc w:val="both"/>
      </w:pPr>
      <w:r>
        <w:rPr>
          <w:rFonts w:ascii="Times New Roman"/>
          <w:b w:val="false"/>
          <w:i w:val="false"/>
          <w:color w:val="000000"/>
          <w:sz w:val="28"/>
        </w:rPr>
        <w:t>
      4) прием депозита;</w:t>
      </w:r>
    </w:p>
    <w:bookmarkEnd w:id="232"/>
    <w:bookmarkStart w:name="z286" w:id="233"/>
    <w:p>
      <w:pPr>
        <w:spacing w:after="0"/>
        <w:ind w:left="0"/>
        <w:jc w:val="both"/>
      </w:pPr>
      <w:r>
        <w:rPr>
          <w:rFonts w:ascii="Times New Roman"/>
          <w:b w:val="false"/>
          <w:i w:val="false"/>
          <w:color w:val="000000"/>
          <w:sz w:val="28"/>
        </w:rPr>
        <w:t>
      5) покупка финансовых инструментов, выпущенных лицами, связанными особыми отношениями с организацией, осуществляющей отдельные виды банковских операций;</w:t>
      </w:r>
    </w:p>
    <w:bookmarkEnd w:id="233"/>
    <w:bookmarkStart w:name="z287" w:id="234"/>
    <w:p>
      <w:pPr>
        <w:spacing w:after="0"/>
        <w:ind w:left="0"/>
        <w:jc w:val="both"/>
      </w:pPr>
      <w:r>
        <w:rPr>
          <w:rFonts w:ascii="Times New Roman"/>
          <w:b w:val="false"/>
          <w:i w:val="false"/>
          <w:color w:val="000000"/>
          <w:sz w:val="28"/>
        </w:rPr>
        <w:t>
      6) покупка ценных бумаг у лиц, связанных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234"/>
    <w:bookmarkStart w:name="z288" w:id="235"/>
    <w:p>
      <w:pPr>
        <w:spacing w:after="0"/>
        <w:ind w:left="0"/>
        <w:jc w:val="both"/>
      </w:pPr>
      <w:r>
        <w:rPr>
          <w:rFonts w:ascii="Times New Roman"/>
          <w:b w:val="false"/>
          <w:i w:val="false"/>
          <w:color w:val="000000"/>
          <w:sz w:val="28"/>
        </w:rPr>
        <w:t>
      7) продажа ценных бумаг лицам, связанным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235"/>
    <w:bookmarkStart w:name="z289" w:id="236"/>
    <w:p>
      <w:pPr>
        <w:spacing w:after="0"/>
        <w:ind w:left="0"/>
        <w:jc w:val="both"/>
      </w:pPr>
      <w:r>
        <w:rPr>
          <w:rFonts w:ascii="Times New Roman"/>
          <w:b w:val="false"/>
          <w:i w:val="false"/>
          <w:color w:val="000000"/>
          <w:sz w:val="28"/>
        </w:rPr>
        <w:t>
      8) покупка ценных бумаг на условиях их обратной продажи у лиц, связанных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236"/>
    <w:bookmarkStart w:name="z290" w:id="237"/>
    <w:p>
      <w:pPr>
        <w:spacing w:after="0"/>
        <w:ind w:left="0"/>
        <w:jc w:val="both"/>
      </w:pPr>
      <w:r>
        <w:rPr>
          <w:rFonts w:ascii="Times New Roman"/>
          <w:b w:val="false"/>
          <w:i w:val="false"/>
          <w:color w:val="000000"/>
          <w:sz w:val="28"/>
        </w:rPr>
        <w:t>
      9) продажа ценных бумаг на условиях их обратной покупки лицам, связанным особыми отношениями с организацией, осуществляющей отдельные виды банковских операций (за исключением сделок, заключенных на организованном рынке, методами, не позволяющими организации, осуществляющей отдельные виды банковских операций, определить контрагента);</w:t>
      </w:r>
    </w:p>
    <w:bookmarkEnd w:id="237"/>
    <w:bookmarkStart w:name="z291" w:id="238"/>
    <w:p>
      <w:pPr>
        <w:spacing w:after="0"/>
        <w:ind w:left="0"/>
        <w:jc w:val="both"/>
      </w:pPr>
      <w:r>
        <w:rPr>
          <w:rFonts w:ascii="Times New Roman"/>
          <w:b w:val="false"/>
          <w:i w:val="false"/>
          <w:color w:val="000000"/>
          <w:sz w:val="28"/>
        </w:rPr>
        <w:t>
      10) покупка производных финансовых инструментов;</w:t>
      </w:r>
    </w:p>
    <w:bookmarkEnd w:id="238"/>
    <w:bookmarkStart w:name="z292" w:id="239"/>
    <w:p>
      <w:pPr>
        <w:spacing w:after="0"/>
        <w:ind w:left="0"/>
        <w:jc w:val="both"/>
      </w:pPr>
      <w:r>
        <w:rPr>
          <w:rFonts w:ascii="Times New Roman"/>
          <w:b w:val="false"/>
          <w:i w:val="false"/>
          <w:color w:val="000000"/>
          <w:sz w:val="28"/>
        </w:rPr>
        <w:t>
      11) продажа производных финансовых инструментов;</w:t>
      </w:r>
    </w:p>
    <w:bookmarkEnd w:id="239"/>
    <w:bookmarkStart w:name="z293" w:id="240"/>
    <w:p>
      <w:pPr>
        <w:spacing w:after="0"/>
        <w:ind w:left="0"/>
        <w:jc w:val="both"/>
      </w:pPr>
      <w:r>
        <w:rPr>
          <w:rFonts w:ascii="Times New Roman"/>
          <w:b w:val="false"/>
          <w:i w:val="false"/>
          <w:color w:val="000000"/>
          <w:sz w:val="28"/>
        </w:rPr>
        <w:t>
      12) покупка иностранной валюты (спот, форвард);</w:t>
      </w:r>
    </w:p>
    <w:bookmarkEnd w:id="240"/>
    <w:bookmarkStart w:name="z294" w:id="241"/>
    <w:p>
      <w:pPr>
        <w:spacing w:after="0"/>
        <w:ind w:left="0"/>
        <w:jc w:val="both"/>
      </w:pPr>
      <w:r>
        <w:rPr>
          <w:rFonts w:ascii="Times New Roman"/>
          <w:b w:val="false"/>
          <w:i w:val="false"/>
          <w:color w:val="000000"/>
          <w:sz w:val="28"/>
        </w:rPr>
        <w:t>
      13) продажа иностранной валюты (спот, форвард);</w:t>
      </w:r>
    </w:p>
    <w:bookmarkEnd w:id="241"/>
    <w:bookmarkStart w:name="z295" w:id="242"/>
    <w:p>
      <w:pPr>
        <w:spacing w:after="0"/>
        <w:ind w:left="0"/>
        <w:jc w:val="both"/>
      </w:pPr>
      <w:r>
        <w:rPr>
          <w:rFonts w:ascii="Times New Roman"/>
          <w:b w:val="false"/>
          <w:i w:val="false"/>
          <w:color w:val="000000"/>
          <w:sz w:val="28"/>
        </w:rPr>
        <w:t>
      14) субординированный долг, принятый от лица, связанного особыми отношениями с организацией, осуществляющей отдельные виды банковских операций;</w:t>
      </w:r>
    </w:p>
    <w:bookmarkEnd w:id="242"/>
    <w:bookmarkStart w:name="z296" w:id="243"/>
    <w:p>
      <w:pPr>
        <w:spacing w:after="0"/>
        <w:ind w:left="0"/>
        <w:jc w:val="both"/>
      </w:pPr>
      <w:r>
        <w:rPr>
          <w:rFonts w:ascii="Times New Roman"/>
          <w:b w:val="false"/>
          <w:i w:val="false"/>
          <w:color w:val="000000"/>
          <w:sz w:val="28"/>
        </w:rPr>
        <w:t>
      15) субординированный долг, выданный лицу, связанному особыми отношениями с организацией, осуществляющей отдельные виды банковских операций;</w:t>
      </w:r>
    </w:p>
    <w:bookmarkEnd w:id="243"/>
    <w:bookmarkStart w:name="z297" w:id="244"/>
    <w:p>
      <w:pPr>
        <w:spacing w:after="0"/>
        <w:ind w:left="0"/>
        <w:jc w:val="both"/>
      </w:pPr>
      <w:r>
        <w:rPr>
          <w:rFonts w:ascii="Times New Roman"/>
          <w:b w:val="false"/>
          <w:i w:val="false"/>
          <w:color w:val="000000"/>
          <w:sz w:val="28"/>
        </w:rPr>
        <w:t>
      16) покупка имущества у лица, связанного особыми отношениями с организацией, осуществляющей отдельные виды банковских операций;</w:t>
      </w:r>
    </w:p>
    <w:bookmarkEnd w:id="244"/>
    <w:bookmarkStart w:name="z298" w:id="245"/>
    <w:p>
      <w:pPr>
        <w:spacing w:after="0"/>
        <w:ind w:left="0"/>
        <w:jc w:val="both"/>
      </w:pPr>
      <w:r>
        <w:rPr>
          <w:rFonts w:ascii="Times New Roman"/>
          <w:b w:val="false"/>
          <w:i w:val="false"/>
          <w:color w:val="000000"/>
          <w:sz w:val="28"/>
        </w:rPr>
        <w:t>
      17) принятие в залог имущества у лица, связанного особыми отношениями с организацией, осуществляющей отдельные виды банковских операций;</w:t>
      </w:r>
    </w:p>
    <w:bookmarkEnd w:id="245"/>
    <w:bookmarkStart w:name="z299" w:id="246"/>
    <w:p>
      <w:pPr>
        <w:spacing w:after="0"/>
        <w:ind w:left="0"/>
        <w:jc w:val="both"/>
      </w:pPr>
      <w:r>
        <w:rPr>
          <w:rFonts w:ascii="Times New Roman"/>
          <w:b w:val="false"/>
          <w:i w:val="false"/>
          <w:color w:val="000000"/>
          <w:sz w:val="28"/>
        </w:rPr>
        <w:t>
      18) продажа имущества лицу, связанному особыми отношениями с организацией, осуществляющей отдельные виды банковских операций;</w:t>
      </w:r>
    </w:p>
    <w:bookmarkEnd w:id="246"/>
    <w:bookmarkStart w:name="z300" w:id="247"/>
    <w:p>
      <w:pPr>
        <w:spacing w:after="0"/>
        <w:ind w:left="0"/>
        <w:jc w:val="both"/>
      </w:pPr>
      <w:r>
        <w:rPr>
          <w:rFonts w:ascii="Times New Roman"/>
          <w:b w:val="false"/>
          <w:i w:val="false"/>
          <w:color w:val="000000"/>
          <w:sz w:val="28"/>
        </w:rPr>
        <w:t>
      19) прием в залог финансовых инструментов, выпущенных лицами, связанными особыми отношениями с организацией, осуществляющей отдельные виды банковских операций;</w:t>
      </w:r>
    </w:p>
    <w:bookmarkEnd w:id="247"/>
    <w:bookmarkStart w:name="z301" w:id="248"/>
    <w:p>
      <w:pPr>
        <w:spacing w:after="0"/>
        <w:ind w:left="0"/>
        <w:jc w:val="both"/>
      </w:pPr>
      <w:r>
        <w:rPr>
          <w:rFonts w:ascii="Times New Roman"/>
          <w:b w:val="false"/>
          <w:i w:val="false"/>
          <w:color w:val="000000"/>
          <w:sz w:val="28"/>
        </w:rPr>
        <w:t>
      20) будущее требование организации, осуществляющей отдельные виды банковских операций, к лицу, связанному особыми отношениями с организацией, осуществляющей отдельные виды банковских операций;</w:t>
      </w:r>
    </w:p>
    <w:bookmarkEnd w:id="248"/>
    <w:bookmarkStart w:name="z302" w:id="249"/>
    <w:p>
      <w:pPr>
        <w:spacing w:after="0"/>
        <w:ind w:left="0"/>
        <w:jc w:val="both"/>
      </w:pPr>
      <w:r>
        <w:rPr>
          <w:rFonts w:ascii="Times New Roman"/>
          <w:b w:val="false"/>
          <w:i w:val="false"/>
          <w:color w:val="000000"/>
          <w:sz w:val="28"/>
        </w:rPr>
        <w:t>
      21) выданные гарантии в пользу лица, связанного особыми отношениями с организацией, осуществляющей отдельные виды банковских операций;</w:t>
      </w:r>
    </w:p>
    <w:bookmarkEnd w:id="249"/>
    <w:bookmarkStart w:name="z303" w:id="250"/>
    <w:p>
      <w:pPr>
        <w:spacing w:after="0"/>
        <w:ind w:left="0"/>
        <w:jc w:val="both"/>
      </w:pPr>
      <w:r>
        <w:rPr>
          <w:rFonts w:ascii="Times New Roman"/>
          <w:b w:val="false"/>
          <w:i w:val="false"/>
          <w:color w:val="000000"/>
          <w:sz w:val="28"/>
        </w:rPr>
        <w:t>
      22) принятие гарантий от лица, связанного особыми отношениями с организацией, осуществляющей отдельные виды банковских операций;</w:t>
      </w:r>
    </w:p>
    <w:bookmarkEnd w:id="250"/>
    <w:bookmarkStart w:name="z304" w:id="251"/>
    <w:p>
      <w:pPr>
        <w:spacing w:after="0"/>
        <w:ind w:left="0"/>
        <w:jc w:val="both"/>
      </w:pPr>
      <w:r>
        <w:rPr>
          <w:rFonts w:ascii="Times New Roman"/>
          <w:b w:val="false"/>
          <w:i w:val="false"/>
          <w:color w:val="000000"/>
          <w:sz w:val="28"/>
        </w:rPr>
        <w:t>
      23) страховые премии (взносы), оплаченные организацией, осуществляющей отдельные виды банковских операций, по договорам страхования, заключенным со страховой (перестраховочной) организацией, являющейся лицом, связанным особыми отношениями с организацией, осуществляющей отдельные виды банковских операций (указывается страховая сумма по договору страхования);</w:t>
      </w:r>
    </w:p>
    <w:bookmarkEnd w:id="251"/>
    <w:bookmarkStart w:name="z305" w:id="252"/>
    <w:p>
      <w:pPr>
        <w:spacing w:after="0"/>
        <w:ind w:left="0"/>
        <w:jc w:val="both"/>
      </w:pPr>
      <w:r>
        <w:rPr>
          <w:rFonts w:ascii="Times New Roman"/>
          <w:b w:val="false"/>
          <w:i w:val="false"/>
          <w:color w:val="000000"/>
          <w:sz w:val="28"/>
        </w:rPr>
        <w:t>
      24) страховые выплаты, полученные организацией, осуществляющей отдельные виды банковских операций, от страховой (перестраховочной) организации, являющейся лицом, связанным особыми отношениями с организацией, осуществляющей отдельные виды банковских операций;</w:t>
      </w:r>
    </w:p>
    <w:bookmarkEnd w:id="252"/>
    <w:bookmarkStart w:name="z306" w:id="253"/>
    <w:p>
      <w:pPr>
        <w:spacing w:after="0"/>
        <w:ind w:left="0"/>
        <w:jc w:val="both"/>
      </w:pPr>
      <w:r>
        <w:rPr>
          <w:rFonts w:ascii="Times New Roman"/>
          <w:b w:val="false"/>
          <w:i w:val="false"/>
          <w:color w:val="000000"/>
          <w:sz w:val="28"/>
        </w:rPr>
        <w:t>
      25) выданные аккредитивы в пользу лица, связанного особыми отношениями с организацией, осуществляющей отдельные виды банковских операций;</w:t>
      </w:r>
    </w:p>
    <w:bookmarkEnd w:id="253"/>
    <w:bookmarkStart w:name="z307" w:id="254"/>
    <w:p>
      <w:pPr>
        <w:spacing w:after="0"/>
        <w:ind w:left="0"/>
        <w:jc w:val="both"/>
      </w:pPr>
      <w:r>
        <w:rPr>
          <w:rFonts w:ascii="Times New Roman"/>
          <w:b w:val="false"/>
          <w:i w:val="false"/>
          <w:color w:val="000000"/>
          <w:sz w:val="28"/>
        </w:rPr>
        <w:t>
      26) полученные аккредитивы от лица, связанного особыми отношениями с организацией, осуществляющей отдельные виды банковских операций;</w:t>
      </w:r>
    </w:p>
    <w:bookmarkEnd w:id="254"/>
    <w:bookmarkStart w:name="z308" w:id="255"/>
    <w:p>
      <w:pPr>
        <w:spacing w:after="0"/>
        <w:ind w:left="0"/>
        <w:jc w:val="both"/>
      </w:pPr>
      <w:r>
        <w:rPr>
          <w:rFonts w:ascii="Times New Roman"/>
          <w:b w:val="false"/>
          <w:i w:val="false"/>
          <w:color w:val="000000"/>
          <w:sz w:val="28"/>
        </w:rPr>
        <w:t>
      27) иные виды сделок (сделки, указание которых не предусмотрено выше).</w:t>
      </w:r>
    </w:p>
    <w:bookmarkEnd w:id="255"/>
    <w:bookmarkStart w:name="z309" w:id="256"/>
    <w:p>
      <w:pPr>
        <w:spacing w:after="0"/>
        <w:ind w:left="0"/>
        <w:jc w:val="both"/>
      </w:pPr>
      <w:r>
        <w:rPr>
          <w:rFonts w:ascii="Times New Roman"/>
          <w:b w:val="false"/>
          <w:i w:val="false"/>
          <w:color w:val="000000"/>
          <w:sz w:val="28"/>
        </w:rPr>
        <w:t>
      12. В графе 9 Таблицы 1 при выборе вида операции по графе 6 Таблицы 1 "выплаченные дивиденды лицам, связанным с организацией, осуществляющей отдельные виды банковских операций особыми отношениями" и "выплаченные дивиденды банку лицами, связанными с организацией, осуществляющей отдельные виды банковских операций особыми отношениями" указывается дата выплаты и дата получения дивидендов соответственно.</w:t>
      </w:r>
    </w:p>
    <w:bookmarkEnd w:id="256"/>
    <w:bookmarkStart w:name="z310" w:id="257"/>
    <w:p>
      <w:pPr>
        <w:spacing w:after="0"/>
        <w:ind w:left="0"/>
        <w:jc w:val="both"/>
      </w:pPr>
      <w:r>
        <w:rPr>
          <w:rFonts w:ascii="Times New Roman"/>
          <w:b w:val="false"/>
          <w:i w:val="false"/>
          <w:color w:val="000000"/>
          <w:sz w:val="28"/>
        </w:rPr>
        <w:t>
      В графе 12 Таблицы 1 указывается сумма выплаченных дивидендов, в графе 20 Таблицы 1 – сумма начисленных дивидендов.</w:t>
      </w:r>
    </w:p>
    <w:bookmarkEnd w:id="257"/>
    <w:bookmarkStart w:name="z311" w:id="258"/>
    <w:p>
      <w:pPr>
        <w:spacing w:after="0"/>
        <w:ind w:left="0"/>
        <w:jc w:val="both"/>
      </w:pPr>
      <w:r>
        <w:rPr>
          <w:rFonts w:ascii="Times New Roman"/>
          <w:b w:val="false"/>
          <w:i w:val="false"/>
          <w:color w:val="000000"/>
          <w:sz w:val="28"/>
        </w:rPr>
        <w:t>
      13. При пролонгации действия договора в графе 10 Таблицы 1 указывается соответствующая дата, до которой пролонгировано действие договора, в графе 22 Таблицы 1 указывается сумма балансового остатка на отчетную дату в период действия пролонгированного договора сделки.</w:t>
      </w:r>
    </w:p>
    <w:bookmarkEnd w:id="258"/>
    <w:bookmarkStart w:name="z312" w:id="259"/>
    <w:p>
      <w:pPr>
        <w:spacing w:after="0"/>
        <w:ind w:left="0"/>
        <w:jc w:val="both"/>
      </w:pPr>
      <w:r>
        <w:rPr>
          <w:rFonts w:ascii="Times New Roman"/>
          <w:b w:val="false"/>
          <w:i w:val="false"/>
          <w:color w:val="000000"/>
          <w:sz w:val="28"/>
        </w:rPr>
        <w:t>
      14. В графе 11 Таблицы 1 отражаются реквизиты решения совета директоров организации, осуществляющей отдельные виды банковских операций, либо общего собрания акционеров (в случае отсутствия совета директоров) об утверждении сделок с лицами, связанными с ней особыми отношениями, либо типовых условий осуществления таких сделок.</w:t>
      </w:r>
    </w:p>
    <w:bookmarkEnd w:id="259"/>
    <w:bookmarkStart w:name="z313" w:id="260"/>
    <w:p>
      <w:pPr>
        <w:spacing w:after="0"/>
        <w:ind w:left="0"/>
        <w:jc w:val="both"/>
      </w:pPr>
      <w:r>
        <w:rPr>
          <w:rFonts w:ascii="Times New Roman"/>
          <w:b w:val="false"/>
          <w:i w:val="false"/>
          <w:color w:val="000000"/>
          <w:sz w:val="28"/>
        </w:rPr>
        <w:t>
      15. В графе 12 Таблицы 1 отражается сумма сделки, указанная в договоре, в тысячах тенге.</w:t>
      </w:r>
    </w:p>
    <w:bookmarkEnd w:id="260"/>
    <w:bookmarkStart w:name="z314" w:id="261"/>
    <w:p>
      <w:pPr>
        <w:spacing w:after="0"/>
        <w:ind w:left="0"/>
        <w:jc w:val="both"/>
      </w:pPr>
      <w:r>
        <w:rPr>
          <w:rFonts w:ascii="Times New Roman"/>
          <w:b w:val="false"/>
          <w:i w:val="false"/>
          <w:color w:val="000000"/>
          <w:sz w:val="28"/>
        </w:rPr>
        <w:t>
      16. В графе 15 Таблицы 1 указывается залоговая стоимость обеспечения.</w:t>
      </w:r>
    </w:p>
    <w:bookmarkEnd w:id="261"/>
    <w:bookmarkStart w:name="z315" w:id="262"/>
    <w:p>
      <w:pPr>
        <w:spacing w:after="0"/>
        <w:ind w:left="0"/>
        <w:jc w:val="both"/>
      </w:pPr>
      <w:r>
        <w:rPr>
          <w:rFonts w:ascii="Times New Roman"/>
          <w:b w:val="false"/>
          <w:i w:val="false"/>
          <w:color w:val="000000"/>
          <w:sz w:val="28"/>
        </w:rPr>
        <w:t>
      17. В графе 20 Таблицы 1 отражается сумма начисленного дохода или расхода, накопленного с начала текущего года.</w:t>
      </w:r>
    </w:p>
    <w:bookmarkEnd w:id="262"/>
    <w:bookmarkStart w:name="z316" w:id="263"/>
    <w:p>
      <w:pPr>
        <w:spacing w:after="0"/>
        <w:ind w:left="0"/>
        <w:jc w:val="both"/>
      </w:pPr>
      <w:r>
        <w:rPr>
          <w:rFonts w:ascii="Times New Roman"/>
          <w:b w:val="false"/>
          <w:i w:val="false"/>
          <w:color w:val="000000"/>
          <w:sz w:val="28"/>
        </w:rPr>
        <w:t>
      18. Если на момент заключения сделки, лицо не являлось лицом, связанным с организацией, осуществляющей отдельные виды банковских операций, особыми отношениями, в графе 27 Таблицы 1 указывается примечание: "лицо является связанным с организацией, осуществляющей отдельные виды банковских операций, особыми отношениями с дд.мм.гггг.".</w:t>
      </w:r>
    </w:p>
    <w:bookmarkEnd w:id="263"/>
    <w:bookmarkStart w:name="z317" w:id="264"/>
    <w:p>
      <w:pPr>
        <w:spacing w:after="0"/>
        <w:ind w:left="0"/>
        <w:jc w:val="both"/>
      </w:pPr>
      <w:r>
        <w:rPr>
          <w:rFonts w:ascii="Times New Roman"/>
          <w:b w:val="false"/>
          <w:i w:val="false"/>
          <w:color w:val="000000"/>
          <w:sz w:val="28"/>
        </w:rPr>
        <w:t>
      19. В Таблице 2 указываются все лица, связанные особыми отношениями с организацией, осуществляющей отдельные виды банковских операций, в том числе, с которыми сделки не заключались.</w:t>
      </w:r>
    </w:p>
    <w:bookmarkEnd w:id="264"/>
    <w:bookmarkStart w:name="z318" w:id="265"/>
    <w:p>
      <w:pPr>
        <w:spacing w:after="0"/>
        <w:ind w:left="0"/>
        <w:jc w:val="both"/>
      </w:pPr>
      <w:r>
        <w:rPr>
          <w:rFonts w:ascii="Times New Roman"/>
          <w:b w:val="false"/>
          <w:i w:val="false"/>
          <w:color w:val="000000"/>
          <w:sz w:val="28"/>
        </w:rPr>
        <w:t>
      20. При отсутствии сведений Форма представляется с нулевыми остатками.</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321" w:id="26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66"/>
    <w:p>
      <w:pPr>
        <w:spacing w:after="0"/>
        <w:ind w:left="0"/>
        <w:jc w:val="both"/>
      </w:pPr>
      <w:bookmarkStart w:name="z322" w:id="267"/>
      <w:r>
        <w:rPr>
          <w:rFonts w:ascii="Times New Roman"/>
          <w:b w:val="false"/>
          <w:i w:val="false"/>
          <w:color w:val="000000"/>
          <w:sz w:val="28"/>
        </w:rPr>
        <w:t>
      Представляется: в территориальный филиал Национального Банка Республики Казахстан</w:t>
      </w:r>
    </w:p>
    <w:bookmarkEnd w:id="267"/>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323" w:id="268"/>
    <w:p>
      <w:pPr>
        <w:spacing w:after="0"/>
        <w:ind w:left="0"/>
        <w:jc w:val="left"/>
      </w:pPr>
      <w:r>
        <w:rPr>
          <w:rFonts w:ascii="Times New Roman"/>
          <w:b/>
          <w:i w:val="false"/>
          <w:color w:val="000000"/>
        </w:rPr>
        <w:t xml:space="preserve">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268"/>
    <w:p>
      <w:pPr>
        <w:spacing w:after="0"/>
        <w:ind w:left="0"/>
        <w:jc w:val="both"/>
      </w:pPr>
      <w:bookmarkStart w:name="z324" w:id="269"/>
      <w:r>
        <w:rPr>
          <w:rFonts w:ascii="Times New Roman"/>
          <w:b w:val="false"/>
          <w:i w:val="false"/>
          <w:color w:val="000000"/>
          <w:sz w:val="28"/>
        </w:rPr>
        <w:t>
      Индекс формы административных данных: 9-Ф1-УО</w:t>
      </w:r>
    </w:p>
    <w:bookmarkEnd w:id="269"/>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 20___ года</w:t>
      </w:r>
    </w:p>
    <w:p>
      <w:pPr>
        <w:spacing w:after="0"/>
        <w:ind w:left="0"/>
        <w:jc w:val="both"/>
      </w:pPr>
      <w:r>
        <w:rPr>
          <w:rFonts w:ascii="Times New Roman"/>
          <w:b w:val="false"/>
          <w:i w:val="false"/>
          <w:color w:val="000000"/>
          <w:sz w:val="28"/>
        </w:rPr>
        <w:t>Круг лиц, представляющих информацию: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pPr>
        <w:spacing w:after="0"/>
        <w:ind w:left="0"/>
        <w:jc w:val="both"/>
      </w:pPr>
      <w:r>
        <w:rPr>
          <w:rFonts w:ascii="Times New Roman"/>
          <w:b w:val="false"/>
          <w:i w:val="false"/>
          <w:color w:val="000000"/>
          <w:sz w:val="28"/>
        </w:rPr>
        <w:t>Сроки представления формы административных данных: ежеквартально, не позднее двадцатого числа месяца, следующего за отчетным кварталом</w:t>
      </w:r>
    </w:p>
    <w:bookmarkStart w:name="z325" w:id="270"/>
    <w:p>
      <w:pPr>
        <w:spacing w:after="0"/>
        <w:ind w:left="0"/>
        <w:jc w:val="left"/>
      </w:pPr>
      <w:r>
        <w:rPr>
          <w:rFonts w:ascii="Times New Roman"/>
          <w:b/>
          <w:i w:val="false"/>
          <w:color w:val="000000"/>
        </w:rPr>
        <w:t xml:space="preserve"> Таблица 1. Структура активов, обязательств и капитала</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и организациях, осуществляющих отдельные виды банковских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сберегательные вклады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сберегательные вклады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учредителей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аффинированное золото в слитках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требование,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требование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(до 1 года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(свыше 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хозяйственной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дивидендам и доходам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Налоговое обязательство,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71"/>
    <w:p>
      <w:pPr>
        <w:spacing w:after="0"/>
        <w:ind w:left="0"/>
        <w:jc w:val="left"/>
      </w:pPr>
      <w:r>
        <w:rPr>
          <w:rFonts w:ascii="Times New Roman"/>
          <w:b/>
          <w:i w:val="false"/>
          <w:color w:val="000000"/>
        </w:rPr>
        <w:t xml:space="preserve"> Таблица 2. Доходы и расходы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текущим счетам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кассовым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сейфовым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 w:id="272"/>
      <w:r>
        <w:rPr>
          <w:rFonts w:ascii="Times New Roman"/>
          <w:b w:val="false"/>
          <w:i w:val="false"/>
          <w:color w:val="000000"/>
          <w:sz w:val="28"/>
        </w:rPr>
        <w:t>
      Численность работников (по состоянию на конец отчетного периода)</w:t>
      </w:r>
    </w:p>
    <w:bookmarkEnd w:id="272"/>
    <w:p>
      <w:pPr>
        <w:spacing w:after="0"/>
        <w:ind w:left="0"/>
        <w:jc w:val="both"/>
      </w:pPr>
      <w:r>
        <w:rPr>
          <w:rFonts w:ascii="Times New Roman"/>
          <w:b w:val="false"/>
          <w:i w:val="false"/>
          <w:color w:val="000000"/>
          <w:sz w:val="28"/>
        </w:rPr>
        <w:t>      ___________________________________________________ человек</w:t>
      </w:r>
    </w:p>
    <w:p>
      <w:pPr>
        <w:spacing w:after="0"/>
        <w:ind w:left="0"/>
        <w:jc w:val="both"/>
      </w:pPr>
      <w:r>
        <w:rPr>
          <w:rFonts w:ascii="Times New Roman"/>
          <w:b w:val="false"/>
          <w:i w:val="false"/>
          <w:color w:val="000000"/>
          <w:sz w:val="28"/>
        </w:rPr>
        <w:t>Категория субъекта частного предпринимательства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______________________________________________</w:t>
      </w:r>
    </w:p>
    <w:p>
      <w:pPr>
        <w:spacing w:after="0"/>
        <w:ind w:left="0"/>
        <w:jc w:val="both"/>
      </w:pPr>
      <w:r>
        <w:rPr>
          <w:rFonts w:ascii="Times New Roman"/>
          <w:b w:val="false"/>
          <w:i w:val="false"/>
          <w:color w:val="000000"/>
          <w:sz w:val="28"/>
        </w:rPr>
        <w:t>Адрес 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val="false"/>
          <w:i w:val="false"/>
          <w:color w:val="000000"/>
          <w:sz w:val="28"/>
        </w:rPr>
        <w:t>Исполнитель 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согласно Приложению к Приложению 10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331" w:id="27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r>
        <w:br/>
      </w:r>
      <w:r>
        <w:rPr>
          <w:rFonts w:ascii="Times New Roman"/>
          <w:b/>
          <w:i w:val="false"/>
          <w:color w:val="000000"/>
        </w:rPr>
        <w:t>(индекс – 9-Ф1-УО, периодичность – ежеквартальная)</w:t>
      </w:r>
    </w:p>
    <w:bookmarkEnd w:id="273"/>
    <w:bookmarkStart w:name="z332" w:id="274"/>
    <w:p>
      <w:pPr>
        <w:spacing w:after="0"/>
        <w:ind w:left="0"/>
        <w:jc w:val="left"/>
      </w:pPr>
      <w:r>
        <w:rPr>
          <w:rFonts w:ascii="Times New Roman"/>
          <w:b/>
          <w:i w:val="false"/>
          <w:color w:val="000000"/>
        </w:rPr>
        <w:t xml:space="preserve"> Глава 1. Общие положения</w:t>
      </w:r>
    </w:p>
    <w:bookmarkEnd w:id="274"/>
    <w:bookmarkStart w:name="z333" w:id="2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структуре активов, обязательств и капитале, доходах и расходах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Форма).</w:t>
      </w:r>
    </w:p>
    <w:bookmarkEnd w:id="275"/>
    <w:bookmarkStart w:name="z334" w:id="27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276"/>
    <w:bookmarkStart w:name="z335" w:id="277"/>
    <w:p>
      <w:pPr>
        <w:spacing w:after="0"/>
        <w:ind w:left="0"/>
        <w:jc w:val="both"/>
      </w:pPr>
      <w:r>
        <w:rPr>
          <w:rFonts w:ascii="Times New Roman"/>
          <w:b w:val="false"/>
          <w:i w:val="false"/>
          <w:color w:val="000000"/>
          <w:sz w:val="28"/>
        </w:rPr>
        <w:t>
      3.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77"/>
    <w:bookmarkStart w:name="z336" w:id="278"/>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278"/>
    <w:bookmarkStart w:name="z337" w:id="279"/>
    <w:p>
      <w:pPr>
        <w:spacing w:after="0"/>
        <w:ind w:left="0"/>
        <w:jc w:val="left"/>
      </w:pPr>
      <w:r>
        <w:rPr>
          <w:rFonts w:ascii="Times New Roman"/>
          <w:b/>
          <w:i w:val="false"/>
          <w:color w:val="000000"/>
        </w:rPr>
        <w:t xml:space="preserve"> Глава 2. Пояснение по заполнению Формы</w:t>
      </w:r>
    </w:p>
    <w:bookmarkEnd w:id="279"/>
    <w:bookmarkStart w:name="z338" w:id="280"/>
    <w:p>
      <w:pPr>
        <w:spacing w:after="0"/>
        <w:ind w:left="0"/>
        <w:jc w:val="both"/>
      </w:pPr>
      <w:r>
        <w:rPr>
          <w:rFonts w:ascii="Times New Roman"/>
          <w:b w:val="false"/>
          <w:i w:val="false"/>
          <w:color w:val="000000"/>
          <w:sz w:val="28"/>
        </w:rPr>
        <w:t>
      5. В Таблице 1:</w:t>
      </w:r>
    </w:p>
    <w:bookmarkEnd w:id="280"/>
    <w:bookmarkStart w:name="z339" w:id="281"/>
    <w:p>
      <w:pPr>
        <w:spacing w:after="0"/>
        <w:ind w:left="0"/>
        <w:jc w:val="both"/>
      </w:pPr>
      <w:r>
        <w:rPr>
          <w:rFonts w:ascii="Times New Roman"/>
          <w:b w:val="false"/>
          <w:i w:val="false"/>
          <w:color w:val="000000"/>
          <w:sz w:val="28"/>
        </w:rPr>
        <w:t xml:space="preserve">
      1) в строке с кодом 1.1 "наличные деньги в кассе" указываются остатки по счету 1010 Типового плана счетов бухгалтерского учета для отдельных субъектов финансового рынка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22 сентября 2008 года № 79 (зарегистрированным в Реестре государственной регистрации нормативных правовых актов под № 5348) (далее – План счетов);</w:t>
      </w:r>
    </w:p>
    <w:bookmarkEnd w:id="281"/>
    <w:bookmarkStart w:name="z340" w:id="282"/>
    <w:p>
      <w:pPr>
        <w:spacing w:after="0"/>
        <w:ind w:left="0"/>
        <w:jc w:val="both"/>
      </w:pPr>
      <w:r>
        <w:rPr>
          <w:rFonts w:ascii="Times New Roman"/>
          <w:b w:val="false"/>
          <w:i w:val="false"/>
          <w:color w:val="000000"/>
          <w:sz w:val="28"/>
        </w:rPr>
        <w:t>
      в строке с кодом 1.2 "деньги на текущих счетах в банках и организациях, осуществляющих отдельные виды банковских операций" указываются остатки по счету 1030 Плана счетов;</w:t>
      </w:r>
    </w:p>
    <w:bookmarkEnd w:id="282"/>
    <w:bookmarkStart w:name="z341" w:id="283"/>
    <w:p>
      <w:pPr>
        <w:spacing w:after="0"/>
        <w:ind w:left="0"/>
        <w:jc w:val="both"/>
      </w:pPr>
      <w:r>
        <w:rPr>
          <w:rFonts w:ascii="Times New Roman"/>
          <w:b w:val="false"/>
          <w:i w:val="false"/>
          <w:color w:val="000000"/>
          <w:sz w:val="28"/>
        </w:rPr>
        <w:t>
      2) в строке с кодом 2.1 "вклады до востребования" осуществляется группировка остатков по счетам 1150 03, 1270 22, 1150 12, 1150 11 и 1290 24 Плана счетов за вычетом сумм остатков по счетам 1150 11 и 1290 24 Плана счетов;</w:t>
      </w:r>
    </w:p>
    <w:bookmarkEnd w:id="283"/>
    <w:bookmarkStart w:name="z342" w:id="284"/>
    <w:p>
      <w:pPr>
        <w:spacing w:after="0"/>
        <w:ind w:left="0"/>
        <w:jc w:val="both"/>
      </w:pPr>
      <w:r>
        <w:rPr>
          <w:rFonts w:ascii="Times New Roman"/>
          <w:b w:val="false"/>
          <w:i w:val="false"/>
          <w:color w:val="000000"/>
          <w:sz w:val="28"/>
        </w:rPr>
        <w:t>
      в строке с кодом 2.2.1 "краткосрочные условные вклады" осуществляется группировка остатков по счетам 1150 05, 1270 24 и 1150 12 Плана счетов за вычетом сумм остатков по счетам 1150 11 и 1290 24 Плана счетов;</w:t>
      </w:r>
    </w:p>
    <w:bookmarkEnd w:id="284"/>
    <w:bookmarkStart w:name="z343" w:id="285"/>
    <w:p>
      <w:pPr>
        <w:spacing w:after="0"/>
        <w:ind w:left="0"/>
        <w:jc w:val="both"/>
      </w:pPr>
      <w:r>
        <w:rPr>
          <w:rFonts w:ascii="Times New Roman"/>
          <w:b w:val="false"/>
          <w:i w:val="false"/>
          <w:color w:val="000000"/>
          <w:sz w:val="28"/>
        </w:rPr>
        <w:t>
      в строке с кодом 2.2.2 "долгосрочные условные вклады" осуществляется группировка остатков по счетам 2040 02, 2170 24 и 2040 09 Плана счетов за вычетом сумм остатков по счетам 2040 08 и 1290 24 Плана счетов;</w:t>
      </w:r>
    </w:p>
    <w:bookmarkEnd w:id="285"/>
    <w:bookmarkStart w:name="z344" w:id="286"/>
    <w:p>
      <w:pPr>
        <w:spacing w:after="0"/>
        <w:ind w:left="0"/>
        <w:jc w:val="both"/>
      </w:pPr>
      <w:r>
        <w:rPr>
          <w:rFonts w:ascii="Times New Roman"/>
          <w:b w:val="false"/>
          <w:i w:val="false"/>
          <w:color w:val="000000"/>
          <w:sz w:val="28"/>
        </w:rPr>
        <w:t>
      в строке с кодом 2.3.1 "краткосрочные вклады (до 1 года включительно)" осуществляется группировка остатков по счетам 1150 02, 1150 04, 1270 23 и 1150 12 Плана счетов за вычетом сумм остатков по счетам 1150 11 и 1290 24 Плана счетов;</w:t>
      </w:r>
    </w:p>
    <w:bookmarkEnd w:id="286"/>
    <w:bookmarkStart w:name="z345" w:id="287"/>
    <w:p>
      <w:pPr>
        <w:spacing w:after="0"/>
        <w:ind w:left="0"/>
        <w:jc w:val="both"/>
      </w:pPr>
      <w:r>
        <w:rPr>
          <w:rFonts w:ascii="Times New Roman"/>
          <w:b w:val="false"/>
          <w:i w:val="false"/>
          <w:color w:val="000000"/>
          <w:sz w:val="28"/>
        </w:rPr>
        <w:t>
      в строке с кодом 2.3.2 "долгосрочные вклады (свыше 1 года)" осуществляется группировка остатков по счетам 2040 01, 2170 23 и 2040 09 Плана счетов за вычетом сумм остатков по счетам 2040 08 и 1290 24 Плана счетов;</w:t>
      </w:r>
    </w:p>
    <w:bookmarkEnd w:id="287"/>
    <w:bookmarkStart w:name="z346" w:id="288"/>
    <w:p>
      <w:pPr>
        <w:spacing w:after="0"/>
        <w:ind w:left="0"/>
        <w:jc w:val="both"/>
      </w:pPr>
      <w:r>
        <w:rPr>
          <w:rFonts w:ascii="Times New Roman"/>
          <w:b w:val="false"/>
          <w:i w:val="false"/>
          <w:color w:val="000000"/>
          <w:sz w:val="28"/>
        </w:rPr>
        <w:t>
      в строке с кодом 2.4.1 "краткосрочные сберегательные вклады (до 1 года включительно)" осуществляется группировка остатков по счетам 1150 06, 1270 38 и 1150 12 Плана счетов за вычетом сумм остатков по счетам1150 11 и 1290 24 Плана счетов;</w:t>
      </w:r>
    </w:p>
    <w:bookmarkEnd w:id="288"/>
    <w:bookmarkStart w:name="z347" w:id="289"/>
    <w:p>
      <w:pPr>
        <w:spacing w:after="0"/>
        <w:ind w:left="0"/>
        <w:jc w:val="both"/>
      </w:pPr>
      <w:r>
        <w:rPr>
          <w:rFonts w:ascii="Times New Roman"/>
          <w:b w:val="false"/>
          <w:i w:val="false"/>
          <w:color w:val="000000"/>
          <w:sz w:val="28"/>
        </w:rPr>
        <w:t>
      в строке с кодом 2.4.2 "долгосрочные сберегательные вклады (свыше 1 года включительно)" осуществляется группировка остатков по счетам 2040 03, 2170 22 и 2040 09 Плана счетов за вычетом сумм остатков по счетам 2040 08 и 1290 24 Плана счетов;</w:t>
      </w:r>
    </w:p>
    <w:bookmarkEnd w:id="289"/>
    <w:bookmarkStart w:name="z348" w:id="290"/>
    <w:p>
      <w:pPr>
        <w:spacing w:after="0"/>
        <w:ind w:left="0"/>
        <w:jc w:val="both"/>
      </w:pPr>
      <w:r>
        <w:rPr>
          <w:rFonts w:ascii="Times New Roman"/>
          <w:b w:val="false"/>
          <w:i w:val="false"/>
          <w:color w:val="000000"/>
          <w:sz w:val="28"/>
        </w:rPr>
        <w:t>
      3) в строке с кодом 3.1 "дебиторская задолженность работников" осуществляется группировка остатков по счетам 1250, 1610 01, 1610 03, 2150 и 2910 Плана счетов за вычетом сумм остатков по счету 1290 01 Плана счетов;</w:t>
      </w:r>
    </w:p>
    <w:bookmarkEnd w:id="290"/>
    <w:bookmarkStart w:name="z349" w:id="291"/>
    <w:p>
      <w:pPr>
        <w:spacing w:after="0"/>
        <w:ind w:left="0"/>
        <w:jc w:val="both"/>
      </w:pPr>
      <w:r>
        <w:rPr>
          <w:rFonts w:ascii="Times New Roman"/>
          <w:b w:val="false"/>
          <w:i w:val="false"/>
          <w:color w:val="000000"/>
          <w:sz w:val="28"/>
        </w:rPr>
        <w:t>
      в строке с кодом 3.2 "дебиторская задолженность по хозяйственной деятельности" осуществляется группировка остатков по счетам 1210, 1240, 1260, 1620 02, 2110, 2140 Плана счетов за вычетом сумм остатков по счету 1290 01 Плана счетов;</w:t>
      </w:r>
    </w:p>
    <w:bookmarkEnd w:id="291"/>
    <w:bookmarkStart w:name="z350" w:id="292"/>
    <w:p>
      <w:pPr>
        <w:spacing w:after="0"/>
        <w:ind w:left="0"/>
        <w:jc w:val="both"/>
      </w:pPr>
      <w:r>
        <w:rPr>
          <w:rFonts w:ascii="Times New Roman"/>
          <w:b w:val="false"/>
          <w:i w:val="false"/>
          <w:color w:val="000000"/>
          <w:sz w:val="28"/>
        </w:rPr>
        <w:t>
      в строке с кодом 3.4 "прочая дебиторская задолженность" осуществляется группировка остатков по счетам 1280 10 и 2180 Плана счетов за вычетом сумм остатков по счету 1290 01 Плана счетов;</w:t>
      </w:r>
    </w:p>
    <w:bookmarkEnd w:id="292"/>
    <w:bookmarkStart w:name="z351" w:id="293"/>
    <w:p>
      <w:pPr>
        <w:spacing w:after="0"/>
        <w:ind w:left="0"/>
        <w:jc w:val="both"/>
      </w:pPr>
      <w:r>
        <w:rPr>
          <w:rFonts w:ascii="Times New Roman"/>
          <w:b w:val="false"/>
          <w:i w:val="false"/>
          <w:color w:val="000000"/>
          <w:sz w:val="28"/>
        </w:rPr>
        <w:t>
      4) в строке с кодом 4.1 "аффинированное золото в слитках" осуществляется группировка остатков по счетам 1370 и 1380 Плана счетов;</w:t>
      </w:r>
    </w:p>
    <w:bookmarkEnd w:id="293"/>
    <w:bookmarkStart w:name="z352" w:id="294"/>
    <w:p>
      <w:pPr>
        <w:spacing w:after="0"/>
        <w:ind w:left="0"/>
        <w:jc w:val="both"/>
      </w:pPr>
      <w:r>
        <w:rPr>
          <w:rFonts w:ascii="Times New Roman"/>
          <w:b w:val="false"/>
          <w:i w:val="false"/>
          <w:color w:val="000000"/>
          <w:sz w:val="28"/>
        </w:rPr>
        <w:t>
      в строке с кодом 4.2 "прочие запасы" указываются остатки по счету 1350 Плана счетов за вычетом сумм остатков по счету 1360 Плана счетов;</w:t>
      </w:r>
    </w:p>
    <w:bookmarkEnd w:id="294"/>
    <w:bookmarkStart w:name="z353" w:id="295"/>
    <w:p>
      <w:pPr>
        <w:spacing w:after="0"/>
        <w:ind w:left="0"/>
        <w:jc w:val="both"/>
      </w:pPr>
      <w:r>
        <w:rPr>
          <w:rFonts w:ascii="Times New Roman"/>
          <w:b w:val="false"/>
          <w:i w:val="false"/>
          <w:color w:val="000000"/>
          <w:sz w:val="28"/>
        </w:rPr>
        <w:t>
      5) в строке с кодом 5 "нематериальные активы (за вычетом амортизации и убытков от обесценения)" осуществляется группировка остатков по счету 2730 Плана счетов за вычетом сумм остатков по счетам 2740 и 2750 Плана счетов;</w:t>
      </w:r>
    </w:p>
    <w:bookmarkEnd w:id="295"/>
    <w:bookmarkStart w:name="z354" w:id="296"/>
    <w:p>
      <w:pPr>
        <w:spacing w:after="0"/>
        <w:ind w:left="0"/>
        <w:jc w:val="both"/>
      </w:pPr>
      <w:r>
        <w:rPr>
          <w:rFonts w:ascii="Times New Roman"/>
          <w:b w:val="false"/>
          <w:i w:val="false"/>
          <w:color w:val="000000"/>
          <w:sz w:val="28"/>
        </w:rPr>
        <w:t>
      6) в строке с кодом 6 "основные средства (за вычетом амортизации и убытков от обесценения)" осуществляется группировка остатков по счетам 2410 и 2440 Плана счетов за вычетом сумм остатков по счетам Плана счетов 2420, 2430 и 2450;</w:t>
      </w:r>
    </w:p>
    <w:bookmarkEnd w:id="296"/>
    <w:bookmarkStart w:name="z355" w:id="297"/>
    <w:p>
      <w:pPr>
        <w:spacing w:after="0"/>
        <w:ind w:left="0"/>
        <w:jc w:val="both"/>
      </w:pPr>
      <w:r>
        <w:rPr>
          <w:rFonts w:ascii="Times New Roman"/>
          <w:b w:val="false"/>
          <w:i w:val="false"/>
          <w:color w:val="000000"/>
          <w:sz w:val="28"/>
        </w:rPr>
        <w:t>
      7) в строке с кодом 7.1 "текущее налоговое требование" осуществляется группировка счетов группы 1400 Плана счетов;</w:t>
      </w:r>
    </w:p>
    <w:bookmarkEnd w:id="297"/>
    <w:bookmarkStart w:name="z356" w:id="298"/>
    <w:p>
      <w:pPr>
        <w:spacing w:after="0"/>
        <w:ind w:left="0"/>
        <w:jc w:val="both"/>
      </w:pPr>
      <w:r>
        <w:rPr>
          <w:rFonts w:ascii="Times New Roman"/>
          <w:b w:val="false"/>
          <w:i w:val="false"/>
          <w:color w:val="000000"/>
          <w:sz w:val="28"/>
        </w:rPr>
        <w:t>
      в строке с кодом 7.2 "отложенное налоговое требование" указываются остатки по счету 2810 Плана счетов;</w:t>
      </w:r>
    </w:p>
    <w:bookmarkEnd w:id="298"/>
    <w:bookmarkStart w:name="z357" w:id="299"/>
    <w:p>
      <w:pPr>
        <w:spacing w:after="0"/>
        <w:ind w:left="0"/>
        <w:jc w:val="both"/>
      </w:pPr>
      <w:r>
        <w:rPr>
          <w:rFonts w:ascii="Times New Roman"/>
          <w:b w:val="false"/>
          <w:i w:val="false"/>
          <w:color w:val="000000"/>
          <w:sz w:val="28"/>
        </w:rPr>
        <w:t>
      8) в строке с кодом 8 "прочие активы" осуществляется группировка остатков по счетам 1630 и 2940 Плана счетов;</w:t>
      </w:r>
    </w:p>
    <w:bookmarkEnd w:id="299"/>
    <w:bookmarkStart w:name="z358" w:id="300"/>
    <w:p>
      <w:pPr>
        <w:spacing w:after="0"/>
        <w:ind w:left="0"/>
        <w:jc w:val="both"/>
      </w:pPr>
      <w:r>
        <w:rPr>
          <w:rFonts w:ascii="Times New Roman"/>
          <w:b w:val="false"/>
          <w:i w:val="false"/>
          <w:color w:val="000000"/>
          <w:sz w:val="28"/>
        </w:rPr>
        <w:t>
      в строке с кодом 8 "прочие активы" учитываются активы, которые не учтены в строках с кодами 3 и 7;</w:t>
      </w:r>
    </w:p>
    <w:bookmarkEnd w:id="300"/>
    <w:bookmarkStart w:name="z359" w:id="301"/>
    <w:p>
      <w:pPr>
        <w:spacing w:after="0"/>
        <w:ind w:left="0"/>
        <w:jc w:val="both"/>
      </w:pPr>
      <w:r>
        <w:rPr>
          <w:rFonts w:ascii="Times New Roman"/>
          <w:b w:val="false"/>
          <w:i w:val="false"/>
          <w:color w:val="000000"/>
          <w:sz w:val="28"/>
        </w:rPr>
        <w:t>
      9) в строке с кодом 10.1 "краткосрочные займы (до 1 года включительно)" осуществляется группировка остатков по счетам 3010, 3020, 3050 05 и 3380 25 Плана счетов за вычетом сумм остатков по счету 3050 06 Плана счетов;</w:t>
      </w:r>
    </w:p>
    <w:bookmarkEnd w:id="301"/>
    <w:bookmarkStart w:name="z360" w:id="302"/>
    <w:p>
      <w:pPr>
        <w:spacing w:after="0"/>
        <w:ind w:left="0"/>
        <w:jc w:val="both"/>
      </w:pPr>
      <w:r>
        <w:rPr>
          <w:rFonts w:ascii="Times New Roman"/>
          <w:b w:val="false"/>
          <w:i w:val="false"/>
          <w:color w:val="000000"/>
          <w:sz w:val="28"/>
        </w:rPr>
        <w:t>
      в строке с кодом 10.2 "долгосрочные займы (свыше 1 года)" осуществляется группировка остатков по счетам 4010, 4020, 4030 11 и 4160 23 Плана счетов за вычетом сумм остатков по счету 4030 12 Плана счетов;</w:t>
      </w:r>
    </w:p>
    <w:bookmarkEnd w:id="302"/>
    <w:bookmarkStart w:name="z361" w:id="303"/>
    <w:p>
      <w:pPr>
        <w:spacing w:after="0"/>
        <w:ind w:left="0"/>
        <w:jc w:val="both"/>
      </w:pPr>
      <w:r>
        <w:rPr>
          <w:rFonts w:ascii="Times New Roman"/>
          <w:b w:val="false"/>
          <w:i w:val="false"/>
          <w:color w:val="000000"/>
          <w:sz w:val="28"/>
        </w:rPr>
        <w:t>
      10) в строке с кодом 11.1 "кредиторская задолженность по оплате труда" указываются остатки по счету 3350 Плана счетов;</w:t>
      </w:r>
    </w:p>
    <w:bookmarkEnd w:id="303"/>
    <w:bookmarkStart w:name="z362" w:id="304"/>
    <w:p>
      <w:pPr>
        <w:spacing w:after="0"/>
        <w:ind w:left="0"/>
        <w:jc w:val="both"/>
      </w:pPr>
      <w:r>
        <w:rPr>
          <w:rFonts w:ascii="Times New Roman"/>
          <w:b w:val="false"/>
          <w:i w:val="false"/>
          <w:color w:val="000000"/>
          <w:sz w:val="28"/>
        </w:rPr>
        <w:t>
      в строке с кодом 11.2 "кредиторская задолженность по хозяйственной деятельности" осуществляется группировка остатков по счетам 3310, 3340, 3360, 3370, 3510, 4110, 4140, 4150 и 4410 Плана счетов;</w:t>
      </w:r>
    </w:p>
    <w:bookmarkEnd w:id="304"/>
    <w:bookmarkStart w:name="z363" w:id="305"/>
    <w:p>
      <w:pPr>
        <w:spacing w:after="0"/>
        <w:ind w:left="0"/>
        <w:jc w:val="both"/>
      </w:pPr>
      <w:r>
        <w:rPr>
          <w:rFonts w:ascii="Times New Roman"/>
          <w:b w:val="false"/>
          <w:i w:val="false"/>
          <w:color w:val="000000"/>
          <w:sz w:val="28"/>
        </w:rPr>
        <w:t>
      в строке с кодом 11.3 "кредиторская задолженность по дивидендам и доходам участников" указываются остатки по счету 3030 Плана счетов;</w:t>
      </w:r>
    </w:p>
    <w:bookmarkEnd w:id="305"/>
    <w:bookmarkStart w:name="z364" w:id="306"/>
    <w:p>
      <w:pPr>
        <w:spacing w:after="0"/>
        <w:ind w:left="0"/>
        <w:jc w:val="both"/>
      </w:pPr>
      <w:r>
        <w:rPr>
          <w:rFonts w:ascii="Times New Roman"/>
          <w:b w:val="false"/>
          <w:i w:val="false"/>
          <w:color w:val="000000"/>
          <w:sz w:val="28"/>
        </w:rPr>
        <w:t>
      11) в строке с кодом 12.1 "текущее налоговое обязательство" осуществляется группировка счетов группы 3100 Плана счетов;</w:t>
      </w:r>
    </w:p>
    <w:bookmarkEnd w:id="306"/>
    <w:bookmarkStart w:name="z365" w:id="307"/>
    <w:p>
      <w:pPr>
        <w:spacing w:after="0"/>
        <w:ind w:left="0"/>
        <w:jc w:val="both"/>
      </w:pPr>
      <w:r>
        <w:rPr>
          <w:rFonts w:ascii="Times New Roman"/>
          <w:b w:val="false"/>
          <w:i w:val="false"/>
          <w:color w:val="000000"/>
          <w:sz w:val="28"/>
        </w:rPr>
        <w:t>
      в строке с кодом 12.2 "отложенное налоговое обязательство" указываются остатки по счету 4310 Плана счетов;</w:t>
      </w:r>
    </w:p>
    <w:bookmarkEnd w:id="307"/>
    <w:bookmarkStart w:name="z366" w:id="308"/>
    <w:p>
      <w:pPr>
        <w:spacing w:after="0"/>
        <w:ind w:left="0"/>
        <w:jc w:val="both"/>
      </w:pPr>
      <w:r>
        <w:rPr>
          <w:rFonts w:ascii="Times New Roman"/>
          <w:b w:val="false"/>
          <w:i w:val="false"/>
          <w:color w:val="000000"/>
          <w:sz w:val="28"/>
        </w:rPr>
        <w:t>
      12) в строке с кодом 13 "прочие обязательства" осуществляется группировка остатков по счетам 3540 и 4430 Плана счетов;</w:t>
      </w:r>
    </w:p>
    <w:bookmarkEnd w:id="308"/>
    <w:bookmarkStart w:name="z367" w:id="309"/>
    <w:p>
      <w:pPr>
        <w:spacing w:after="0"/>
        <w:ind w:left="0"/>
        <w:jc w:val="both"/>
      </w:pPr>
      <w:r>
        <w:rPr>
          <w:rFonts w:ascii="Times New Roman"/>
          <w:b w:val="false"/>
          <w:i w:val="false"/>
          <w:color w:val="000000"/>
          <w:sz w:val="28"/>
        </w:rPr>
        <w:t>
      в строке с кодом 13 в прочих обязательствах учитывается задолженность, которая не учтена в строках с кодами с 10 по 12;</w:t>
      </w:r>
    </w:p>
    <w:bookmarkEnd w:id="309"/>
    <w:bookmarkStart w:name="z368" w:id="310"/>
    <w:p>
      <w:pPr>
        <w:spacing w:after="0"/>
        <w:ind w:left="0"/>
        <w:jc w:val="both"/>
      </w:pPr>
      <w:r>
        <w:rPr>
          <w:rFonts w:ascii="Times New Roman"/>
          <w:b w:val="false"/>
          <w:i w:val="false"/>
          <w:color w:val="000000"/>
          <w:sz w:val="28"/>
        </w:rPr>
        <w:t>
      13) в строке с кодом 15 "уставный капитал" осуществляется группировка остатков по счетам 5030 и 5320 Плана счетов;</w:t>
      </w:r>
    </w:p>
    <w:bookmarkEnd w:id="310"/>
    <w:bookmarkStart w:name="z369" w:id="311"/>
    <w:p>
      <w:pPr>
        <w:spacing w:after="0"/>
        <w:ind w:left="0"/>
        <w:jc w:val="both"/>
      </w:pPr>
      <w:r>
        <w:rPr>
          <w:rFonts w:ascii="Times New Roman"/>
          <w:b w:val="false"/>
          <w:i w:val="false"/>
          <w:color w:val="000000"/>
          <w:sz w:val="28"/>
        </w:rPr>
        <w:t>
      14) в строке с кодом 16.1 "резервный капитал" осуществляется группировка остатков по счетам 5410, 5420, 5430 и 5450 Плана счетов;</w:t>
      </w:r>
    </w:p>
    <w:bookmarkEnd w:id="311"/>
    <w:bookmarkStart w:name="z370" w:id="312"/>
    <w:p>
      <w:pPr>
        <w:spacing w:after="0"/>
        <w:ind w:left="0"/>
        <w:jc w:val="both"/>
      </w:pPr>
      <w:r>
        <w:rPr>
          <w:rFonts w:ascii="Times New Roman"/>
          <w:b w:val="false"/>
          <w:i w:val="false"/>
          <w:color w:val="000000"/>
          <w:sz w:val="28"/>
        </w:rPr>
        <w:t>
      в строке с кодом 16.2 "прочие резервы" указываются остатки по счету 5460 Плана счетов;</w:t>
      </w:r>
    </w:p>
    <w:bookmarkEnd w:id="312"/>
    <w:bookmarkStart w:name="z371" w:id="313"/>
    <w:p>
      <w:pPr>
        <w:spacing w:after="0"/>
        <w:ind w:left="0"/>
        <w:jc w:val="both"/>
      </w:pPr>
      <w:r>
        <w:rPr>
          <w:rFonts w:ascii="Times New Roman"/>
          <w:b w:val="false"/>
          <w:i w:val="false"/>
          <w:color w:val="000000"/>
          <w:sz w:val="28"/>
        </w:rPr>
        <w:t>
      15) в строке с кодом 17.1 "нераспределенная прибыль (непокрытый убыток) предыдущих лет" указываются остатки по счету 5520 Плана счетов;</w:t>
      </w:r>
    </w:p>
    <w:bookmarkEnd w:id="313"/>
    <w:bookmarkStart w:name="z372" w:id="314"/>
    <w:p>
      <w:pPr>
        <w:spacing w:after="0"/>
        <w:ind w:left="0"/>
        <w:jc w:val="both"/>
      </w:pPr>
      <w:r>
        <w:rPr>
          <w:rFonts w:ascii="Times New Roman"/>
          <w:b w:val="false"/>
          <w:i w:val="false"/>
          <w:color w:val="000000"/>
          <w:sz w:val="28"/>
        </w:rPr>
        <w:t>
      в строке с кодом 17.2 "нераспределенная прибыль (непокрытый убыток) отчетного периода" указываются остатки по счету 5610 Плана счетов;</w:t>
      </w:r>
    </w:p>
    <w:bookmarkEnd w:id="314"/>
    <w:bookmarkStart w:name="z373" w:id="315"/>
    <w:p>
      <w:pPr>
        <w:spacing w:after="0"/>
        <w:ind w:left="0"/>
        <w:jc w:val="both"/>
      </w:pPr>
      <w:r>
        <w:rPr>
          <w:rFonts w:ascii="Times New Roman"/>
          <w:b w:val="false"/>
          <w:i w:val="false"/>
          <w:color w:val="000000"/>
          <w:sz w:val="28"/>
        </w:rPr>
        <w:t>
      16) при заполнении Таблицы 1 обеспечивается выполнение следующих условий:</w:t>
      </w:r>
    </w:p>
    <w:bookmarkEnd w:id="315"/>
    <w:bookmarkStart w:name="z374" w:id="316"/>
    <w:p>
      <w:pPr>
        <w:spacing w:after="0"/>
        <w:ind w:left="0"/>
        <w:jc w:val="both"/>
      </w:pPr>
      <w:r>
        <w:rPr>
          <w:rFonts w:ascii="Times New Roman"/>
          <w:b w:val="false"/>
          <w:i w:val="false"/>
          <w:color w:val="000000"/>
          <w:sz w:val="28"/>
        </w:rPr>
        <w:t>
      строка с кодом 1 = сумме строк с кодами 1.1 и 1.2;</w:t>
      </w:r>
    </w:p>
    <w:bookmarkEnd w:id="316"/>
    <w:bookmarkStart w:name="z375" w:id="317"/>
    <w:p>
      <w:pPr>
        <w:spacing w:after="0"/>
        <w:ind w:left="0"/>
        <w:jc w:val="both"/>
      </w:pPr>
      <w:r>
        <w:rPr>
          <w:rFonts w:ascii="Times New Roman"/>
          <w:b w:val="false"/>
          <w:i w:val="false"/>
          <w:color w:val="000000"/>
          <w:sz w:val="28"/>
        </w:rPr>
        <w:t>
      строка с кодом 2 = сумме строк с кодами 2.1, 2.2, 2.3 и 2.4;</w:t>
      </w:r>
    </w:p>
    <w:bookmarkEnd w:id="317"/>
    <w:bookmarkStart w:name="z376" w:id="318"/>
    <w:p>
      <w:pPr>
        <w:spacing w:after="0"/>
        <w:ind w:left="0"/>
        <w:jc w:val="both"/>
      </w:pPr>
      <w:r>
        <w:rPr>
          <w:rFonts w:ascii="Times New Roman"/>
          <w:b w:val="false"/>
          <w:i w:val="false"/>
          <w:color w:val="000000"/>
          <w:sz w:val="28"/>
        </w:rPr>
        <w:t>
      строка с кодом 2.2 = сумме строк с кодами 2.2.1 и 2.2.2;</w:t>
      </w:r>
    </w:p>
    <w:bookmarkEnd w:id="318"/>
    <w:bookmarkStart w:name="z377" w:id="319"/>
    <w:p>
      <w:pPr>
        <w:spacing w:after="0"/>
        <w:ind w:left="0"/>
        <w:jc w:val="both"/>
      </w:pPr>
      <w:r>
        <w:rPr>
          <w:rFonts w:ascii="Times New Roman"/>
          <w:b w:val="false"/>
          <w:i w:val="false"/>
          <w:color w:val="000000"/>
          <w:sz w:val="28"/>
        </w:rPr>
        <w:t>
      строка с кодом 2.3 = сумме строк с кодами 2.3.1 и 2.3.2;</w:t>
      </w:r>
    </w:p>
    <w:bookmarkEnd w:id="319"/>
    <w:bookmarkStart w:name="z378" w:id="320"/>
    <w:p>
      <w:pPr>
        <w:spacing w:after="0"/>
        <w:ind w:left="0"/>
        <w:jc w:val="both"/>
      </w:pPr>
      <w:r>
        <w:rPr>
          <w:rFonts w:ascii="Times New Roman"/>
          <w:b w:val="false"/>
          <w:i w:val="false"/>
          <w:color w:val="000000"/>
          <w:sz w:val="28"/>
        </w:rPr>
        <w:t>
      строка с кодом 2.4 = сумме строк с кодами 2.4.1 и 2.4.2;</w:t>
      </w:r>
    </w:p>
    <w:bookmarkEnd w:id="320"/>
    <w:bookmarkStart w:name="z379" w:id="321"/>
    <w:p>
      <w:pPr>
        <w:spacing w:after="0"/>
        <w:ind w:left="0"/>
        <w:jc w:val="both"/>
      </w:pPr>
      <w:r>
        <w:rPr>
          <w:rFonts w:ascii="Times New Roman"/>
          <w:b w:val="false"/>
          <w:i w:val="false"/>
          <w:color w:val="000000"/>
          <w:sz w:val="28"/>
        </w:rPr>
        <w:t>
      строка с кодом 3 = сумме строк с кодами 3.1, 3.2, 3.3 и 3.4;</w:t>
      </w:r>
    </w:p>
    <w:bookmarkEnd w:id="321"/>
    <w:bookmarkStart w:name="z380" w:id="322"/>
    <w:p>
      <w:pPr>
        <w:spacing w:after="0"/>
        <w:ind w:left="0"/>
        <w:jc w:val="both"/>
      </w:pPr>
      <w:r>
        <w:rPr>
          <w:rFonts w:ascii="Times New Roman"/>
          <w:b w:val="false"/>
          <w:i w:val="false"/>
          <w:color w:val="000000"/>
          <w:sz w:val="28"/>
        </w:rPr>
        <w:t>
      строка с кодом 4 = сумме строк с кодами 4.1 и 4.2;</w:t>
      </w:r>
    </w:p>
    <w:bookmarkEnd w:id="322"/>
    <w:bookmarkStart w:name="z381" w:id="323"/>
    <w:p>
      <w:pPr>
        <w:spacing w:after="0"/>
        <w:ind w:left="0"/>
        <w:jc w:val="both"/>
      </w:pPr>
      <w:r>
        <w:rPr>
          <w:rFonts w:ascii="Times New Roman"/>
          <w:b w:val="false"/>
          <w:i w:val="false"/>
          <w:color w:val="000000"/>
          <w:sz w:val="28"/>
        </w:rPr>
        <w:t>
      строка с кодом 6 = сумме строк с кодами 6.1, 6.2 и 6,3;</w:t>
      </w:r>
    </w:p>
    <w:bookmarkEnd w:id="323"/>
    <w:bookmarkStart w:name="z382" w:id="324"/>
    <w:p>
      <w:pPr>
        <w:spacing w:after="0"/>
        <w:ind w:left="0"/>
        <w:jc w:val="both"/>
      </w:pPr>
      <w:r>
        <w:rPr>
          <w:rFonts w:ascii="Times New Roman"/>
          <w:b w:val="false"/>
          <w:i w:val="false"/>
          <w:color w:val="000000"/>
          <w:sz w:val="28"/>
        </w:rPr>
        <w:t>
      строка с кодом 7 = сумме строк с кодами 7.1 и 7.2;</w:t>
      </w:r>
    </w:p>
    <w:bookmarkEnd w:id="324"/>
    <w:bookmarkStart w:name="z383" w:id="325"/>
    <w:p>
      <w:pPr>
        <w:spacing w:after="0"/>
        <w:ind w:left="0"/>
        <w:jc w:val="both"/>
      </w:pPr>
      <w:r>
        <w:rPr>
          <w:rFonts w:ascii="Times New Roman"/>
          <w:b w:val="false"/>
          <w:i w:val="false"/>
          <w:color w:val="000000"/>
          <w:sz w:val="28"/>
        </w:rPr>
        <w:t>
      строка с кодом 10 = сумме строк с кодами 10.1 и 10.2;</w:t>
      </w:r>
    </w:p>
    <w:bookmarkEnd w:id="325"/>
    <w:bookmarkStart w:name="z384" w:id="326"/>
    <w:p>
      <w:pPr>
        <w:spacing w:after="0"/>
        <w:ind w:left="0"/>
        <w:jc w:val="both"/>
      </w:pPr>
      <w:r>
        <w:rPr>
          <w:rFonts w:ascii="Times New Roman"/>
          <w:b w:val="false"/>
          <w:i w:val="false"/>
          <w:color w:val="000000"/>
          <w:sz w:val="28"/>
        </w:rPr>
        <w:t>
      строка с кодом 11 = сумме строк с кодами 11.1, 11.2 и 11.3;</w:t>
      </w:r>
    </w:p>
    <w:bookmarkEnd w:id="326"/>
    <w:bookmarkStart w:name="z385" w:id="327"/>
    <w:p>
      <w:pPr>
        <w:spacing w:after="0"/>
        <w:ind w:left="0"/>
        <w:jc w:val="both"/>
      </w:pPr>
      <w:r>
        <w:rPr>
          <w:rFonts w:ascii="Times New Roman"/>
          <w:b w:val="false"/>
          <w:i w:val="false"/>
          <w:color w:val="000000"/>
          <w:sz w:val="28"/>
        </w:rPr>
        <w:t>
      строка с кодом 12 = сумме строк с кодами 12.1 и 12.2;</w:t>
      </w:r>
    </w:p>
    <w:bookmarkEnd w:id="327"/>
    <w:bookmarkStart w:name="z386" w:id="328"/>
    <w:p>
      <w:pPr>
        <w:spacing w:after="0"/>
        <w:ind w:left="0"/>
        <w:jc w:val="both"/>
      </w:pPr>
      <w:r>
        <w:rPr>
          <w:rFonts w:ascii="Times New Roman"/>
          <w:b w:val="false"/>
          <w:i w:val="false"/>
          <w:color w:val="000000"/>
          <w:sz w:val="28"/>
        </w:rPr>
        <w:t>
      строка с кодом 16 = сумме строк с кодами 16.1 и 16.2;</w:t>
      </w:r>
    </w:p>
    <w:bookmarkEnd w:id="328"/>
    <w:bookmarkStart w:name="z387" w:id="329"/>
    <w:p>
      <w:pPr>
        <w:spacing w:after="0"/>
        <w:ind w:left="0"/>
        <w:jc w:val="both"/>
      </w:pPr>
      <w:r>
        <w:rPr>
          <w:rFonts w:ascii="Times New Roman"/>
          <w:b w:val="false"/>
          <w:i w:val="false"/>
          <w:color w:val="000000"/>
          <w:sz w:val="28"/>
        </w:rPr>
        <w:t>
      строка с кодом 17 = сумме строк с кодами 17.1 и 17.2;</w:t>
      </w:r>
    </w:p>
    <w:bookmarkEnd w:id="329"/>
    <w:bookmarkStart w:name="z388" w:id="330"/>
    <w:p>
      <w:pPr>
        <w:spacing w:after="0"/>
        <w:ind w:left="0"/>
        <w:jc w:val="both"/>
      </w:pPr>
      <w:r>
        <w:rPr>
          <w:rFonts w:ascii="Times New Roman"/>
          <w:b w:val="false"/>
          <w:i w:val="false"/>
          <w:color w:val="000000"/>
          <w:sz w:val="28"/>
        </w:rPr>
        <w:t>
      строка с кодом 18 = сумме строк с кодами 15, 16 и 17;</w:t>
      </w:r>
    </w:p>
    <w:bookmarkEnd w:id="330"/>
    <w:bookmarkStart w:name="z389" w:id="331"/>
    <w:p>
      <w:pPr>
        <w:spacing w:after="0"/>
        <w:ind w:left="0"/>
        <w:jc w:val="both"/>
      </w:pPr>
      <w:r>
        <w:rPr>
          <w:rFonts w:ascii="Times New Roman"/>
          <w:b w:val="false"/>
          <w:i w:val="false"/>
          <w:color w:val="000000"/>
          <w:sz w:val="28"/>
        </w:rPr>
        <w:t>
      строка с кодом 9 = строке с кодом 19.</w:t>
      </w:r>
    </w:p>
    <w:bookmarkEnd w:id="331"/>
    <w:bookmarkStart w:name="z390" w:id="332"/>
    <w:p>
      <w:pPr>
        <w:spacing w:after="0"/>
        <w:ind w:left="0"/>
        <w:jc w:val="both"/>
      </w:pPr>
      <w:r>
        <w:rPr>
          <w:rFonts w:ascii="Times New Roman"/>
          <w:b w:val="false"/>
          <w:i w:val="false"/>
          <w:color w:val="000000"/>
          <w:sz w:val="28"/>
        </w:rPr>
        <w:t>
      6. В Таблице 2:</w:t>
      </w:r>
    </w:p>
    <w:bookmarkEnd w:id="332"/>
    <w:bookmarkStart w:name="z391" w:id="333"/>
    <w:p>
      <w:pPr>
        <w:spacing w:after="0"/>
        <w:ind w:left="0"/>
        <w:jc w:val="both"/>
      </w:pPr>
      <w:r>
        <w:rPr>
          <w:rFonts w:ascii="Times New Roman"/>
          <w:b w:val="false"/>
          <w:i w:val="false"/>
          <w:color w:val="000000"/>
          <w:sz w:val="28"/>
        </w:rPr>
        <w:t>
      1) в строке с кодом 1 "доходы по покупке-продаже иностранной валюты" указываются остатки по счету 6280 02 Плана счетов;</w:t>
      </w:r>
    </w:p>
    <w:bookmarkEnd w:id="333"/>
    <w:bookmarkStart w:name="z392" w:id="334"/>
    <w:p>
      <w:pPr>
        <w:spacing w:after="0"/>
        <w:ind w:left="0"/>
        <w:jc w:val="both"/>
      </w:pPr>
      <w:r>
        <w:rPr>
          <w:rFonts w:ascii="Times New Roman"/>
          <w:b w:val="false"/>
          <w:i w:val="false"/>
          <w:color w:val="000000"/>
          <w:sz w:val="28"/>
        </w:rPr>
        <w:t>
      2) в строке с кодом 2 "доходы по покупке-продаже аффинированных драгоценных металлов" указываются остатки по счету 6280 01 Плана счетов;</w:t>
      </w:r>
    </w:p>
    <w:bookmarkEnd w:id="334"/>
    <w:bookmarkStart w:name="z393" w:id="335"/>
    <w:p>
      <w:pPr>
        <w:spacing w:after="0"/>
        <w:ind w:left="0"/>
        <w:jc w:val="both"/>
      </w:pPr>
      <w:r>
        <w:rPr>
          <w:rFonts w:ascii="Times New Roman"/>
          <w:b w:val="false"/>
          <w:i w:val="false"/>
          <w:color w:val="000000"/>
          <w:sz w:val="28"/>
        </w:rPr>
        <w:t>
      3) в строке с кодом 3.1 "по текущим счетам" указываются остатки по 6110 28 счету Плана счетов;</w:t>
      </w:r>
    </w:p>
    <w:bookmarkEnd w:id="335"/>
    <w:bookmarkStart w:name="z394" w:id="336"/>
    <w:p>
      <w:pPr>
        <w:spacing w:after="0"/>
        <w:ind w:left="0"/>
        <w:jc w:val="both"/>
      </w:pPr>
      <w:r>
        <w:rPr>
          <w:rFonts w:ascii="Times New Roman"/>
          <w:b w:val="false"/>
          <w:i w:val="false"/>
          <w:color w:val="000000"/>
          <w:sz w:val="28"/>
        </w:rPr>
        <w:t>
      в строке с кодом 3.2 "по размещенным вкладам" указываются суммы остатков по счетам 6110 29, 6110 31, 6110 30 и 6110 35 Плана счетов;</w:t>
      </w:r>
    </w:p>
    <w:bookmarkEnd w:id="336"/>
    <w:bookmarkStart w:name="z395" w:id="337"/>
    <w:p>
      <w:pPr>
        <w:spacing w:after="0"/>
        <w:ind w:left="0"/>
        <w:jc w:val="both"/>
      </w:pPr>
      <w:r>
        <w:rPr>
          <w:rFonts w:ascii="Times New Roman"/>
          <w:b w:val="false"/>
          <w:i w:val="false"/>
          <w:color w:val="000000"/>
          <w:sz w:val="28"/>
        </w:rPr>
        <w:t>
      в строке с кодом 3.3 "прочие доходы, связанные с получением вознаграждения" указываются остатки по счету 6110 34 Плана счетов;</w:t>
      </w:r>
    </w:p>
    <w:bookmarkEnd w:id="337"/>
    <w:bookmarkStart w:name="z396" w:id="338"/>
    <w:p>
      <w:pPr>
        <w:spacing w:after="0"/>
        <w:ind w:left="0"/>
        <w:jc w:val="both"/>
      </w:pPr>
      <w:r>
        <w:rPr>
          <w:rFonts w:ascii="Times New Roman"/>
          <w:b w:val="false"/>
          <w:i w:val="false"/>
          <w:color w:val="000000"/>
          <w:sz w:val="28"/>
        </w:rPr>
        <w:t>
      4) в строке с кодом 4 "доходы от переоценки иностранной валюты" указываются остатки по счету 6250 02 Плана счетов;</w:t>
      </w:r>
    </w:p>
    <w:bookmarkEnd w:id="338"/>
    <w:bookmarkStart w:name="z397" w:id="339"/>
    <w:p>
      <w:pPr>
        <w:spacing w:after="0"/>
        <w:ind w:left="0"/>
        <w:jc w:val="both"/>
      </w:pPr>
      <w:r>
        <w:rPr>
          <w:rFonts w:ascii="Times New Roman"/>
          <w:b w:val="false"/>
          <w:i w:val="false"/>
          <w:color w:val="000000"/>
          <w:sz w:val="28"/>
        </w:rPr>
        <w:t>
      5) в строке с кодом 5 "доходы от переоценки аффинированных драгоценных металлов" указываются остатки по счету 6280 05 Плана счетов;</w:t>
      </w:r>
    </w:p>
    <w:bookmarkEnd w:id="339"/>
    <w:bookmarkStart w:name="z398" w:id="340"/>
    <w:p>
      <w:pPr>
        <w:spacing w:after="0"/>
        <w:ind w:left="0"/>
        <w:jc w:val="both"/>
      </w:pPr>
      <w:r>
        <w:rPr>
          <w:rFonts w:ascii="Times New Roman"/>
          <w:b w:val="false"/>
          <w:i w:val="false"/>
          <w:color w:val="000000"/>
          <w:sz w:val="28"/>
        </w:rPr>
        <w:t>
      6) в строке с кодом 6 "прочие доходы" осуществляется группировка остатков по счетам 6280 06 и 6220 Плана счетов;</w:t>
      </w:r>
    </w:p>
    <w:bookmarkEnd w:id="340"/>
    <w:bookmarkStart w:name="z399" w:id="341"/>
    <w:p>
      <w:pPr>
        <w:spacing w:after="0"/>
        <w:ind w:left="0"/>
        <w:jc w:val="both"/>
      </w:pPr>
      <w:r>
        <w:rPr>
          <w:rFonts w:ascii="Times New Roman"/>
          <w:b w:val="false"/>
          <w:i w:val="false"/>
          <w:color w:val="000000"/>
          <w:sz w:val="28"/>
        </w:rPr>
        <w:t>
      7) в строке с кодом 8 "расходы по покупке-продаже иностранной валюты" указываются остатки по счету 7470 02 Плана счетов;</w:t>
      </w:r>
    </w:p>
    <w:bookmarkEnd w:id="341"/>
    <w:bookmarkStart w:name="z400" w:id="342"/>
    <w:p>
      <w:pPr>
        <w:spacing w:after="0"/>
        <w:ind w:left="0"/>
        <w:jc w:val="both"/>
      </w:pPr>
      <w:r>
        <w:rPr>
          <w:rFonts w:ascii="Times New Roman"/>
          <w:b w:val="false"/>
          <w:i w:val="false"/>
          <w:color w:val="000000"/>
          <w:sz w:val="28"/>
        </w:rPr>
        <w:t>
      8) в строке с кодом 9 "расходы по покупке-продаже аффинированных драгоценных металлов" указываются остатки по счету 7470 01 Плана счетов;</w:t>
      </w:r>
    </w:p>
    <w:bookmarkEnd w:id="342"/>
    <w:bookmarkStart w:name="z401" w:id="343"/>
    <w:p>
      <w:pPr>
        <w:spacing w:after="0"/>
        <w:ind w:left="0"/>
        <w:jc w:val="both"/>
      </w:pPr>
      <w:r>
        <w:rPr>
          <w:rFonts w:ascii="Times New Roman"/>
          <w:b w:val="false"/>
          <w:i w:val="false"/>
          <w:color w:val="000000"/>
          <w:sz w:val="28"/>
        </w:rPr>
        <w:t>
      9) в строке с кодом 10.1 "по полученным займам" указываются остатки по 7310 24 счету Плана счетов;</w:t>
      </w:r>
    </w:p>
    <w:bookmarkEnd w:id="343"/>
    <w:bookmarkStart w:name="z402" w:id="344"/>
    <w:p>
      <w:pPr>
        <w:spacing w:after="0"/>
        <w:ind w:left="0"/>
        <w:jc w:val="both"/>
      </w:pPr>
      <w:r>
        <w:rPr>
          <w:rFonts w:ascii="Times New Roman"/>
          <w:b w:val="false"/>
          <w:i w:val="false"/>
          <w:color w:val="000000"/>
          <w:sz w:val="28"/>
        </w:rPr>
        <w:t>
      в строке с кодом 10.2 "по обязательствам по аренде" указываются остатки по счету 7350 Плана счетов;</w:t>
      </w:r>
    </w:p>
    <w:bookmarkEnd w:id="344"/>
    <w:bookmarkStart w:name="z403" w:id="345"/>
    <w:p>
      <w:pPr>
        <w:spacing w:after="0"/>
        <w:ind w:left="0"/>
        <w:jc w:val="both"/>
      </w:pPr>
      <w:r>
        <w:rPr>
          <w:rFonts w:ascii="Times New Roman"/>
          <w:b w:val="false"/>
          <w:i w:val="false"/>
          <w:color w:val="000000"/>
          <w:sz w:val="28"/>
        </w:rPr>
        <w:t>
      в строке с кодом 10.3 "прочие расходы, связанные с выплатой вознаграждения" указываются остатки по счету 7310 25 Плана счетов;</w:t>
      </w:r>
    </w:p>
    <w:bookmarkEnd w:id="345"/>
    <w:bookmarkStart w:name="z404" w:id="346"/>
    <w:p>
      <w:pPr>
        <w:spacing w:after="0"/>
        <w:ind w:left="0"/>
        <w:jc w:val="both"/>
      </w:pPr>
      <w:r>
        <w:rPr>
          <w:rFonts w:ascii="Times New Roman"/>
          <w:b w:val="false"/>
          <w:i w:val="false"/>
          <w:color w:val="000000"/>
          <w:sz w:val="28"/>
        </w:rPr>
        <w:t>
      10) в строке с кодом 11 "расходы от переоценки иностранной валюты" указываются остатки по счету 7430 02 Плана счетов;</w:t>
      </w:r>
    </w:p>
    <w:bookmarkEnd w:id="346"/>
    <w:bookmarkStart w:name="z405" w:id="347"/>
    <w:p>
      <w:pPr>
        <w:spacing w:after="0"/>
        <w:ind w:left="0"/>
        <w:jc w:val="both"/>
      </w:pPr>
      <w:r>
        <w:rPr>
          <w:rFonts w:ascii="Times New Roman"/>
          <w:b w:val="false"/>
          <w:i w:val="false"/>
          <w:color w:val="000000"/>
          <w:sz w:val="28"/>
        </w:rPr>
        <w:t>
      11) в строке с кодом 12 "расходы от переоценки аффинированных драгоценных металлов" указываются остатки по счету 7470 07 Плана счетов;</w:t>
      </w:r>
    </w:p>
    <w:bookmarkEnd w:id="347"/>
    <w:bookmarkStart w:name="z406" w:id="348"/>
    <w:p>
      <w:pPr>
        <w:spacing w:after="0"/>
        <w:ind w:left="0"/>
        <w:jc w:val="both"/>
      </w:pPr>
      <w:r>
        <w:rPr>
          <w:rFonts w:ascii="Times New Roman"/>
          <w:b w:val="false"/>
          <w:i w:val="false"/>
          <w:color w:val="000000"/>
          <w:sz w:val="28"/>
        </w:rPr>
        <w:t>
      12) в строке с кодом 13.1 "комиссионные расходы за услуги по кассовым операциям" указываются остатки по счету 7470 23 Плана счетов;</w:t>
      </w:r>
    </w:p>
    <w:bookmarkEnd w:id="348"/>
    <w:bookmarkStart w:name="z407" w:id="349"/>
    <w:p>
      <w:pPr>
        <w:spacing w:after="0"/>
        <w:ind w:left="0"/>
        <w:jc w:val="both"/>
      </w:pPr>
      <w:r>
        <w:rPr>
          <w:rFonts w:ascii="Times New Roman"/>
          <w:b w:val="false"/>
          <w:i w:val="false"/>
          <w:color w:val="000000"/>
          <w:sz w:val="28"/>
        </w:rPr>
        <w:t>
      в строке с кодом 13.2 "комиссионные расходы за услуги по сейфовым операциям" указываются остатки по счету 7470 24 Плана счетов;</w:t>
      </w:r>
    </w:p>
    <w:bookmarkEnd w:id="349"/>
    <w:bookmarkStart w:name="z408" w:id="350"/>
    <w:p>
      <w:pPr>
        <w:spacing w:after="0"/>
        <w:ind w:left="0"/>
        <w:jc w:val="both"/>
      </w:pPr>
      <w:r>
        <w:rPr>
          <w:rFonts w:ascii="Times New Roman"/>
          <w:b w:val="false"/>
          <w:i w:val="false"/>
          <w:color w:val="000000"/>
          <w:sz w:val="28"/>
        </w:rPr>
        <w:t>
      в строке с кодом 13.3 "комиссионные расходы за услуги по инкассации банкнот, монет и ценностей" указываются остатки по счету 7470 25 Плана счетов;</w:t>
      </w:r>
    </w:p>
    <w:bookmarkEnd w:id="350"/>
    <w:bookmarkStart w:name="z409" w:id="351"/>
    <w:p>
      <w:pPr>
        <w:spacing w:after="0"/>
        <w:ind w:left="0"/>
        <w:jc w:val="both"/>
      </w:pPr>
      <w:r>
        <w:rPr>
          <w:rFonts w:ascii="Times New Roman"/>
          <w:b w:val="false"/>
          <w:i w:val="false"/>
          <w:color w:val="000000"/>
          <w:sz w:val="28"/>
        </w:rPr>
        <w:t>
      13) в строке с кодом 14.2 "амортизационные отчисления" осуществляется группировка остатков по счетам 7490 01 и 7490 05 Плана счетов;</w:t>
      </w:r>
    </w:p>
    <w:bookmarkEnd w:id="351"/>
    <w:bookmarkStart w:name="z410" w:id="352"/>
    <w:p>
      <w:pPr>
        <w:spacing w:after="0"/>
        <w:ind w:left="0"/>
        <w:jc w:val="both"/>
      </w:pPr>
      <w:r>
        <w:rPr>
          <w:rFonts w:ascii="Times New Roman"/>
          <w:b w:val="false"/>
          <w:i w:val="false"/>
          <w:color w:val="000000"/>
          <w:sz w:val="28"/>
        </w:rPr>
        <w:t>
      в строке с кодом 14.3 "расходы по уплате налогов и других обязательных платежей в бюджет, за исключением корпоративного подоходного налога" осуществляется группировка счетов группы 7220 Плана счетов;</w:t>
      </w:r>
    </w:p>
    <w:bookmarkEnd w:id="352"/>
    <w:bookmarkStart w:name="z411" w:id="353"/>
    <w:p>
      <w:pPr>
        <w:spacing w:after="0"/>
        <w:ind w:left="0"/>
        <w:jc w:val="both"/>
      </w:pPr>
      <w:r>
        <w:rPr>
          <w:rFonts w:ascii="Times New Roman"/>
          <w:b w:val="false"/>
          <w:i w:val="false"/>
          <w:color w:val="000000"/>
          <w:sz w:val="28"/>
        </w:rPr>
        <w:t>
      в строке с кодом 14.4 "административные расходы" осуществляется группировка остатков по счетам 7210 и 7450 Плана счетов;</w:t>
      </w:r>
    </w:p>
    <w:bookmarkEnd w:id="353"/>
    <w:bookmarkStart w:name="z412" w:id="354"/>
    <w:p>
      <w:pPr>
        <w:spacing w:after="0"/>
        <w:ind w:left="0"/>
        <w:jc w:val="both"/>
      </w:pPr>
      <w:r>
        <w:rPr>
          <w:rFonts w:ascii="Times New Roman"/>
          <w:b w:val="false"/>
          <w:i w:val="false"/>
          <w:color w:val="000000"/>
          <w:sz w:val="28"/>
        </w:rPr>
        <w:t>
      14) в строке с кодом 15 "прочие расходы" осуществляется группировка остатков по счетам 7420 и 7410 Плана счетов;</w:t>
      </w:r>
    </w:p>
    <w:bookmarkEnd w:id="354"/>
    <w:bookmarkStart w:name="z413" w:id="355"/>
    <w:p>
      <w:pPr>
        <w:spacing w:after="0"/>
        <w:ind w:left="0"/>
        <w:jc w:val="both"/>
      </w:pPr>
      <w:r>
        <w:rPr>
          <w:rFonts w:ascii="Times New Roman"/>
          <w:b w:val="false"/>
          <w:i w:val="false"/>
          <w:color w:val="000000"/>
          <w:sz w:val="28"/>
        </w:rPr>
        <w:t>
      в строке с кодом 15 к прочим расходам относятся расходы по сопровождению программного обеспечения, используемого для ведения учета проводимых обменных операций в электронном виде, или компьютерной системы, обслуживанию технических средств пожарной, охранной, тревожной сигнализаций и прочие;</w:t>
      </w:r>
    </w:p>
    <w:bookmarkEnd w:id="355"/>
    <w:bookmarkStart w:name="z414" w:id="356"/>
    <w:p>
      <w:pPr>
        <w:spacing w:after="0"/>
        <w:ind w:left="0"/>
        <w:jc w:val="both"/>
      </w:pPr>
      <w:r>
        <w:rPr>
          <w:rFonts w:ascii="Times New Roman"/>
          <w:b w:val="false"/>
          <w:i w:val="false"/>
          <w:color w:val="000000"/>
          <w:sz w:val="28"/>
        </w:rPr>
        <w:t>
      15) в строке с кодом 18 "корпоративный подоходный налог" указываются остатки по счету 7710 Плана счетов;</w:t>
      </w:r>
    </w:p>
    <w:bookmarkEnd w:id="356"/>
    <w:bookmarkStart w:name="z415" w:id="357"/>
    <w:p>
      <w:pPr>
        <w:spacing w:after="0"/>
        <w:ind w:left="0"/>
        <w:jc w:val="both"/>
      </w:pPr>
      <w:r>
        <w:rPr>
          <w:rFonts w:ascii="Times New Roman"/>
          <w:b w:val="false"/>
          <w:i w:val="false"/>
          <w:color w:val="000000"/>
          <w:sz w:val="28"/>
        </w:rPr>
        <w:t>
      16) в строке с кодом 21 "прибыль (убыток) от прекращенной деятельности" осуществляется группировка счетов 6310 и 7510 Плана счетов;</w:t>
      </w:r>
    </w:p>
    <w:bookmarkEnd w:id="357"/>
    <w:bookmarkStart w:name="z416" w:id="358"/>
    <w:p>
      <w:pPr>
        <w:spacing w:after="0"/>
        <w:ind w:left="0"/>
        <w:jc w:val="both"/>
      </w:pPr>
      <w:r>
        <w:rPr>
          <w:rFonts w:ascii="Times New Roman"/>
          <w:b w:val="false"/>
          <w:i w:val="false"/>
          <w:color w:val="000000"/>
          <w:sz w:val="28"/>
        </w:rPr>
        <w:t>
      17) при заполнении Таблицы 2 обеспечивается выполнение следующих условий:</w:t>
      </w:r>
    </w:p>
    <w:bookmarkEnd w:id="358"/>
    <w:bookmarkStart w:name="z417" w:id="359"/>
    <w:p>
      <w:pPr>
        <w:spacing w:after="0"/>
        <w:ind w:left="0"/>
        <w:jc w:val="both"/>
      </w:pPr>
      <w:r>
        <w:rPr>
          <w:rFonts w:ascii="Times New Roman"/>
          <w:b w:val="false"/>
          <w:i w:val="false"/>
          <w:color w:val="000000"/>
          <w:sz w:val="28"/>
        </w:rPr>
        <w:t>
      строка с кодом 3 = сумме строк с кодами 3.1, 3.2 и 3.3;</w:t>
      </w:r>
    </w:p>
    <w:bookmarkEnd w:id="359"/>
    <w:bookmarkStart w:name="z418" w:id="360"/>
    <w:p>
      <w:pPr>
        <w:spacing w:after="0"/>
        <w:ind w:left="0"/>
        <w:jc w:val="both"/>
      </w:pPr>
      <w:r>
        <w:rPr>
          <w:rFonts w:ascii="Times New Roman"/>
          <w:b w:val="false"/>
          <w:i w:val="false"/>
          <w:color w:val="000000"/>
          <w:sz w:val="28"/>
        </w:rPr>
        <w:t>
      строка с кодом 10 = сумме строк с кодами 10.1, 10.2 и 10.3;</w:t>
      </w:r>
    </w:p>
    <w:bookmarkEnd w:id="360"/>
    <w:bookmarkStart w:name="z419" w:id="361"/>
    <w:p>
      <w:pPr>
        <w:spacing w:after="0"/>
        <w:ind w:left="0"/>
        <w:jc w:val="both"/>
      </w:pPr>
      <w:r>
        <w:rPr>
          <w:rFonts w:ascii="Times New Roman"/>
          <w:b w:val="false"/>
          <w:i w:val="false"/>
          <w:color w:val="000000"/>
          <w:sz w:val="28"/>
        </w:rPr>
        <w:t>
      строка с кодом 13 = сумме строк с кодами 13.1, 13.2 и 13.3;</w:t>
      </w:r>
    </w:p>
    <w:bookmarkEnd w:id="361"/>
    <w:bookmarkStart w:name="z420" w:id="362"/>
    <w:p>
      <w:pPr>
        <w:spacing w:after="0"/>
        <w:ind w:left="0"/>
        <w:jc w:val="both"/>
      </w:pPr>
      <w:r>
        <w:rPr>
          <w:rFonts w:ascii="Times New Roman"/>
          <w:b w:val="false"/>
          <w:i w:val="false"/>
          <w:color w:val="000000"/>
          <w:sz w:val="28"/>
        </w:rPr>
        <w:t>
      строка с кодом 14 = сумме строк с кодами 14.1, 14.2, 14.3 и 14.4.</w:t>
      </w:r>
    </w:p>
    <w:bookmarkEnd w:id="362"/>
    <w:bookmarkStart w:name="z421" w:id="363"/>
    <w:p>
      <w:pPr>
        <w:spacing w:after="0"/>
        <w:ind w:left="0"/>
        <w:jc w:val="both"/>
      </w:pPr>
      <w:r>
        <w:rPr>
          <w:rFonts w:ascii="Times New Roman"/>
          <w:b w:val="false"/>
          <w:i w:val="false"/>
          <w:color w:val="000000"/>
          <w:sz w:val="28"/>
        </w:rPr>
        <w:t>
      7. Не допускается дублирование счетов при группировке их в статьи отчетности.</w:t>
      </w:r>
    </w:p>
    <w:bookmarkEnd w:id="363"/>
    <w:bookmarkStart w:name="z422" w:id="364"/>
    <w:p>
      <w:pPr>
        <w:spacing w:after="0"/>
        <w:ind w:left="0"/>
        <w:jc w:val="both"/>
      </w:pPr>
      <w:r>
        <w:rPr>
          <w:rFonts w:ascii="Times New Roman"/>
          <w:b w:val="false"/>
          <w:i w:val="false"/>
          <w:color w:val="000000"/>
          <w:sz w:val="28"/>
        </w:rPr>
        <w:t xml:space="preserve">
      8. Группировка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(зарегистрированным в Реестре государственной регистрации нормативных правовых актов под № 7121), Планом счетов и внутренними документами уполномоченной организации.</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425" w:id="36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5"/>
    <w:p>
      <w:pPr>
        <w:spacing w:after="0"/>
        <w:ind w:left="0"/>
        <w:jc w:val="both"/>
      </w:pPr>
      <w:bookmarkStart w:name="z426" w:id="366"/>
      <w:r>
        <w:rPr>
          <w:rFonts w:ascii="Times New Roman"/>
          <w:b w:val="false"/>
          <w:i w:val="false"/>
          <w:color w:val="000000"/>
          <w:sz w:val="28"/>
        </w:rPr>
        <w:t>
      Представляется: в Национальный Банк Республики Казахстан</w:t>
      </w:r>
    </w:p>
    <w:bookmarkEnd w:id="366"/>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27" w:id="367"/>
    <w:p>
      <w:pPr>
        <w:spacing w:after="0"/>
        <w:ind w:left="0"/>
        <w:jc w:val="left"/>
      </w:pPr>
      <w:r>
        <w:rPr>
          <w:rFonts w:ascii="Times New Roman"/>
          <w:b/>
          <w:i w:val="false"/>
          <w:color w:val="000000"/>
        </w:rPr>
        <w:t xml:space="preserve"> Отчет юридических лиц, исключительной деятельностью которых является инкассация банкнот, монет и ценностей</w:t>
      </w:r>
    </w:p>
    <w:bookmarkEnd w:id="367"/>
    <w:p>
      <w:pPr>
        <w:spacing w:after="0"/>
        <w:ind w:left="0"/>
        <w:jc w:val="both"/>
      </w:pPr>
      <w:bookmarkStart w:name="z428" w:id="368"/>
      <w:r>
        <w:rPr>
          <w:rFonts w:ascii="Times New Roman"/>
          <w:b w:val="false"/>
          <w:i w:val="false"/>
          <w:color w:val="000000"/>
          <w:sz w:val="28"/>
        </w:rPr>
        <w:t>
      Индекс формы административных данных: 10-Ф1-ИНКАССАЦИЯ</w:t>
      </w:r>
    </w:p>
    <w:bookmarkEnd w:id="368"/>
    <w:p>
      <w:pPr>
        <w:spacing w:after="0"/>
        <w:ind w:left="0"/>
        <w:jc w:val="both"/>
      </w:pPr>
      <w:r>
        <w:rPr>
          <w:rFonts w:ascii="Times New Roman"/>
          <w:b w:val="false"/>
          <w:i w:val="false"/>
          <w:color w:val="000000"/>
          <w:sz w:val="28"/>
        </w:rPr>
        <w:t>Периодичность: ежеквартальная</w:t>
      </w:r>
    </w:p>
    <w:p>
      <w:pPr>
        <w:spacing w:after="0"/>
        <w:ind w:left="0"/>
        <w:jc w:val="both"/>
      </w:pPr>
      <w:r>
        <w:rPr>
          <w:rFonts w:ascii="Times New Roman"/>
          <w:b w:val="false"/>
          <w:i w:val="false"/>
          <w:color w:val="000000"/>
          <w:sz w:val="28"/>
        </w:rPr>
        <w:t>Отчетный период: по состоянию на "_____" ____________ 20___ года</w:t>
      </w:r>
    </w:p>
    <w:p>
      <w:pPr>
        <w:spacing w:after="0"/>
        <w:ind w:left="0"/>
        <w:jc w:val="both"/>
      </w:pPr>
      <w:r>
        <w:rPr>
          <w:rFonts w:ascii="Times New Roman"/>
          <w:b w:val="false"/>
          <w:i w:val="false"/>
          <w:color w:val="000000"/>
          <w:sz w:val="28"/>
        </w:rPr>
        <w:t>Круг лиц, представляющих информацию: юридические лица, исключительной деятельностью которых является инкассация банкнот, монет и ценностей</w:t>
      </w:r>
    </w:p>
    <w:p>
      <w:pPr>
        <w:spacing w:after="0"/>
        <w:ind w:left="0"/>
        <w:jc w:val="both"/>
      </w:pPr>
      <w:r>
        <w:rPr>
          <w:rFonts w:ascii="Times New Roman"/>
          <w:b w:val="false"/>
          <w:i w:val="false"/>
          <w:color w:val="000000"/>
          <w:sz w:val="28"/>
        </w:rPr>
        <w:t>Сроки представления формы административных данных: ежеквартально, не позднее двадцатого числа месяца, следующего за отчетным кварталом</w:t>
      </w:r>
    </w:p>
    <w:bookmarkStart w:name="z429" w:id="369"/>
    <w:p>
      <w:pPr>
        <w:spacing w:after="0"/>
        <w:ind w:left="0"/>
        <w:jc w:val="left"/>
      </w:pPr>
      <w:r>
        <w:rPr>
          <w:rFonts w:ascii="Times New Roman"/>
          <w:b/>
          <w:i w:val="false"/>
          <w:color w:val="000000"/>
        </w:rPr>
        <w:t xml:space="preserve"> Таблица. Отчет юридических лиц, исключительной деятельностью которых является инкассация банкнот, монет и ценностей</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или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течение отчетного периода изменений в помещениях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специализированных транспортных средств, предназначенных для перевозки банкнот, монет и ценностей,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исключительно инкассацию банкнот, монет и ценностей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 для осуществления дополнительной деятельности по пересчету, сортировке, упаковке, хранению банкнот, монет и ценностей, а также их выдаче банкам и их клиентам по поручению банков (в миллионах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учредителе (участника)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исполнительного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высшего образования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стажа работы не менее трех лет в сфере предоставления финансовых услуг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работнике юридического лица с функциями по инкассации банкнот, монет и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резидентстве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учета в психоневрологических и наркологических организациях здравоохранения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(отсутствии) неснятой или непогашенной судимости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в списке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(имеется, не имеется)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разрешениях на приобретение, хранение, хранение и ношение служебного оружия и патронов к нему (номер, дата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инкассации банкнот монет и ценностей (с расшифровкой количества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наличных денег, инкассированных за отчетный период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средняя сумма перевозимых объемов наличных денег на 1 (одного) инкассатора (в тысячах тенге)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дополнительной деятельности по пересчету, сортировке, упаковке и хранению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работники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деятельности по инкассации банкнот, монет и ценностей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второго уровня и Национальном операторе почты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0" w:id="370"/>
      <w:r>
        <w:rPr>
          <w:rFonts w:ascii="Times New Roman"/>
          <w:b w:val="false"/>
          <w:i w:val="false"/>
          <w:color w:val="000000"/>
          <w:sz w:val="28"/>
        </w:rPr>
        <w:t>
      Наименование _____________________________________________</w:t>
      </w:r>
    </w:p>
    <w:bookmarkEnd w:id="370"/>
    <w:p>
      <w:pPr>
        <w:spacing w:after="0"/>
        <w:ind w:left="0"/>
        <w:jc w:val="both"/>
      </w:pPr>
      <w:r>
        <w:rPr>
          <w:rFonts w:ascii="Times New Roman"/>
          <w:b w:val="false"/>
          <w:i w:val="false"/>
          <w:color w:val="000000"/>
          <w:sz w:val="28"/>
        </w:rPr>
        <w:t>Адрес 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юридических лиц, исключительной деятельностью которых является инкассация банкнот, монет и ценностей" согласно Приложению к Приложению 11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432" w:id="37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юридических лиц, исключительной деятельностью которых является инкассация банкнот, монет и ценностей</w:t>
      </w:r>
      <w:r>
        <w:br/>
      </w:r>
      <w:r>
        <w:rPr>
          <w:rFonts w:ascii="Times New Roman"/>
          <w:b/>
          <w:i w:val="false"/>
          <w:color w:val="000000"/>
        </w:rPr>
        <w:t>(индекс – 10-Ф1-ИНКАССАЦИЯ, периодичность – ежеквартальная)</w:t>
      </w:r>
    </w:p>
    <w:bookmarkEnd w:id="371"/>
    <w:bookmarkStart w:name="z433" w:id="372"/>
    <w:p>
      <w:pPr>
        <w:spacing w:after="0"/>
        <w:ind w:left="0"/>
        <w:jc w:val="left"/>
      </w:pPr>
      <w:r>
        <w:rPr>
          <w:rFonts w:ascii="Times New Roman"/>
          <w:b/>
          <w:i w:val="false"/>
          <w:color w:val="000000"/>
        </w:rPr>
        <w:t xml:space="preserve"> Глава 1. Общие положения</w:t>
      </w:r>
    </w:p>
    <w:bookmarkEnd w:id="372"/>
    <w:bookmarkStart w:name="z434" w:id="37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юридических лиц, исключительной деятельностью которых является инкассация банкнот, монет и ценностей" (далее – Форма).</w:t>
      </w:r>
    </w:p>
    <w:bookmarkEnd w:id="373"/>
    <w:bookmarkStart w:name="z435" w:id="37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74"/>
    <w:bookmarkStart w:name="z436" w:id="375"/>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bookmarkEnd w:id="375"/>
    <w:bookmarkStart w:name="z437" w:id="376"/>
    <w:p>
      <w:pPr>
        <w:spacing w:after="0"/>
        <w:ind w:left="0"/>
        <w:jc w:val="left"/>
      </w:pPr>
      <w:r>
        <w:rPr>
          <w:rFonts w:ascii="Times New Roman"/>
          <w:b/>
          <w:i w:val="false"/>
          <w:color w:val="000000"/>
        </w:rPr>
        <w:t xml:space="preserve"> Глава 2. Пояснение по заполнению Формы</w:t>
      </w:r>
    </w:p>
    <w:bookmarkEnd w:id="376"/>
    <w:bookmarkStart w:name="z438" w:id="377"/>
    <w:p>
      <w:pPr>
        <w:spacing w:after="0"/>
        <w:ind w:left="0"/>
        <w:jc w:val="both"/>
      </w:pPr>
      <w:r>
        <w:rPr>
          <w:rFonts w:ascii="Times New Roman"/>
          <w:b w:val="false"/>
          <w:i w:val="false"/>
          <w:color w:val="000000"/>
          <w:sz w:val="28"/>
        </w:rPr>
        <w:t>
      4. В строке 1 указываются сведения о наличии (отсутствии) в течение отчетного периода изменений (изменение местонахождения, площади, изменения в конструкциях помещений) в помещениях юридических лиц, исключительной деятельностью которых является инкассация банкнот, монет и ценностей (далее – инкассаторские организации).</w:t>
      </w:r>
    </w:p>
    <w:bookmarkEnd w:id="377"/>
    <w:bookmarkStart w:name="z439" w:id="378"/>
    <w:p>
      <w:pPr>
        <w:spacing w:after="0"/>
        <w:ind w:left="0"/>
        <w:jc w:val="both"/>
      </w:pPr>
      <w:r>
        <w:rPr>
          <w:rFonts w:ascii="Times New Roman"/>
          <w:b w:val="false"/>
          <w:i w:val="false"/>
          <w:color w:val="000000"/>
          <w:sz w:val="28"/>
        </w:rPr>
        <w:t>
      5. В строке 2 отражается общее количество специализированных транспортных средств, предназначенных для перевозки банкнот, монет и ценностей.</w:t>
      </w:r>
    </w:p>
    <w:bookmarkEnd w:id="378"/>
    <w:bookmarkStart w:name="z440" w:id="379"/>
    <w:p>
      <w:pPr>
        <w:spacing w:after="0"/>
        <w:ind w:left="0"/>
        <w:jc w:val="both"/>
      </w:pPr>
      <w:r>
        <w:rPr>
          <w:rFonts w:ascii="Times New Roman"/>
          <w:b w:val="false"/>
          <w:i w:val="false"/>
          <w:color w:val="000000"/>
          <w:sz w:val="28"/>
        </w:rPr>
        <w:t>
      В строке 2.1 указывается количество специализированных транспортных средств, предназначенных для перевозки банкнот, монет и ценностей, принадлежащих инкассаторской организации на праве собственности.</w:t>
      </w:r>
    </w:p>
    <w:bookmarkEnd w:id="379"/>
    <w:bookmarkStart w:name="z441" w:id="380"/>
    <w:p>
      <w:pPr>
        <w:spacing w:after="0"/>
        <w:ind w:left="0"/>
        <w:jc w:val="both"/>
      </w:pPr>
      <w:r>
        <w:rPr>
          <w:rFonts w:ascii="Times New Roman"/>
          <w:b w:val="false"/>
          <w:i w:val="false"/>
          <w:color w:val="000000"/>
          <w:sz w:val="28"/>
        </w:rPr>
        <w:t>
      6. В строке 3 указывается уставной капитал, сформированный в денежной форме в полном объеме.</w:t>
      </w:r>
    </w:p>
    <w:bookmarkEnd w:id="380"/>
    <w:bookmarkStart w:name="z442" w:id="381"/>
    <w:p>
      <w:pPr>
        <w:spacing w:after="0"/>
        <w:ind w:left="0"/>
        <w:jc w:val="both"/>
      </w:pPr>
      <w:r>
        <w:rPr>
          <w:rFonts w:ascii="Times New Roman"/>
          <w:b w:val="false"/>
          <w:i w:val="false"/>
          <w:color w:val="000000"/>
          <w:sz w:val="28"/>
        </w:rPr>
        <w:t xml:space="preserve">
      Строки 3, 3.1, 3.2 заполняются при изменении сведений об уставном капитале, представленных в соответствии с Правилами выдачи лицензии юридическим лицам, исключительной деятельностью которых является инкассация банкнот, монет и ценностей,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8 ноября 2019 года № 176 (зарегистрированным в Реестре государственной регистрации нормативных правовых актов под № 19612) (далее – Правила выдачи лицензии).</w:t>
      </w:r>
    </w:p>
    <w:bookmarkEnd w:id="381"/>
    <w:bookmarkStart w:name="z443" w:id="382"/>
    <w:p>
      <w:pPr>
        <w:spacing w:after="0"/>
        <w:ind w:left="0"/>
        <w:jc w:val="both"/>
      </w:pPr>
      <w:r>
        <w:rPr>
          <w:rFonts w:ascii="Times New Roman"/>
          <w:b w:val="false"/>
          <w:i w:val="false"/>
          <w:color w:val="000000"/>
          <w:sz w:val="28"/>
        </w:rPr>
        <w:t>
      7. В строке 4 указываются фамилия, имя и отчество (при его наличии) учредителей (участников) инкассаторской организации.</w:t>
      </w:r>
    </w:p>
    <w:bookmarkEnd w:id="382"/>
    <w:bookmarkStart w:name="z444" w:id="383"/>
    <w:p>
      <w:pPr>
        <w:spacing w:after="0"/>
        <w:ind w:left="0"/>
        <w:jc w:val="both"/>
      </w:pPr>
      <w:r>
        <w:rPr>
          <w:rFonts w:ascii="Times New Roman"/>
          <w:b w:val="false"/>
          <w:i w:val="false"/>
          <w:color w:val="000000"/>
          <w:sz w:val="28"/>
        </w:rPr>
        <w:t>
      Строки 4, 4.1 и 4.2 заполняются при изменении сведений об учредителях (участниках), представленных в соответствии с Правилами выдачи лицензии.</w:t>
      </w:r>
    </w:p>
    <w:bookmarkEnd w:id="383"/>
    <w:bookmarkStart w:name="z445" w:id="384"/>
    <w:p>
      <w:pPr>
        <w:spacing w:after="0"/>
        <w:ind w:left="0"/>
        <w:jc w:val="both"/>
      </w:pPr>
      <w:r>
        <w:rPr>
          <w:rFonts w:ascii="Times New Roman"/>
          <w:b w:val="false"/>
          <w:i w:val="false"/>
          <w:color w:val="000000"/>
          <w:sz w:val="28"/>
        </w:rPr>
        <w:t>
      8. В строке 5 указываются фамилия, имя и отчество (при его наличии) руководителя инкассаторской организации.</w:t>
      </w:r>
    </w:p>
    <w:bookmarkEnd w:id="384"/>
    <w:bookmarkStart w:name="z446" w:id="385"/>
    <w:p>
      <w:pPr>
        <w:spacing w:after="0"/>
        <w:ind w:left="0"/>
        <w:jc w:val="both"/>
      </w:pPr>
      <w:r>
        <w:rPr>
          <w:rFonts w:ascii="Times New Roman"/>
          <w:b w:val="false"/>
          <w:i w:val="false"/>
          <w:color w:val="000000"/>
          <w:sz w:val="28"/>
        </w:rPr>
        <w:t>
      Строки 5, 5.1, 5.2, 5.3, 5.4, 5.5 и 5.6 заполняются при изменении сведений о руководителе, представленных в соответствии с Правилами выдачи лицензии.</w:t>
      </w:r>
    </w:p>
    <w:bookmarkEnd w:id="385"/>
    <w:bookmarkStart w:name="z447" w:id="386"/>
    <w:p>
      <w:pPr>
        <w:spacing w:after="0"/>
        <w:ind w:left="0"/>
        <w:jc w:val="both"/>
      </w:pPr>
      <w:r>
        <w:rPr>
          <w:rFonts w:ascii="Times New Roman"/>
          <w:b w:val="false"/>
          <w:i w:val="false"/>
          <w:color w:val="000000"/>
          <w:sz w:val="28"/>
        </w:rPr>
        <w:t>
      9. В строке 6 указывается количество работников инкассаторской организации с функциями по инкассации банкнот, монет и ценностей.</w:t>
      </w:r>
    </w:p>
    <w:bookmarkEnd w:id="386"/>
    <w:bookmarkStart w:name="z448" w:id="387"/>
    <w:p>
      <w:pPr>
        <w:spacing w:after="0"/>
        <w:ind w:left="0"/>
        <w:jc w:val="both"/>
      </w:pPr>
      <w:r>
        <w:rPr>
          <w:rFonts w:ascii="Times New Roman"/>
          <w:b w:val="false"/>
          <w:i w:val="false"/>
          <w:color w:val="000000"/>
          <w:sz w:val="28"/>
        </w:rPr>
        <w:t>
      Строки 6, 6.1, 6.2, 6.3 и 6.4 заполняются при изменении сведений о работников инкассаторской организации с функциями по инкассации банкнот, монет и ценностей, представленных в соответствии с Правилами выдачи лицензии.</w:t>
      </w:r>
    </w:p>
    <w:bookmarkEnd w:id="387"/>
    <w:bookmarkStart w:name="z449" w:id="388"/>
    <w:p>
      <w:pPr>
        <w:spacing w:after="0"/>
        <w:ind w:left="0"/>
        <w:jc w:val="both"/>
      </w:pPr>
      <w:r>
        <w:rPr>
          <w:rFonts w:ascii="Times New Roman"/>
          <w:b w:val="false"/>
          <w:i w:val="false"/>
          <w:color w:val="000000"/>
          <w:sz w:val="28"/>
        </w:rPr>
        <w:t>
      10. В строке 8 указывается общее количество договоров инкассации банкнот, монет и ценностей, действующих и исполняемых инкассаторской организацией на отчетную дату, с указанием общего количества обслуживаемых объектов инкассации.</w:t>
      </w:r>
    </w:p>
    <w:bookmarkEnd w:id="388"/>
    <w:bookmarkStart w:name="z450" w:id="389"/>
    <w:p>
      <w:pPr>
        <w:spacing w:after="0"/>
        <w:ind w:left="0"/>
        <w:jc w:val="both"/>
      </w:pPr>
      <w:r>
        <w:rPr>
          <w:rFonts w:ascii="Times New Roman"/>
          <w:b w:val="false"/>
          <w:i w:val="false"/>
          <w:color w:val="000000"/>
          <w:sz w:val="28"/>
        </w:rPr>
        <w:t>
      11. В строке 9 указывается общая сумма наличных денег, фактически инкассированных инкассаторской организацией за отчетный период.</w:t>
      </w:r>
    </w:p>
    <w:bookmarkEnd w:id="389"/>
    <w:bookmarkStart w:name="z451" w:id="390"/>
    <w:p>
      <w:pPr>
        <w:spacing w:after="0"/>
        <w:ind w:left="0"/>
        <w:jc w:val="both"/>
      </w:pPr>
      <w:r>
        <w:rPr>
          <w:rFonts w:ascii="Times New Roman"/>
          <w:b w:val="false"/>
          <w:i w:val="false"/>
          <w:color w:val="000000"/>
          <w:sz w:val="28"/>
        </w:rPr>
        <w:t>
      В строке 9.1. указывается средняя сумма перевозимых объемов наличных денег на 1 (одного) инкассатора.</w:t>
      </w:r>
    </w:p>
    <w:bookmarkEnd w:id="390"/>
    <w:bookmarkStart w:name="z452" w:id="391"/>
    <w:p>
      <w:pPr>
        <w:spacing w:after="0"/>
        <w:ind w:left="0"/>
        <w:jc w:val="both"/>
      </w:pPr>
      <w:r>
        <w:rPr>
          <w:rFonts w:ascii="Times New Roman"/>
          <w:b w:val="false"/>
          <w:i w:val="false"/>
          <w:color w:val="000000"/>
          <w:sz w:val="28"/>
        </w:rPr>
        <w:t xml:space="preserve">
      12. В строке 11 указываются данные в соответствии со статистической формой общегосударственного статистического наблюдения "Отчет по труду" (индекс 1-Т, периодичность квартальная), представляемой инкассаторской организацией по форме согласно приложению 3 к </w:t>
      </w:r>
      <w:r>
        <w:rPr>
          <w:rFonts w:ascii="Times New Roman"/>
          <w:b w:val="false"/>
          <w:i w:val="false"/>
          <w:color w:val="000000"/>
          <w:sz w:val="28"/>
        </w:rPr>
        <w:t>приказу</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(зарегистрированному в Реестре государственной регистрации нормативных правовых актов под № 21183).</w:t>
      </w:r>
    </w:p>
    <w:bookmarkEnd w:id="391"/>
    <w:bookmarkStart w:name="z453" w:id="392"/>
    <w:p>
      <w:pPr>
        <w:spacing w:after="0"/>
        <w:ind w:left="0"/>
        <w:jc w:val="both"/>
      </w:pPr>
      <w:r>
        <w:rPr>
          <w:rFonts w:ascii="Times New Roman"/>
          <w:b w:val="false"/>
          <w:i w:val="false"/>
          <w:color w:val="000000"/>
          <w:sz w:val="28"/>
        </w:rPr>
        <w:t>
      13. При отсутствии сведений Форма представляется с нулевыми остатками.</w:t>
      </w:r>
    </w:p>
    <w:bookmarkEnd w:id="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456" w:id="39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93"/>
    <w:p>
      <w:pPr>
        <w:spacing w:after="0"/>
        <w:ind w:left="0"/>
        <w:jc w:val="both"/>
      </w:pPr>
      <w:bookmarkStart w:name="z457" w:id="394"/>
      <w:r>
        <w:rPr>
          <w:rFonts w:ascii="Times New Roman"/>
          <w:b w:val="false"/>
          <w:i w:val="false"/>
          <w:color w:val="000000"/>
          <w:sz w:val="28"/>
        </w:rPr>
        <w:t>
      Представляется: в Национальный Банк Республики Казахстан</w:t>
      </w:r>
    </w:p>
    <w:bookmarkEnd w:id="394"/>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458" w:id="395"/>
    <w:p>
      <w:pPr>
        <w:spacing w:after="0"/>
        <w:ind w:left="0"/>
        <w:jc w:val="left"/>
      </w:pPr>
      <w:r>
        <w:rPr>
          <w:rFonts w:ascii="Times New Roman"/>
          <w:b/>
          <w:i w:val="false"/>
          <w:color w:val="000000"/>
        </w:rPr>
        <w:t xml:space="preserve"> Отчет об операциях с наличными деньгами</w:t>
      </w:r>
    </w:p>
    <w:bookmarkEnd w:id="395"/>
    <w:p>
      <w:pPr>
        <w:spacing w:after="0"/>
        <w:ind w:left="0"/>
        <w:jc w:val="both"/>
      </w:pPr>
      <w:bookmarkStart w:name="z459" w:id="396"/>
      <w:r>
        <w:rPr>
          <w:rFonts w:ascii="Times New Roman"/>
          <w:b w:val="false"/>
          <w:i w:val="false"/>
          <w:color w:val="000000"/>
          <w:sz w:val="28"/>
        </w:rPr>
        <w:t>
      Индекс формы административных данных: 11-CASH</w:t>
      </w:r>
    </w:p>
    <w:bookmarkEnd w:id="396"/>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 ____________ 20__ года</w:t>
      </w:r>
    </w:p>
    <w:p>
      <w:pPr>
        <w:spacing w:after="0"/>
        <w:ind w:left="0"/>
        <w:jc w:val="both"/>
      </w:pPr>
      <w:r>
        <w:rPr>
          <w:rFonts w:ascii="Times New Roman"/>
          <w:b w:val="false"/>
          <w:i w:val="false"/>
          <w:color w:val="000000"/>
          <w:sz w:val="28"/>
        </w:rPr>
        <w:t>Круг лиц, представляющих информацию: Национальный оператор почты</w:t>
      </w:r>
    </w:p>
    <w:p>
      <w:pPr>
        <w:spacing w:after="0"/>
        <w:ind w:left="0"/>
        <w:jc w:val="both"/>
      </w:pPr>
      <w:r>
        <w:rPr>
          <w:rFonts w:ascii="Times New Roman"/>
          <w:b w:val="false"/>
          <w:i w:val="false"/>
          <w:color w:val="000000"/>
          <w:sz w:val="28"/>
        </w:rPr>
        <w:t>Сроки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тридцатого числа месяца, следующего за отчетным месяцем</w:t>
      </w:r>
    </w:p>
    <w:bookmarkStart w:name="z460" w:id="397"/>
    <w:p>
      <w:pPr>
        <w:spacing w:after="0"/>
        <w:ind w:left="0"/>
        <w:jc w:val="left"/>
      </w:pPr>
      <w:r>
        <w:rPr>
          <w:rFonts w:ascii="Times New Roman"/>
          <w:b/>
          <w:i w:val="false"/>
          <w:color w:val="000000"/>
        </w:rPr>
        <w:t xml:space="preserve"> Таблица 1. Сведения по операциям клиентов</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Расчетно-кассовое отделение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 w:id="398"/>
    <w:p>
      <w:pPr>
        <w:spacing w:after="0"/>
        <w:ind w:left="0"/>
        <w:jc w:val="left"/>
      </w:pPr>
      <w:r>
        <w:rPr>
          <w:rFonts w:ascii="Times New Roman"/>
          <w:b/>
          <w:i w:val="false"/>
          <w:color w:val="000000"/>
        </w:rPr>
        <w:t xml:space="preserve"> Таблица 2. Сведения по кассовым операциям</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2" w:id="399"/>
      <w:r>
        <w:rPr>
          <w:rFonts w:ascii="Times New Roman"/>
          <w:b w:val="false"/>
          <w:i w:val="false"/>
          <w:color w:val="000000"/>
          <w:sz w:val="28"/>
        </w:rPr>
        <w:t>
      Наименование _________________________________________</w:t>
      </w:r>
    </w:p>
    <w:bookmarkEnd w:id="399"/>
    <w:p>
      <w:pPr>
        <w:spacing w:after="0"/>
        <w:ind w:left="0"/>
        <w:jc w:val="both"/>
      </w:pPr>
      <w:r>
        <w:rPr>
          <w:rFonts w:ascii="Times New Roman"/>
          <w:b w:val="false"/>
          <w:i w:val="false"/>
          <w:color w:val="000000"/>
          <w:sz w:val="28"/>
        </w:rPr>
        <w:t>Адрес ________________________________________________</w:t>
      </w:r>
    </w:p>
    <w:p>
      <w:pPr>
        <w:spacing w:after="0"/>
        <w:ind w:left="0"/>
        <w:jc w:val="both"/>
      </w:pPr>
      <w:r>
        <w:rPr>
          <w:rFonts w:ascii="Times New Roman"/>
          <w:b w:val="false"/>
          <w:i w:val="false"/>
          <w:color w:val="000000"/>
          <w:sz w:val="28"/>
        </w:rPr>
        <w:t>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об операциях с наличными деньгами" согласно Приложению к Приложению 12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24 сентября 2014 года № 178.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464" w:id="400"/>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об операциях с наличными деньгами</w:t>
      </w:r>
      <w:r>
        <w:br/>
      </w:r>
      <w:r>
        <w:rPr>
          <w:rFonts w:ascii="Times New Roman"/>
          <w:b/>
          <w:i w:val="false"/>
          <w:color w:val="000000"/>
        </w:rPr>
        <w:t>(индекс – 11-CASH, периодичность – ежемесячная)</w:t>
      </w:r>
    </w:p>
    <w:bookmarkEnd w:id="400"/>
    <w:bookmarkStart w:name="z465" w:id="401"/>
    <w:p>
      <w:pPr>
        <w:spacing w:after="0"/>
        <w:ind w:left="0"/>
        <w:jc w:val="left"/>
      </w:pPr>
      <w:r>
        <w:rPr>
          <w:rFonts w:ascii="Times New Roman"/>
          <w:b/>
          <w:i w:val="false"/>
          <w:color w:val="000000"/>
        </w:rPr>
        <w:t xml:space="preserve"> Глава 1. Общие положения</w:t>
      </w:r>
    </w:p>
    <w:bookmarkEnd w:id="401"/>
    <w:bookmarkStart w:name="z466" w:id="40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об операциях с наличными деньгами" (далее – Форма).</w:t>
      </w:r>
    </w:p>
    <w:bookmarkEnd w:id="402"/>
    <w:bookmarkStart w:name="z467" w:id="40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03"/>
    <w:bookmarkStart w:name="z468" w:id="404"/>
    <w:p>
      <w:pPr>
        <w:spacing w:after="0"/>
        <w:ind w:left="0"/>
        <w:jc w:val="both"/>
      </w:pPr>
      <w:r>
        <w:rPr>
          <w:rFonts w:ascii="Times New Roman"/>
          <w:b w:val="false"/>
          <w:i w:val="false"/>
          <w:color w:val="000000"/>
          <w:sz w:val="28"/>
        </w:rPr>
        <w:t>
      3. Форма составляется по состоянию на конец отчетного месяца. Единицей измерения, используемой при заполнении Формы, является тенге. Стоимостные показатели указываются в числах с двумя знаками после запятой.</w:t>
      </w:r>
    </w:p>
    <w:bookmarkEnd w:id="404"/>
    <w:bookmarkStart w:name="z469" w:id="405"/>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05"/>
    <w:bookmarkStart w:name="z470" w:id="406"/>
    <w:p>
      <w:pPr>
        <w:spacing w:after="0"/>
        <w:ind w:left="0"/>
        <w:jc w:val="both"/>
      </w:pPr>
      <w:r>
        <w:rPr>
          <w:rFonts w:ascii="Times New Roman"/>
          <w:b w:val="false"/>
          <w:i w:val="false"/>
          <w:color w:val="000000"/>
          <w:sz w:val="28"/>
        </w:rPr>
        <w:t>
      5. Для целей Формы используются следующие понятия:</w:t>
      </w:r>
    </w:p>
    <w:bookmarkEnd w:id="406"/>
    <w:bookmarkStart w:name="z471" w:id="407"/>
    <w:p>
      <w:pPr>
        <w:spacing w:after="0"/>
        <w:ind w:left="0"/>
        <w:jc w:val="both"/>
      </w:pPr>
      <w:r>
        <w:rPr>
          <w:rFonts w:ascii="Times New Roman"/>
          <w:b w:val="false"/>
          <w:i w:val="false"/>
          <w:color w:val="000000"/>
          <w:sz w:val="28"/>
        </w:rPr>
        <w:t>
      1) электронные устройства – банкоматы, электронные терминалы и иные устройства, предназначенные для кассовых операций по приему и (или) выдаче наличных денег либо для осуществления иных видов операций, а также формирования соответствующих подтверждающих документов, за исключением POS-терминалов;</w:t>
      </w:r>
    </w:p>
    <w:bookmarkEnd w:id="407"/>
    <w:bookmarkStart w:name="z472" w:id="408"/>
    <w:p>
      <w:pPr>
        <w:spacing w:after="0"/>
        <w:ind w:left="0"/>
        <w:jc w:val="both"/>
      </w:pPr>
      <w:r>
        <w:rPr>
          <w:rFonts w:ascii="Times New Roman"/>
          <w:b w:val="false"/>
          <w:i w:val="false"/>
          <w:color w:val="000000"/>
          <w:sz w:val="28"/>
        </w:rPr>
        <w:t>
      2) POS-терминал – электронно-механическое устройство, посредством которого с использованием платежных карточек и соединения с информационной системой Национального оператора почты, осуществляется выдача наличных денег.</w:t>
      </w:r>
    </w:p>
    <w:bookmarkEnd w:id="408"/>
    <w:bookmarkStart w:name="z473" w:id="409"/>
    <w:p>
      <w:pPr>
        <w:spacing w:after="0"/>
        <w:ind w:left="0"/>
        <w:jc w:val="both"/>
      </w:pPr>
      <w:r>
        <w:rPr>
          <w:rFonts w:ascii="Times New Roman"/>
          <w:b w:val="false"/>
          <w:i w:val="false"/>
          <w:color w:val="000000"/>
          <w:sz w:val="28"/>
        </w:rPr>
        <w:t>
      6. Все показатели являются обязательными для заполнения, если иное не оговорено в настоящем Пояснении к соответствующему показателю.</w:t>
      </w:r>
    </w:p>
    <w:bookmarkEnd w:id="409"/>
    <w:bookmarkStart w:name="z474" w:id="410"/>
    <w:p>
      <w:pPr>
        <w:spacing w:after="0"/>
        <w:ind w:left="0"/>
        <w:jc w:val="left"/>
      </w:pPr>
      <w:r>
        <w:rPr>
          <w:rFonts w:ascii="Times New Roman"/>
          <w:b/>
          <w:i w:val="false"/>
          <w:color w:val="000000"/>
        </w:rPr>
        <w:t xml:space="preserve"> Глава 2. Пояснение по заполнению Формы</w:t>
      </w:r>
    </w:p>
    <w:bookmarkEnd w:id="410"/>
    <w:bookmarkStart w:name="z475" w:id="411"/>
    <w:p>
      <w:pPr>
        <w:spacing w:after="0"/>
        <w:ind w:left="0"/>
        <w:jc w:val="both"/>
      </w:pPr>
      <w:r>
        <w:rPr>
          <w:rFonts w:ascii="Times New Roman"/>
          <w:b w:val="false"/>
          <w:i w:val="false"/>
          <w:color w:val="000000"/>
          <w:sz w:val="28"/>
        </w:rPr>
        <w:t>
      7. В Форме отчета передаются сведения об операциях (приход, расход), осуществленных с использованием наличных денег через кассы, электронные устройства и POS-терминалы Национального оператора почты юридическими (всех форм собственности), физическими лицами и индивидуальными предпринимателями.</w:t>
      </w:r>
    </w:p>
    <w:bookmarkEnd w:id="411"/>
    <w:bookmarkStart w:name="z476" w:id="412"/>
    <w:p>
      <w:pPr>
        <w:spacing w:after="0"/>
        <w:ind w:left="0"/>
        <w:jc w:val="both"/>
      </w:pPr>
      <w:r>
        <w:rPr>
          <w:rFonts w:ascii="Times New Roman"/>
          <w:b w:val="false"/>
          <w:i w:val="false"/>
          <w:color w:val="000000"/>
          <w:sz w:val="28"/>
        </w:rPr>
        <w:t>
      8. Строка 1 Таблиц 1 и 2 предназначена для отражения референса, который служит идентификатором строки отчета в информационной системе, предназначенной для сбора отчетности. Референс является уникальным для Национального оператора почты, представляющего сведения об операции с наличными деньгами.</w:t>
      </w:r>
    </w:p>
    <w:bookmarkEnd w:id="412"/>
    <w:bookmarkStart w:name="z477" w:id="413"/>
    <w:p>
      <w:pPr>
        <w:spacing w:after="0"/>
        <w:ind w:left="0"/>
        <w:jc w:val="both"/>
      </w:pPr>
      <w:r>
        <w:rPr>
          <w:rFonts w:ascii="Times New Roman"/>
          <w:b w:val="false"/>
          <w:i w:val="false"/>
          <w:color w:val="000000"/>
          <w:sz w:val="28"/>
        </w:rPr>
        <w:t>
      9. В строках 2, 3, 4, 5, 6, 7 и 8 Таблицы 1 и строках 2, 3 и 4 Таблицы 2 значения указываются из справочников, размещенных в информационной системе, посредством которой представляется Форма.</w:t>
      </w:r>
    </w:p>
    <w:bookmarkEnd w:id="413"/>
    <w:bookmarkStart w:name="z478" w:id="414"/>
    <w:p>
      <w:pPr>
        <w:spacing w:after="0"/>
        <w:ind w:left="0"/>
        <w:jc w:val="both"/>
      </w:pPr>
      <w:r>
        <w:rPr>
          <w:rFonts w:ascii="Times New Roman"/>
          <w:b w:val="false"/>
          <w:i w:val="false"/>
          <w:color w:val="000000"/>
          <w:sz w:val="28"/>
        </w:rPr>
        <w:t>
      10. В строке 3 Таблицы 1 указывается расчетно-кассовое отделение Национального оператора почты, где была осуществлена приходно-расходная операция с наличными деньгами, в соответствии со справочником, который ведется Национальным оператором почты.</w:t>
      </w:r>
    </w:p>
    <w:bookmarkEnd w:id="414"/>
    <w:bookmarkStart w:name="z479" w:id="415"/>
    <w:p>
      <w:pPr>
        <w:spacing w:after="0"/>
        <w:ind w:left="0"/>
        <w:jc w:val="both"/>
      </w:pPr>
      <w:r>
        <w:rPr>
          <w:rFonts w:ascii="Times New Roman"/>
          <w:b w:val="false"/>
          <w:i w:val="false"/>
          <w:color w:val="000000"/>
          <w:sz w:val="28"/>
        </w:rPr>
        <w:t>
      Показатель является обязательным для заполнения по всем операциям, за исключением приходных и расходных операций с наличными деньгами, совершенных через электронные устройства и POS-терминалы.</w:t>
      </w:r>
    </w:p>
    <w:bookmarkEnd w:id="415"/>
    <w:bookmarkStart w:name="z480" w:id="416"/>
    <w:p>
      <w:pPr>
        <w:spacing w:after="0"/>
        <w:ind w:left="0"/>
        <w:jc w:val="both"/>
      </w:pPr>
      <w:r>
        <w:rPr>
          <w:rFonts w:ascii="Times New Roman"/>
          <w:b w:val="false"/>
          <w:i w:val="false"/>
          <w:color w:val="000000"/>
          <w:sz w:val="28"/>
        </w:rPr>
        <w:t>
      11. В строке 6 Таблицы 1 указывается категория субъекта предпринимательства (по клиентам, являющимся юридическими лицами и индивидуальными предпринимателями).</w:t>
      </w:r>
    </w:p>
    <w:bookmarkEnd w:id="416"/>
    <w:bookmarkStart w:name="z481" w:id="417"/>
    <w:p>
      <w:pPr>
        <w:spacing w:after="0"/>
        <w:ind w:left="0"/>
        <w:jc w:val="both"/>
      </w:pPr>
      <w:r>
        <w:rPr>
          <w:rFonts w:ascii="Times New Roman"/>
          <w:b w:val="false"/>
          <w:i w:val="false"/>
          <w:color w:val="000000"/>
          <w:sz w:val="28"/>
        </w:rPr>
        <w:t>
      12. В строке 7 Таблицы 1 указывается вид экономической деятельности клиентов, являющихся юридическими лицами и индивидуальными предпринимателями.</w:t>
      </w:r>
    </w:p>
    <w:bookmarkEnd w:id="417"/>
    <w:bookmarkStart w:name="z482" w:id="418"/>
    <w:p>
      <w:pPr>
        <w:spacing w:after="0"/>
        <w:ind w:left="0"/>
        <w:jc w:val="both"/>
      </w:pPr>
      <w:r>
        <w:rPr>
          <w:rFonts w:ascii="Times New Roman"/>
          <w:b w:val="false"/>
          <w:i w:val="false"/>
          <w:color w:val="000000"/>
          <w:sz w:val="28"/>
        </w:rPr>
        <w:t>
      13. Строка 8 Таблицы 1 классифицируется на следующие приходные и расходные статьи:</w:t>
      </w:r>
    </w:p>
    <w:bookmarkEnd w:id="418"/>
    <w:bookmarkStart w:name="z483" w:id="419"/>
    <w:p>
      <w:pPr>
        <w:spacing w:after="0"/>
        <w:ind w:left="0"/>
        <w:jc w:val="both"/>
      </w:pPr>
      <w:r>
        <w:rPr>
          <w:rFonts w:ascii="Times New Roman"/>
          <w:b w:val="false"/>
          <w:i w:val="false"/>
          <w:color w:val="000000"/>
          <w:sz w:val="28"/>
        </w:rPr>
        <w:t>
      1) статьи прихода наличных денег:</w:t>
      </w:r>
    </w:p>
    <w:bookmarkEnd w:id="419"/>
    <w:bookmarkStart w:name="z484" w:id="420"/>
    <w:p>
      <w:pPr>
        <w:spacing w:after="0"/>
        <w:ind w:left="0"/>
        <w:jc w:val="both"/>
      </w:pPr>
      <w:r>
        <w:rPr>
          <w:rFonts w:ascii="Times New Roman"/>
          <w:b w:val="false"/>
          <w:i w:val="false"/>
          <w:color w:val="000000"/>
          <w:sz w:val="28"/>
        </w:rPr>
        <w:t>
      в статье "Поступления от реализации товаров, услуг и выполненных работ" отражаются поступления наличных денег:</w:t>
      </w:r>
    </w:p>
    <w:bookmarkEnd w:id="420"/>
    <w:bookmarkStart w:name="z485" w:id="421"/>
    <w:p>
      <w:pPr>
        <w:spacing w:after="0"/>
        <w:ind w:left="0"/>
        <w:jc w:val="both"/>
      </w:pPr>
      <w:r>
        <w:rPr>
          <w:rFonts w:ascii="Times New Roman"/>
          <w:b w:val="false"/>
          <w:i w:val="false"/>
          <w:color w:val="000000"/>
          <w:sz w:val="28"/>
        </w:rPr>
        <w:t>
      от юридических лиц, индивидуальных предпринимателей всех форм собственности;</w:t>
      </w:r>
    </w:p>
    <w:bookmarkEnd w:id="421"/>
    <w:bookmarkStart w:name="z486" w:id="422"/>
    <w:p>
      <w:pPr>
        <w:spacing w:after="0"/>
        <w:ind w:left="0"/>
        <w:jc w:val="both"/>
      </w:pPr>
      <w:r>
        <w:rPr>
          <w:rFonts w:ascii="Times New Roman"/>
          <w:b w:val="false"/>
          <w:i w:val="false"/>
          <w:color w:val="000000"/>
          <w:sz w:val="28"/>
        </w:rPr>
        <w:t>
      от продажи товаров как торговыми, так и неторговыми предприятиями;</w:t>
      </w:r>
    </w:p>
    <w:bookmarkEnd w:id="422"/>
    <w:bookmarkStart w:name="z487" w:id="423"/>
    <w:p>
      <w:pPr>
        <w:spacing w:after="0"/>
        <w:ind w:left="0"/>
        <w:jc w:val="both"/>
      </w:pPr>
      <w:r>
        <w:rPr>
          <w:rFonts w:ascii="Times New Roman"/>
          <w:b w:val="false"/>
          <w:i w:val="false"/>
          <w:color w:val="000000"/>
          <w:sz w:val="28"/>
        </w:rPr>
        <w:t>
      от видов услуг и работ, составляющих основную деятельность юридических лиц и индивидуальных предпринимателей: бытовых, медицинских, юридических, ремонтно-строительных, ритуальных услуг и услуг в сфере образования;</w:t>
      </w:r>
    </w:p>
    <w:bookmarkEnd w:id="423"/>
    <w:bookmarkStart w:name="z488" w:id="424"/>
    <w:p>
      <w:pPr>
        <w:spacing w:after="0"/>
        <w:ind w:left="0"/>
        <w:jc w:val="both"/>
      </w:pPr>
      <w:r>
        <w:rPr>
          <w:rFonts w:ascii="Times New Roman"/>
          <w:b w:val="false"/>
          <w:i w:val="false"/>
          <w:color w:val="000000"/>
          <w:sz w:val="28"/>
        </w:rPr>
        <w:t>
      поступление наличных денег от юридических лиц, индивидуальных предпринимателей в уплату комиссионного вознаграждения за оказание банковских услуг (сборы за бланки для приема платежей в бюджет и прочее);</w:t>
      </w:r>
    </w:p>
    <w:bookmarkEnd w:id="424"/>
    <w:bookmarkStart w:name="z489" w:id="425"/>
    <w:p>
      <w:pPr>
        <w:spacing w:after="0"/>
        <w:ind w:left="0"/>
        <w:jc w:val="both"/>
      </w:pPr>
      <w:r>
        <w:rPr>
          <w:rFonts w:ascii="Times New Roman"/>
          <w:b w:val="false"/>
          <w:i w:val="false"/>
          <w:color w:val="000000"/>
          <w:sz w:val="28"/>
        </w:rPr>
        <w:t>
      от вышеназванных видов услуг и работ, не относящихся к основному виду деятельности юридических лиц, индивидуальных предпринимателей, при этом не противоречащих требованиям действующего законодательства Республики Казахстан, а также поступления наличных денег от оказания других видов услуг;</w:t>
      </w:r>
    </w:p>
    <w:bookmarkEnd w:id="425"/>
    <w:bookmarkStart w:name="z490" w:id="426"/>
    <w:p>
      <w:pPr>
        <w:spacing w:after="0"/>
        <w:ind w:left="0"/>
        <w:jc w:val="both"/>
      </w:pPr>
      <w:r>
        <w:rPr>
          <w:rFonts w:ascii="Times New Roman"/>
          <w:b w:val="false"/>
          <w:i w:val="false"/>
          <w:color w:val="000000"/>
          <w:sz w:val="28"/>
        </w:rPr>
        <w:t>
      в статье "Поступления на счета" отражаются поступления наличных денег в кассы Национального оператора почты от юридических, физических лиц и индивидуальных предпринимателей для пополнения вкладов, текущих и карточных счетов;</w:t>
      </w:r>
    </w:p>
    <w:bookmarkEnd w:id="426"/>
    <w:bookmarkStart w:name="z491" w:id="427"/>
    <w:p>
      <w:pPr>
        <w:spacing w:after="0"/>
        <w:ind w:left="0"/>
        <w:jc w:val="both"/>
      </w:pPr>
      <w:r>
        <w:rPr>
          <w:rFonts w:ascii="Times New Roman"/>
          <w:b w:val="false"/>
          <w:i w:val="false"/>
          <w:color w:val="000000"/>
          <w:sz w:val="28"/>
        </w:rPr>
        <w:t>
      в статье "Поступления от физических лиц для разового перевода по Республике Казахстан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427"/>
    <w:bookmarkStart w:name="z492" w:id="428"/>
    <w:p>
      <w:pPr>
        <w:spacing w:after="0"/>
        <w:ind w:left="0"/>
        <w:jc w:val="both"/>
      </w:pPr>
      <w:r>
        <w:rPr>
          <w:rFonts w:ascii="Times New Roman"/>
          <w:b w:val="false"/>
          <w:i w:val="false"/>
          <w:color w:val="000000"/>
          <w:sz w:val="28"/>
        </w:rPr>
        <w:t>
      в статье "Поступления от физических лиц для разового перевода за рубеж посредством систем денежных переводов (без открытия счета)" отражаются поступления наличных денег от физических лиц для осуществления переводов в пользу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428"/>
    <w:bookmarkStart w:name="z493" w:id="429"/>
    <w:p>
      <w:pPr>
        <w:spacing w:after="0"/>
        <w:ind w:left="0"/>
        <w:jc w:val="both"/>
      </w:pPr>
      <w:r>
        <w:rPr>
          <w:rFonts w:ascii="Times New Roman"/>
          <w:b w:val="false"/>
          <w:i w:val="false"/>
          <w:color w:val="000000"/>
          <w:sz w:val="28"/>
        </w:rPr>
        <w:t>
      в статье "Погашение займов" отражаются поступления наличных денег на текущие счета физических, юридических лиц и индивидуальных предпринимателей в счет погашения займов и начисленного вознаграждения по ним, а также прием платежей без открытия счета для погашения займов, оформленных в других финансовых организациях;</w:t>
      </w:r>
    </w:p>
    <w:bookmarkEnd w:id="429"/>
    <w:bookmarkStart w:name="z494" w:id="430"/>
    <w:p>
      <w:pPr>
        <w:spacing w:after="0"/>
        <w:ind w:left="0"/>
        <w:jc w:val="both"/>
      </w:pPr>
      <w:r>
        <w:rPr>
          <w:rFonts w:ascii="Times New Roman"/>
          <w:b w:val="false"/>
          <w:i w:val="false"/>
          <w:color w:val="000000"/>
          <w:sz w:val="28"/>
        </w:rPr>
        <w:t>
      в статье "Поступления наличных денег через электронные устройства" отражаются поступления наличных денег на счета физических, юридических лиц и индивидуальных предпринимателей через электронные устройства;</w:t>
      </w:r>
    </w:p>
    <w:bookmarkEnd w:id="430"/>
    <w:bookmarkStart w:name="z495" w:id="431"/>
    <w:p>
      <w:pPr>
        <w:spacing w:after="0"/>
        <w:ind w:left="0"/>
        <w:jc w:val="both"/>
      </w:pPr>
      <w:r>
        <w:rPr>
          <w:rFonts w:ascii="Times New Roman"/>
          <w:b w:val="false"/>
          <w:i w:val="false"/>
          <w:color w:val="000000"/>
          <w:sz w:val="28"/>
        </w:rPr>
        <w:t>
      в статье "Поступления наличных денег, не учтенные по вышеприведенным статьям "Прихода наличных денег" отражаются все прочие поступления, не учтенные по вышеприведенным статьям "Прихода наличных денег";</w:t>
      </w:r>
    </w:p>
    <w:bookmarkEnd w:id="431"/>
    <w:bookmarkStart w:name="z496" w:id="432"/>
    <w:p>
      <w:pPr>
        <w:spacing w:after="0"/>
        <w:ind w:left="0"/>
        <w:jc w:val="both"/>
      </w:pPr>
      <w:r>
        <w:rPr>
          <w:rFonts w:ascii="Times New Roman"/>
          <w:b w:val="false"/>
          <w:i w:val="false"/>
          <w:color w:val="000000"/>
          <w:sz w:val="28"/>
        </w:rPr>
        <w:t>
      2) статьи расхода наличных денег:</w:t>
      </w:r>
    </w:p>
    <w:bookmarkEnd w:id="432"/>
    <w:bookmarkStart w:name="z497" w:id="433"/>
    <w:p>
      <w:pPr>
        <w:spacing w:after="0"/>
        <w:ind w:left="0"/>
        <w:jc w:val="both"/>
      </w:pPr>
      <w:r>
        <w:rPr>
          <w:rFonts w:ascii="Times New Roman"/>
          <w:b w:val="false"/>
          <w:i w:val="false"/>
          <w:color w:val="000000"/>
          <w:sz w:val="28"/>
        </w:rPr>
        <w:t>
      в статье "Выдача на оплату товаров, услуг и выполненных работ" отражается выдача наличных денег юридическим лицам и индивидуальным предпринимателям всех форм собственности для расчетов за товары, услуги и выполненные работы, на хозяйственные и представительские расходы, в том числе юридическим лицам и индивидуальным предпринимателям, имеющим право производить скупку вещей, драгоценных камней и металлов, предметов искусства, антиквариата и ремесленно-кустарных изделий, на заготовку утильсырья, металлолома, на скупку стеклянной тары у населения;</w:t>
      </w:r>
    </w:p>
    <w:bookmarkEnd w:id="433"/>
    <w:bookmarkStart w:name="z498" w:id="434"/>
    <w:p>
      <w:pPr>
        <w:spacing w:after="0"/>
        <w:ind w:left="0"/>
        <w:jc w:val="both"/>
      </w:pPr>
      <w:r>
        <w:rPr>
          <w:rFonts w:ascii="Times New Roman"/>
          <w:b w:val="false"/>
          <w:i w:val="false"/>
          <w:color w:val="000000"/>
          <w:sz w:val="28"/>
        </w:rPr>
        <w:t>
      в статье "Выдача со счетов" отражается выдача наличных денег Национальным оператором почты с текущих, карточных счетов физических, юридических лиц и индивидуальных предпринимателей, возврат вкладов и вознаграждения по ним;</w:t>
      </w:r>
    </w:p>
    <w:bookmarkEnd w:id="434"/>
    <w:bookmarkStart w:name="z499" w:id="435"/>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по Республике Казахстан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на территории Республики Казахстан, посредством системы денежных переводов (без открытия счета в Национальном операторе почты);</w:t>
      </w:r>
    </w:p>
    <w:bookmarkEnd w:id="435"/>
    <w:bookmarkStart w:name="z500" w:id="436"/>
    <w:p>
      <w:pPr>
        <w:spacing w:after="0"/>
        <w:ind w:left="0"/>
        <w:jc w:val="both"/>
      </w:pPr>
      <w:r>
        <w:rPr>
          <w:rFonts w:ascii="Times New Roman"/>
          <w:b w:val="false"/>
          <w:i w:val="false"/>
          <w:color w:val="000000"/>
          <w:sz w:val="28"/>
        </w:rPr>
        <w:t>
      в статье "Выдача наличных денег физическим лицам по разовому переводу из-за рубежа посредством систем денежных переводов (без открытия счета)" отражается выдача наличных денег физическим лицам за счет поступлений по переводам от других лиц, находящихся за пределами Республики Казахстан, посредством системы денежных переводов (без открытия счета в Национальном операторе почты);</w:t>
      </w:r>
    </w:p>
    <w:bookmarkEnd w:id="436"/>
    <w:bookmarkStart w:name="z501" w:id="437"/>
    <w:p>
      <w:pPr>
        <w:spacing w:after="0"/>
        <w:ind w:left="0"/>
        <w:jc w:val="both"/>
      </w:pPr>
      <w:r>
        <w:rPr>
          <w:rFonts w:ascii="Times New Roman"/>
          <w:b w:val="false"/>
          <w:i w:val="false"/>
          <w:color w:val="000000"/>
          <w:sz w:val="28"/>
        </w:rPr>
        <w:t>
      в статье "Выдача займов" отражается выдача займов наличными деньгами с текущего счета физическим, юридическим лицам и индивидуальным предпринимателям на цели, предусмотренные действующим законодательством Республики Казахстан;</w:t>
      </w:r>
    </w:p>
    <w:bookmarkEnd w:id="437"/>
    <w:bookmarkStart w:name="z502" w:id="438"/>
    <w:p>
      <w:pPr>
        <w:spacing w:after="0"/>
        <w:ind w:left="0"/>
        <w:jc w:val="both"/>
      </w:pPr>
      <w:r>
        <w:rPr>
          <w:rFonts w:ascii="Times New Roman"/>
          <w:b w:val="false"/>
          <w:i w:val="false"/>
          <w:color w:val="000000"/>
          <w:sz w:val="28"/>
        </w:rPr>
        <w:t>
      в статье "Выдача наличных денег через электронные устройства" отражается выдача наличных денег со счетов физических, юридических лиц и индивидуальных предпринимателей через электронные устройства;</w:t>
      </w:r>
    </w:p>
    <w:bookmarkEnd w:id="438"/>
    <w:bookmarkStart w:name="z503" w:id="439"/>
    <w:p>
      <w:pPr>
        <w:spacing w:after="0"/>
        <w:ind w:left="0"/>
        <w:jc w:val="both"/>
      </w:pPr>
      <w:r>
        <w:rPr>
          <w:rFonts w:ascii="Times New Roman"/>
          <w:b w:val="false"/>
          <w:i w:val="false"/>
          <w:color w:val="000000"/>
          <w:sz w:val="28"/>
        </w:rPr>
        <w:t>
      в статье "Выдача наличных денег через POS-терминалы" отражается выдача наличных денег через POS-терминалы;</w:t>
      </w:r>
    </w:p>
    <w:bookmarkEnd w:id="439"/>
    <w:bookmarkStart w:name="z504" w:id="440"/>
    <w:p>
      <w:pPr>
        <w:spacing w:after="0"/>
        <w:ind w:left="0"/>
        <w:jc w:val="both"/>
      </w:pPr>
      <w:r>
        <w:rPr>
          <w:rFonts w:ascii="Times New Roman"/>
          <w:b w:val="false"/>
          <w:i w:val="false"/>
          <w:color w:val="000000"/>
          <w:sz w:val="28"/>
        </w:rPr>
        <w:t>
      в статье "Выдача наличных денег для расчетов с работниками" отражается выдача наличных денег с текущих счетов юридических лиц и индивидуальных предпринимателей для расчетов по всем видам оплаты труда, включая заработную плату, выплату по больничному листу при временной нетрудоспособности, возмещение или оплату расходов по командировке, отпускные выплаты, премии, доплаты и надбавки, компенсации, пособия и другое;</w:t>
      </w:r>
    </w:p>
    <w:bookmarkEnd w:id="440"/>
    <w:bookmarkStart w:name="z505" w:id="441"/>
    <w:p>
      <w:pPr>
        <w:spacing w:after="0"/>
        <w:ind w:left="0"/>
        <w:jc w:val="both"/>
      </w:pPr>
      <w:r>
        <w:rPr>
          <w:rFonts w:ascii="Times New Roman"/>
          <w:b w:val="false"/>
          <w:i w:val="false"/>
          <w:color w:val="000000"/>
          <w:sz w:val="28"/>
        </w:rPr>
        <w:t>
      в статье "Выдача наличных денег, не учтенная по вышеприведенным статьям "Расхода наличных денег" отражается прочая выдача наличных денег, не учтенная по вышеприведенным статьям "Расхода наличных денег".</w:t>
      </w:r>
    </w:p>
    <w:bookmarkEnd w:id="441"/>
    <w:bookmarkStart w:name="z506" w:id="442"/>
    <w:p>
      <w:pPr>
        <w:spacing w:after="0"/>
        <w:ind w:left="0"/>
        <w:jc w:val="both"/>
      </w:pPr>
      <w:r>
        <w:rPr>
          <w:rFonts w:ascii="Times New Roman"/>
          <w:b w:val="false"/>
          <w:i w:val="false"/>
          <w:color w:val="000000"/>
          <w:sz w:val="28"/>
        </w:rPr>
        <w:t>
      14. Строка 4 Таблицы 2 классифицируется на следующие приходные и расходные статьи:</w:t>
      </w:r>
    </w:p>
    <w:bookmarkEnd w:id="442"/>
    <w:bookmarkStart w:name="z507" w:id="443"/>
    <w:p>
      <w:pPr>
        <w:spacing w:after="0"/>
        <w:ind w:left="0"/>
        <w:jc w:val="both"/>
      </w:pPr>
      <w:r>
        <w:rPr>
          <w:rFonts w:ascii="Times New Roman"/>
          <w:b w:val="false"/>
          <w:i w:val="false"/>
          <w:color w:val="000000"/>
          <w:sz w:val="28"/>
        </w:rPr>
        <w:t>
      1) статьи прихода наличных денег:</w:t>
      </w:r>
    </w:p>
    <w:bookmarkEnd w:id="443"/>
    <w:bookmarkStart w:name="z508" w:id="444"/>
    <w:p>
      <w:pPr>
        <w:spacing w:after="0"/>
        <w:ind w:left="0"/>
        <w:jc w:val="both"/>
      </w:pPr>
      <w:r>
        <w:rPr>
          <w:rFonts w:ascii="Times New Roman"/>
          <w:b w:val="false"/>
          <w:i w:val="false"/>
          <w:color w:val="000000"/>
          <w:sz w:val="28"/>
        </w:rPr>
        <w:t>
      в статье "Поступления изъятых наличных денег из электронных устройств" отражаются поступления наличных денег, изъятых из электронных устройств;</w:t>
      </w:r>
    </w:p>
    <w:bookmarkEnd w:id="444"/>
    <w:bookmarkStart w:name="z509" w:id="445"/>
    <w:p>
      <w:pPr>
        <w:spacing w:after="0"/>
        <w:ind w:left="0"/>
        <w:jc w:val="both"/>
      </w:pPr>
      <w:r>
        <w:rPr>
          <w:rFonts w:ascii="Times New Roman"/>
          <w:b w:val="false"/>
          <w:i w:val="false"/>
          <w:color w:val="000000"/>
          <w:sz w:val="28"/>
        </w:rPr>
        <w:t>
      в статье "Поступления от продажи иностранной валюты обменными пунктами Национального оператора почты" отражаются поступления наличных денег за проданную иностранную валюту от собственных обменных пунктов, Национального оператора почты;</w:t>
      </w:r>
    </w:p>
    <w:bookmarkEnd w:id="445"/>
    <w:bookmarkStart w:name="z510" w:id="446"/>
    <w:p>
      <w:pPr>
        <w:spacing w:after="0"/>
        <w:ind w:left="0"/>
        <w:jc w:val="both"/>
      </w:pPr>
      <w:r>
        <w:rPr>
          <w:rFonts w:ascii="Times New Roman"/>
          <w:b w:val="false"/>
          <w:i w:val="false"/>
          <w:color w:val="000000"/>
          <w:sz w:val="28"/>
        </w:rPr>
        <w:t>
      в статье "Поступления от продажи иностранной валюты юридическими лицами, осуществляющими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отражаются поступления наличных денег за проданную иностранную валюту от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46"/>
    <w:bookmarkStart w:name="z511" w:id="447"/>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оборотной кассы филиалов Национального Банка Республики Казахстан" отражаются поступления наличных денег из оборотной кассы филиалов Национального Банка Республики Казахстан для подкрепления операционных касс Национального оператора почты;</w:t>
      </w:r>
    </w:p>
    <w:bookmarkEnd w:id="447"/>
    <w:bookmarkStart w:name="z512" w:id="448"/>
    <w:p>
      <w:pPr>
        <w:spacing w:after="0"/>
        <w:ind w:left="0"/>
        <w:jc w:val="both"/>
      </w:pPr>
      <w:r>
        <w:rPr>
          <w:rFonts w:ascii="Times New Roman"/>
          <w:b w:val="false"/>
          <w:i w:val="false"/>
          <w:color w:val="000000"/>
          <w:sz w:val="28"/>
        </w:rPr>
        <w:t>
      в статье "Поступления наличных денег в операционную кассу Национального оператора почты из его кассовых подразделений и из операционных касс банков второго уровня, организаций, осуществляющих отдельные виды банковских операций" отражаются поступления наличных денег:</w:t>
      </w:r>
    </w:p>
    <w:bookmarkEnd w:id="448"/>
    <w:bookmarkStart w:name="z513" w:id="449"/>
    <w:p>
      <w:pPr>
        <w:spacing w:after="0"/>
        <w:ind w:left="0"/>
        <w:jc w:val="both"/>
      </w:pPr>
      <w:r>
        <w:rPr>
          <w:rFonts w:ascii="Times New Roman"/>
          <w:b w:val="false"/>
          <w:i w:val="false"/>
          <w:color w:val="000000"/>
          <w:sz w:val="28"/>
        </w:rPr>
        <w:t>
      в операционную кассу Национального оператора почты от его самостоятельных операционных касс, расположенных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449"/>
    <w:bookmarkStart w:name="z514" w:id="450"/>
    <w:p>
      <w:pPr>
        <w:spacing w:after="0"/>
        <w:ind w:left="0"/>
        <w:jc w:val="both"/>
      </w:pPr>
      <w:r>
        <w:rPr>
          <w:rFonts w:ascii="Times New Roman"/>
          <w:b w:val="false"/>
          <w:i w:val="false"/>
          <w:color w:val="000000"/>
          <w:sz w:val="28"/>
        </w:rPr>
        <w:t>
      в операционную кассу Национального оператора почты из операционных касс банков второго уровня, организаций, осуществляющих отдельные виды банковских операций;</w:t>
      </w:r>
    </w:p>
    <w:bookmarkEnd w:id="450"/>
    <w:bookmarkStart w:name="z515" w:id="451"/>
    <w:p>
      <w:pPr>
        <w:spacing w:after="0"/>
        <w:ind w:left="0"/>
        <w:jc w:val="both"/>
      </w:pPr>
      <w:r>
        <w:rPr>
          <w:rFonts w:ascii="Times New Roman"/>
          <w:b w:val="false"/>
          <w:i w:val="false"/>
          <w:color w:val="000000"/>
          <w:sz w:val="28"/>
        </w:rPr>
        <w:t>
      2) статьи расхода наличных денег:</w:t>
      </w:r>
    </w:p>
    <w:bookmarkEnd w:id="451"/>
    <w:bookmarkStart w:name="z516" w:id="452"/>
    <w:p>
      <w:pPr>
        <w:spacing w:after="0"/>
        <w:ind w:left="0"/>
        <w:jc w:val="both"/>
      </w:pPr>
      <w:r>
        <w:rPr>
          <w:rFonts w:ascii="Times New Roman"/>
          <w:b w:val="false"/>
          <w:i w:val="false"/>
          <w:color w:val="000000"/>
          <w:sz w:val="28"/>
        </w:rPr>
        <w:t>
      в статье "Остаток наличных денег в операционной кассе на конец отчетного периода" отражаются остатки наличных денег в операционной кассе Национального оператора почты на конец отчетного периода;</w:t>
      </w:r>
    </w:p>
    <w:bookmarkEnd w:id="452"/>
    <w:bookmarkStart w:name="z517" w:id="453"/>
    <w:p>
      <w:pPr>
        <w:spacing w:after="0"/>
        <w:ind w:left="0"/>
        <w:jc w:val="both"/>
      </w:pPr>
      <w:r>
        <w:rPr>
          <w:rFonts w:ascii="Times New Roman"/>
          <w:b w:val="false"/>
          <w:i w:val="false"/>
          <w:color w:val="000000"/>
          <w:sz w:val="28"/>
        </w:rPr>
        <w:t>
      в статье "Выдача наличных денег для загрузки электронных устройств" отражается выдача наличных денег для подкрепления электронных устройств;</w:t>
      </w:r>
    </w:p>
    <w:bookmarkEnd w:id="453"/>
    <w:bookmarkStart w:name="z518" w:id="454"/>
    <w:p>
      <w:pPr>
        <w:spacing w:after="0"/>
        <w:ind w:left="0"/>
        <w:jc w:val="both"/>
      </w:pPr>
      <w:r>
        <w:rPr>
          <w:rFonts w:ascii="Times New Roman"/>
          <w:b w:val="false"/>
          <w:i w:val="false"/>
          <w:color w:val="000000"/>
          <w:sz w:val="28"/>
        </w:rPr>
        <w:t>
      в статье "Выдача наличных денег на покупку иностранной валюты Национальным оператором почты собственным обменным пунктам" отражается выдача наличных денег собственным обменным пунктам на покупку иностранной валюты;</w:t>
      </w:r>
    </w:p>
    <w:bookmarkEnd w:id="454"/>
    <w:bookmarkStart w:name="z519" w:id="455"/>
    <w:p>
      <w:pPr>
        <w:spacing w:after="0"/>
        <w:ind w:left="0"/>
        <w:jc w:val="both"/>
      </w:pPr>
      <w:r>
        <w:rPr>
          <w:rFonts w:ascii="Times New Roman"/>
          <w:b w:val="false"/>
          <w:i w:val="false"/>
          <w:color w:val="000000"/>
          <w:sz w:val="28"/>
        </w:rPr>
        <w:t>
      в статье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отражается выдача наличных денег на покупку иностранной валюты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455"/>
    <w:bookmarkStart w:name="z520" w:id="456"/>
    <w:p>
      <w:pPr>
        <w:spacing w:after="0"/>
        <w:ind w:left="0"/>
        <w:jc w:val="both"/>
      </w:pPr>
      <w:r>
        <w:rPr>
          <w:rFonts w:ascii="Times New Roman"/>
          <w:b w:val="false"/>
          <w:i w:val="false"/>
          <w:color w:val="000000"/>
          <w:sz w:val="28"/>
        </w:rPr>
        <w:t>
      в статье "Сдача наличных денег Национальным оператором почты в оборотную кассу филиалов Национального Банка Республики Казахстан" отражается сумма наличных денег, переданных Национальным оператором почты в оборотную кассу филиалов Национального Банка Республики Казахстан;</w:t>
      </w:r>
    </w:p>
    <w:bookmarkEnd w:id="456"/>
    <w:bookmarkStart w:name="z521" w:id="457"/>
    <w:p>
      <w:pPr>
        <w:spacing w:after="0"/>
        <w:ind w:left="0"/>
        <w:jc w:val="both"/>
      </w:pPr>
      <w:r>
        <w:rPr>
          <w:rFonts w:ascii="Times New Roman"/>
          <w:b w:val="false"/>
          <w:i w:val="false"/>
          <w:color w:val="000000"/>
          <w:sz w:val="28"/>
        </w:rPr>
        <w:t>
      в статье "Выдача наличных денег из операционной кассы Национального оператора почты в его кассовые подразделения, операционные кассы банков второго уровня и организаций, осуществляющих отдельные виды банковских операций" отражается выдача наличных денег:</w:t>
      </w:r>
    </w:p>
    <w:bookmarkEnd w:id="457"/>
    <w:bookmarkStart w:name="z522" w:id="458"/>
    <w:p>
      <w:pPr>
        <w:spacing w:after="0"/>
        <w:ind w:left="0"/>
        <w:jc w:val="both"/>
      </w:pPr>
      <w:r>
        <w:rPr>
          <w:rFonts w:ascii="Times New Roman"/>
          <w:b w:val="false"/>
          <w:i w:val="false"/>
          <w:color w:val="000000"/>
          <w:sz w:val="28"/>
        </w:rPr>
        <w:t>
      из операционной кассы Национального оператора почты его самостоятельным операционным кассам, расположенным вне кассового узла Национального оператора почты (перемещение наличных денег по сети Национального оператора почты: касса головного офиса, касса филиала, касса, расположенная вне кассового узла Национального оператора почты);</w:t>
      </w:r>
    </w:p>
    <w:bookmarkEnd w:id="458"/>
    <w:bookmarkStart w:name="z523" w:id="459"/>
    <w:p>
      <w:pPr>
        <w:spacing w:after="0"/>
        <w:ind w:left="0"/>
        <w:jc w:val="both"/>
      </w:pPr>
      <w:r>
        <w:rPr>
          <w:rFonts w:ascii="Times New Roman"/>
          <w:b w:val="false"/>
          <w:i w:val="false"/>
          <w:color w:val="000000"/>
          <w:sz w:val="28"/>
        </w:rPr>
        <w:t>
      из операционной кассы Национального оператора почты в операционные кассы банков второго уровня и организаций, осуществляющих отдельные виды банковских операций.</w:t>
      </w:r>
    </w:p>
    <w:bookmarkEnd w:id="459"/>
    <w:bookmarkStart w:name="z524" w:id="460"/>
    <w:p>
      <w:pPr>
        <w:spacing w:after="0"/>
        <w:ind w:left="0"/>
        <w:jc w:val="both"/>
      </w:pPr>
      <w:r>
        <w:rPr>
          <w:rFonts w:ascii="Times New Roman"/>
          <w:b w:val="false"/>
          <w:i w:val="false"/>
          <w:color w:val="000000"/>
          <w:sz w:val="28"/>
        </w:rPr>
        <w:t>
      15. Совокупная сумма по всем клиентским приходным операциям, указанным в строке 9 Таблицы 1 (за исключением поступлений наличных денег через электронные устройства), и по всем кассовым приходным операциям, указанным в строке 5 Таблицы 2 равняется совокупной сумме по всем клиентским расходным операциям, указанным в строке 9 Таблицы 1 (за исключением выдачи наличных денег через электронные устройства), и по всем кассовым расходным операциям, указанным в строке 5 Таблицы 2.</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2014 года № 178</w:t>
            </w:r>
          </w:p>
        </w:tc>
      </w:tr>
    </w:tbl>
    <w:bookmarkStart w:name="z527" w:id="461"/>
    <w:p>
      <w:pPr>
        <w:spacing w:after="0"/>
        <w:ind w:left="0"/>
        <w:jc w:val="left"/>
      </w:pPr>
      <w:r>
        <w:rPr>
          <w:rFonts w:ascii="Times New Roman"/>
          <w:b/>
          <w:i w:val="false"/>
          <w:color w:val="000000"/>
        </w:rPr>
        <w:t xml:space="preserve"> Правила представления отчетности организациями, осуществляющими отдельные виды банковских операций</w:t>
      </w:r>
    </w:p>
    <w:bookmarkEnd w:id="461"/>
    <w:bookmarkStart w:name="z528" w:id="462"/>
    <w:p>
      <w:pPr>
        <w:spacing w:after="0"/>
        <w:ind w:left="0"/>
        <w:jc w:val="both"/>
      </w:pPr>
      <w:r>
        <w:rPr>
          <w:rFonts w:ascii="Times New Roman"/>
          <w:b w:val="false"/>
          <w:i w:val="false"/>
          <w:color w:val="000000"/>
          <w:sz w:val="28"/>
        </w:rPr>
        <w:t xml:space="preserve">
      1. Настоящие Правила представления отчетности организациями, осуществляющими отдельные виды банковских операций,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пунктом 1-1 </w:t>
      </w:r>
      <w:r>
        <w:rPr>
          <w:rFonts w:ascii="Times New Roman"/>
          <w:b w:val="false"/>
          <w:i w:val="false"/>
          <w:color w:val="000000"/>
          <w:sz w:val="28"/>
        </w:rPr>
        <w:t>статьи 5-3</w:t>
      </w:r>
      <w:r>
        <w:rPr>
          <w:rFonts w:ascii="Times New Roman"/>
          <w:b w:val="false"/>
          <w:i w:val="false"/>
          <w:color w:val="000000"/>
          <w:sz w:val="28"/>
        </w:rPr>
        <w:t xml:space="preserve"> Закона Республики Казахстан "Об ипотеке недвижимого имущества",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организациями, осуществляющими отдельные виды банковских операций, в Национальный Банк Республики Казахстан (далее – Национальный Банк).</w:t>
      </w:r>
    </w:p>
    <w:bookmarkEnd w:id="462"/>
    <w:bookmarkStart w:name="z529" w:id="463"/>
    <w:p>
      <w:pPr>
        <w:spacing w:after="0"/>
        <w:ind w:left="0"/>
        <w:jc w:val="both"/>
      </w:pPr>
      <w:r>
        <w:rPr>
          <w:rFonts w:ascii="Times New Roman"/>
          <w:b w:val="false"/>
          <w:i w:val="false"/>
          <w:color w:val="000000"/>
          <w:sz w:val="28"/>
        </w:rPr>
        <w:t>
      2. Отчетность организации, осуществляющей отдельные виды банковских операций, представляется в Национальный Банк Республики Казахстан в электронном формате посредством автоматизированной информационной подсистемы.</w:t>
      </w:r>
    </w:p>
    <w:bookmarkEnd w:id="463"/>
    <w:bookmarkStart w:name="z530" w:id="464"/>
    <w:p>
      <w:pPr>
        <w:spacing w:after="0"/>
        <w:ind w:left="0"/>
        <w:jc w:val="both"/>
      </w:pPr>
      <w:r>
        <w:rPr>
          <w:rFonts w:ascii="Times New Roman"/>
          <w:b w:val="false"/>
          <w:i w:val="false"/>
          <w:color w:val="000000"/>
          <w:sz w:val="28"/>
        </w:rPr>
        <w:t>
      Отчетность, подписанная руководителем или лицом, на которое возложена функция по подписанию отчета, а также физическим лицом посредством электронной цифровой подписи, хранится в электронном формате.</w:t>
      </w:r>
    </w:p>
    <w:bookmarkEnd w:id="464"/>
    <w:bookmarkStart w:name="z531" w:id="465"/>
    <w:p>
      <w:pPr>
        <w:spacing w:after="0"/>
        <w:ind w:left="0"/>
        <w:jc w:val="both"/>
      </w:pPr>
      <w:r>
        <w:rPr>
          <w:rFonts w:ascii="Times New Roman"/>
          <w:b w:val="false"/>
          <w:i w:val="false"/>
          <w:color w:val="000000"/>
          <w:sz w:val="28"/>
        </w:rPr>
        <w:t>
      Полнота и достоверность данных в отчетности обеспечивается руководителем организации, осуществляющей отдельные виды банковских операций, или лицом, на которое возложена функция по подписанию отчета.</w:t>
      </w:r>
    </w:p>
    <w:bookmarkEnd w:id="465"/>
    <w:bookmarkStart w:name="z532" w:id="466"/>
    <w:p>
      <w:pPr>
        <w:spacing w:after="0"/>
        <w:ind w:left="0"/>
        <w:jc w:val="both"/>
      </w:pPr>
      <w:r>
        <w:rPr>
          <w:rFonts w:ascii="Times New Roman"/>
          <w:b w:val="false"/>
          <w:i w:val="false"/>
          <w:color w:val="000000"/>
          <w:sz w:val="28"/>
        </w:rPr>
        <w:t xml:space="preserve">
      3. Резидентство клиента и (или) контрагента респондента определяется в соответствии со </w:t>
      </w:r>
      <w:r>
        <w:rPr>
          <w:rFonts w:ascii="Times New Roman"/>
          <w:b w:val="false"/>
          <w:i w:val="false"/>
          <w:color w:val="000000"/>
          <w:sz w:val="28"/>
        </w:rPr>
        <w:t>статьей 1</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466"/>
    <w:bookmarkStart w:name="z533" w:id="467"/>
    <w:p>
      <w:pPr>
        <w:spacing w:after="0"/>
        <w:ind w:left="0"/>
        <w:jc w:val="both"/>
      </w:pPr>
      <w:r>
        <w:rPr>
          <w:rFonts w:ascii="Times New Roman"/>
          <w:b w:val="false"/>
          <w:i w:val="false"/>
          <w:color w:val="000000"/>
          <w:sz w:val="28"/>
        </w:rPr>
        <w:t xml:space="preserve">
      4. В целях формирования отчетности активы и обязательства в иностранной валюте указываются в пересчете по рыночному курсу обмена валют, определенному в порядке, предусмотренном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(зарегистрированных в Реестре государственной регистрации нормативных правовых актов под № 8378).</w:t>
      </w:r>
    </w:p>
    <w:bookmarkEnd w:id="4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219</w:t>
            </w:r>
          </w:p>
        </w:tc>
      </w:tr>
    </w:tbl>
    <w:bookmarkStart w:name="z536" w:id="468"/>
    <w:p>
      <w:pPr>
        <w:spacing w:after="0"/>
        <w:ind w:left="0"/>
        <w:jc w:val="left"/>
      </w:pPr>
      <w:r>
        <w:rPr>
          <w:rFonts w:ascii="Times New Roman"/>
          <w:b/>
          <w:i w:val="false"/>
          <w:color w:val="000000"/>
        </w:rPr>
        <w:t xml:space="preserve"> Перечень отчетности о выполнении пруденциальных нормативов Национальным оператором почты</w:t>
      </w:r>
    </w:p>
    <w:bookmarkEnd w:id="468"/>
    <w:bookmarkStart w:name="z537" w:id="469"/>
    <w:p>
      <w:pPr>
        <w:spacing w:after="0"/>
        <w:ind w:left="0"/>
        <w:jc w:val="both"/>
      </w:pPr>
      <w:r>
        <w:rPr>
          <w:rFonts w:ascii="Times New Roman"/>
          <w:b w:val="false"/>
          <w:i w:val="false"/>
          <w:color w:val="000000"/>
          <w:sz w:val="28"/>
        </w:rPr>
        <w:t>
      Отчетность о выполнении пруденциальных нормативов Национальным оператором почты включает в себя:</w:t>
      </w:r>
    </w:p>
    <w:bookmarkEnd w:id="469"/>
    <w:bookmarkStart w:name="z538" w:id="470"/>
    <w:p>
      <w:pPr>
        <w:spacing w:after="0"/>
        <w:ind w:left="0"/>
        <w:jc w:val="both"/>
      </w:pPr>
      <w:r>
        <w:rPr>
          <w:rFonts w:ascii="Times New Roman"/>
          <w:b w:val="false"/>
          <w:i w:val="false"/>
          <w:color w:val="000000"/>
          <w:sz w:val="28"/>
        </w:rPr>
        <w:t>
      1) отчет о выполнении пруденциальных нормативов Национальным оператором почты;</w:t>
      </w:r>
    </w:p>
    <w:bookmarkEnd w:id="470"/>
    <w:bookmarkStart w:name="z539" w:id="471"/>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219</w:t>
            </w:r>
          </w:p>
        </w:tc>
      </w:tr>
    </w:tbl>
    <w:bookmarkStart w:name="z542" w:id="4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72"/>
    <w:p>
      <w:pPr>
        <w:spacing w:after="0"/>
        <w:ind w:left="0"/>
        <w:jc w:val="both"/>
      </w:pPr>
      <w:bookmarkStart w:name="z543" w:id="473"/>
      <w:r>
        <w:rPr>
          <w:rFonts w:ascii="Times New Roman"/>
          <w:b w:val="false"/>
          <w:i w:val="false"/>
          <w:color w:val="000000"/>
          <w:sz w:val="28"/>
        </w:rPr>
        <w:t>
      Представляется: в Национальный Банк Республики Казахстан</w:t>
      </w:r>
    </w:p>
    <w:bookmarkEnd w:id="473"/>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44" w:id="474"/>
    <w:p>
      <w:pPr>
        <w:spacing w:after="0"/>
        <w:ind w:left="0"/>
        <w:jc w:val="left"/>
      </w:pPr>
      <w:r>
        <w:rPr>
          <w:rFonts w:ascii="Times New Roman"/>
          <w:b/>
          <w:i w:val="false"/>
          <w:color w:val="000000"/>
        </w:rPr>
        <w:t xml:space="preserve"> Отчет о выполнении пруденциальных нормативов Национальным оператором почты</w:t>
      </w:r>
    </w:p>
    <w:bookmarkEnd w:id="474"/>
    <w:p>
      <w:pPr>
        <w:spacing w:after="0"/>
        <w:ind w:left="0"/>
        <w:jc w:val="both"/>
      </w:pPr>
      <w:bookmarkStart w:name="z545" w:id="475"/>
      <w:r>
        <w:rPr>
          <w:rFonts w:ascii="Times New Roman"/>
          <w:b w:val="false"/>
          <w:i w:val="false"/>
          <w:color w:val="000000"/>
          <w:sz w:val="28"/>
        </w:rPr>
        <w:t>
      Индекс формы административных данных: 1- PN</w:t>
      </w:r>
    </w:p>
    <w:bookmarkEnd w:id="47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 ____________ 20 __ года</w:t>
      </w:r>
    </w:p>
    <w:p>
      <w:pPr>
        <w:spacing w:after="0"/>
        <w:ind w:left="0"/>
        <w:jc w:val="both"/>
      </w:pPr>
      <w:r>
        <w:rPr>
          <w:rFonts w:ascii="Times New Roman"/>
          <w:b w:val="false"/>
          <w:i w:val="false"/>
          <w:color w:val="000000"/>
          <w:sz w:val="28"/>
        </w:rPr>
        <w:t>Круг лиц, представляющих информацию: Национальный оператор почты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двадцать пятого числа месяца, следующего за отчетным месяцем</w:t>
      </w:r>
    </w:p>
    <w:bookmarkStart w:name="z546" w:id="476"/>
    <w:p>
      <w:pPr>
        <w:spacing w:after="0"/>
        <w:ind w:left="0"/>
        <w:jc w:val="left"/>
      </w:pPr>
      <w:r>
        <w:rPr>
          <w:rFonts w:ascii="Times New Roman"/>
          <w:b/>
          <w:i w:val="false"/>
          <w:color w:val="000000"/>
        </w:rPr>
        <w:t xml:space="preserve"> Таблица. Отчет о выполнении пруденциальных нормативов</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по степени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собственных средств (К) (строка 1/строка 2) не менее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ликвидности (Кл) (строка 3/строка 4) не менее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Национального оператора почты в течение отчетного периода просроченных обязательств перед кредиторами и депозиторами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7" w:id="477"/>
      <w:r>
        <w:rPr>
          <w:rFonts w:ascii="Times New Roman"/>
          <w:b w:val="false"/>
          <w:i w:val="false"/>
          <w:color w:val="000000"/>
          <w:sz w:val="28"/>
        </w:rPr>
        <w:t>
      Наименование ___________________________________________</w:t>
      </w:r>
    </w:p>
    <w:bookmarkEnd w:id="477"/>
    <w:p>
      <w:pPr>
        <w:spacing w:after="0"/>
        <w:ind w:left="0"/>
        <w:jc w:val="both"/>
      </w:pPr>
      <w:r>
        <w:rPr>
          <w:rFonts w:ascii="Times New Roman"/>
          <w:b w:val="false"/>
          <w:i w:val="false"/>
          <w:color w:val="000000"/>
          <w:sz w:val="28"/>
        </w:rPr>
        <w:t>Адрес __________________________________________________</w:t>
      </w:r>
    </w:p>
    <w:p>
      <w:pPr>
        <w:spacing w:after="0"/>
        <w:ind w:left="0"/>
        <w:jc w:val="both"/>
      </w:pPr>
      <w:r>
        <w:rPr>
          <w:rFonts w:ascii="Times New Roman"/>
          <w:b w:val="false"/>
          <w:i w:val="false"/>
          <w:color w:val="000000"/>
          <w:sz w:val="28"/>
        </w:rPr>
        <w:t>Телефон 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__________________________________ 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выполнении пруденциальных нормативов Национальным оператором почты" согласно Приложению к Приложению 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28 ноября 2019 года № 219.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219</w:t>
            </w:r>
          </w:p>
        </w:tc>
      </w:tr>
    </w:tbl>
    <w:bookmarkStart w:name="z549" w:id="47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выполнении пруденциальных нормативов Национальным оператором почты</w:t>
      </w:r>
      <w:r>
        <w:br/>
      </w:r>
      <w:r>
        <w:rPr>
          <w:rFonts w:ascii="Times New Roman"/>
          <w:b/>
          <w:i w:val="false"/>
          <w:color w:val="000000"/>
        </w:rPr>
        <w:t>(индекс:1- PN, периодичность - ежемесячная)</w:t>
      </w:r>
    </w:p>
    <w:bookmarkEnd w:id="478"/>
    <w:bookmarkStart w:name="z550" w:id="479"/>
    <w:p>
      <w:pPr>
        <w:spacing w:after="0"/>
        <w:ind w:left="0"/>
        <w:jc w:val="left"/>
      </w:pPr>
      <w:r>
        <w:rPr>
          <w:rFonts w:ascii="Times New Roman"/>
          <w:b/>
          <w:i w:val="false"/>
          <w:color w:val="000000"/>
        </w:rPr>
        <w:t xml:space="preserve"> Глава 1. Общие положения</w:t>
      </w:r>
    </w:p>
    <w:bookmarkEnd w:id="479"/>
    <w:bookmarkStart w:name="z551" w:id="4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выполнении пруденциальных нормативов Национальным оператором почты" (далее – Форма).</w:t>
      </w:r>
    </w:p>
    <w:bookmarkEnd w:id="480"/>
    <w:bookmarkStart w:name="z552" w:id="481"/>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23 Закона Республики Казахстан "О почте"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81"/>
    <w:bookmarkStart w:name="z553" w:id="482"/>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82"/>
    <w:bookmarkStart w:name="z554" w:id="483"/>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83"/>
    <w:bookmarkStart w:name="z555" w:id="484"/>
    <w:p>
      <w:pPr>
        <w:spacing w:after="0"/>
        <w:ind w:left="0"/>
        <w:jc w:val="left"/>
      </w:pPr>
      <w:r>
        <w:rPr>
          <w:rFonts w:ascii="Times New Roman"/>
          <w:b/>
          <w:i w:val="false"/>
          <w:color w:val="000000"/>
        </w:rPr>
        <w:t xml:space="preserve"> Глава 2. Пояснение по заполнению Формы</w:t>
      </w:r>
    </w:p>
    <w:bookmarkEnd w:id="484"/>
    <w:bookmarkStart w:name="z556" w:id="485"/>
    <w:p>
      <w:pPr>
        <w:spacing w:after="0"/>
        <w:ind w:left="0"/>
        <w:jc w:val="both"/>
      </w:pPr>
      <w:r>
        <w:rPr>
          <w:rFonts w:ascii="Times New Roman"/>
          <w:b w:val="false"/>
          <w:i w:val="false"/>
          <w:color w:val="000000"/>
          <w:sz w:val="28"/>
        </w:rPr>
        <w:t xml:space="preserve">
      5. Форма заполняется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307 "Об установлении пруденциальных нормативов для Национального оператора почты" (зарегистрированным в Реестре государственной регистрации нормативных правовых актов под № 14786).</w:t>
      </w:r>
    </w:p>
    <w:bookmarkEnd w:id="485"/>
    <w:bookmarkStart w:name="z557" w:id="486"/>
    <w:p>
      <w:pPr>
        <w:spacing w:after="0"/>
        <w:ind w:left="0"/>
        <w:jc w:val="both"/>
      </w:pPr>
      <w:r>
        <w:rPr>
          <w:rFonts w:ascii="Times New Roman"/>
          <w:b w:val="false"/>
          <w:i w:val="false"/>
          <w:color w:val="000000"/>
          <w:sz w:val="28"/>
        </w:rPr>
        <w:t>
      6. В строке 5 "Коэффициент достаточности собственных средств (К)" указывается значение с двумя знаками после запятой.</w:t>
      </w:r>
    </w:p>
    <w:bookmarkEnd w:id="486"/>
    <w:bookmarkStart w:name="z558" w:id="487"/>
    <w:p>
      <w:pPr>
        <w:spacing w:after="0"/>
        <w:ind w:left="0"/>
        <w:jc w:val="both"/>
      </w:pPr>
      <w:r>
        <w:rPr>
          <w:rFonts w:ascii="Times New Roman"/>
          <w:b w:val="false"/>
          <w:i w:val="false"/>
          <w:color w:val="000000"/>
          <w:sz w:val="28"/>
        </w:rPr>
        <w:t>
      7. В строке 6 "Коэффициент ликвидности (Кл)" указывается значение с двумя знаками после запятой.</w:t>
      </w:r>
    </w:p>
    <w:bookmarkEnd w:id="4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219</w:t>
            </w:r>
          </w:p>
        </w:tc>
      </w:tr>
    </w:tbl>
    <w:bookmarkStart w:name="z561" w:id="4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88"/>
    <w:p>
      <w:pPr>
        <w:spacing w:after="0"/>
        <w:ind w:left="0"/>
        <w:jc w:val="both"/>
      </w:pPr>
      <w:bookmarkStart w:name="z562" w:id="489"/>
      <w:r>
        <w:rPr>
          <w:rFonts w:ascii="Times New Roman"/>
          <w:b w:val="false"/>
          <w:i w:val="false"/>
          <w:color w:val="000000"/>
          <w:sz w:val="28"/>
        </w:rPr>
        <w:t>
      Представляется: в Национальный Банк Республики Казахстан</w:t>
      </w:r>
    </w:p>
    <w:bookmarkEnd w:id="489"/>
    <w:p>
      <w:pPr>
        <w:spacing w:after="0"/>
        <w:ind w:left="0"/>
        <w:jc w:val="both"/>
      </w:pPr>
      <w:r>
        <w:rPr>
          <w:rFonts w:ascii="Times New Roman"/>
          <w:b w:val="false"/>
          <w:i w:val="false"/>
          <w:color w:val="000000"/>
          <w:sz w:val="28"/>
        </w:rPr>
        <w:t>Форма административных данных размещена на интернет-ресурсе: www.nationalbank.kz</w:t>
      </w:r>
    </w:p>
    <w:bookmarkStart w:name="z563" w:id="490"/>
    <w:p>
      <w:pPr>
        <w:spacing w:after="0"/>
        <w:ind w:left="0"/>
        <w:jc w:val="left"/>
      </w:pPr>
      <w:r>
        <w:rPr>
          <w:rFonts w:ascii="Times New Roman"/>
          <w:b/>
          <w:i w:val="false"/>
          <w:color w:val="000000"/>
        </w:rPr>
        <w:t xml:space="preserve"> Отчет о расшифровке активов, взвешенных с учетом кредитного риска</w:t>
      </w:r>
    </w:p>
    <w:bookmarkEnd w:id="490"/>
    <w:p>
      <w:pPr>
        <w:spacing w:after="0"/>
        <w:ind w:left="0"/>
        <w:jc w:val="both"/>
      </w:pPr>
      <w:bookmarkStart w:name="z564" w:id="491"/>
      <w:r>
        <w:rPr>
          <w:rFonts w:ascii="Times New Roman"/>
          <w:b w:val="false"/>
          <w:i w:val="false"/>
          <w:color w:val="000000"/>
          <w:sz w:val="28"/>
        </w:rPr>
        <w:t>
      Индекс формы административных данных: 2 – RA</w:t>
      </w:r>
    </w:p>
    <w:bookmarkEnd w:id="491"/>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по состоянию на "____" ____________ 20 __ года</w:t>
      </w:r>
    </w:p>
    <w:p>
      <w:pPr>
        <w:spacing w:after="0"/>
        <w:ind w:left="0"/>
        <w:jc w:val="both"/>
      </w:pPr>
      <w:r>
        <w:rPr>
          <w:rFonts w:ascii="Times New Roman"/>
          <w:b w:val="false"/>
          <w:i w:val="false"/>
          <w:color w:val="000000"/>
          <w:sz w:val="28"/>
        </w:rPr>
        <w:t>Круг лиц, представляющих информацию: Национальный оператор почты</w:t>
      </w:r>
    </w:p>
    <w:p>
      <w:pPr>
        <w:spacing w:after="0"/>
        <w:ind w:left="0"/>
        <w:jc w:val="both"/>
      </w:pPr>
      <w:r>
        <w:rPr>
          <w:rFonts w:ascii="Times New Roman"/>
          <w:b w:val="false"/>
          <w:i w:val="false"/>
          <w:color w:val="000000"/>
          <w:sz w:val="28"/>
        </w:rPr>
        <w:t>Срок представления формы административных данных: ежемесячно,</w:t>
      </w:r>
    </w:p>
    <w:p>
      <w:pPr>
        <w:spacing w:after="0"/>
        <w:ind w:left="0"/>
        <w:jc w:val="both"/>
      </w:pPr>
      <w:r>
        <w:rPr>
          <w:rFonts w:ascii="Times New Roman"/>
          <w:b w:val="false"/>
          <w:i w:val="false"/>
          <w:color w:val="000000"/>
          <w:sz w:val="28"/>
        </w:rPr>
        <w:t>не позднее двадцать пятого числа месяца, следующего за отчетным месяцем</w:t>
      </w:r>
    </w:p>
    <w:bookmarkStart w:name="z565" w:id="492"/>
    <w:p>
      <w:pPr>
        <w:spacing w:after="0"/>
        <w:ind w:left="0"/>
        <w:jc w:val="left"/>
      </w:pPr>
      <w:r>
        <w:rPr>
          <w:rFonts w:ascii="Times New Roman"/>
          <w:b/>
          <w:i w:val="false"/>
          <w:color w:val="000000"/>
        </w:rPr>
        <w:t xml:space="preserve"> Таблица. Расшифровка активов, взвешенных с учетом кредитного риска</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международного рейтингового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международного рейтингового агентства Standard &amp; Poor's или рейтингом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международного рейтингового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Республики Казахстан, выпущенные Правительством Республики Казахстан и Национальным Банком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Республики Казахстан, выпущенные местными исполнительными органами городов Астана, Алматы и Шымкент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Банком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государственных, выпущенные центральными правительствами иностранных государств, суверенный рейтинг которых не ниже "АА-" международного рейтингового агентства Standard &amp; Poor’s или рейтинг аналогичного уровня одного из других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международного рейтингового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международного рейтингового агентства Standard &amp; Poor’s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 имеющим долгосрочный рейтинг не ниже "ВВВ"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международного рейтингового агентства Standard &amp; Poor’s или рейтинг аналогичного уровня одного из других международных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государственных, выпущенные центральными правительствами стран, имеющих суверенный рейтинг от "А+" до "А-" международного рейтингового агентства Standard &amp; Poor’s или рейтинг аналогичного уровня одного из других международных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финансовыми организациями, имеющими долговой рейтинг от "А+" до "А-" международного рейтингового агентства Standard &amp; Poor’s или рейтинг аналогичного уровня одного из других международных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Астана, Алматы и Шымкент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органами власти стран, суверенный рейтинг которых не ниже "АА-" международного рейтингового агентства Standard &amp; Poor’s или рейтинг аналогичного уровня одного из других международных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организациями, имеющими долговой рейтинг не ниже "АА-" международного рейтингового агентства Standard &amp; Poor’s или рейтинг аналогичного уровня одного из других международных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государственных, выпущенные центральными правительствами стран, имеющих суверенный рейтинг от "ВВВ+" до "ВВВ-" международного рейтингового агентства Standard &amp; Poor’s или рейтинг аналогичного уровня одного из других международных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финансовыми организациями, имеющими долговой рейтинг от "ВВВ+" до "ВВВ-" международного рейтингового агентства Standard &amp; Poor’s или рейтинг аналогичного уровня одного из других международного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органами власти стран, имеющих суверенный рейтинг от "А+" до "А-" международного рейтингового агентства Standard &amp; Poor’s или рейтинг аналогичного уровня одного из других международного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организациями, имеющими долговой рейтинг от "А+" до "А-" международного рейтингового агентства Standard &amp; Poor’s или рейтинг аналогичного уровня одного из других международных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Банка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2) валюта выпуска ценных бумаг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международного рейтингового агентства Standard &amp; Poor’s или рейтинг аналогичного уровня одного из других международных рейтинговых агентств, или банку-нерезиденту Республики Казахстан, имеющему долговой рейтинг от "ВВВ-" до "ВВ+" (включительно)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банкам-резидентам Республики Казахстан, имеющим долговой рейтинг от "ВВВ-" до "ВВ-" (включительно) международного рейтингового агентства Standard &amp; Poor’s или рейтинг аналогичного уровня одного из других международных рейтинговых агентств, или банку-нерезиденту Республики Казахстан, имеющему долговой рейтинг от "ВВВ-" до "ВВ+" (включительно)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Начисленное вознаграждение по активам, включенным в III группу риска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международного рейтингового агентства Standard &amp; Poor’s или рейтинг аналогичного уровня одного из других международных рейтинговых агентств, и стран,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международного рейтингового агентства Standard &amp; Poor’s или рейтинг аналогичного уровня одного из других международных рейтинговых агентств, и международных финансовых организациях,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международного рейтингового агентства Standard &amp; Poor’s или рейтинг аналогичного уровня одного из других международных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 статус государственных, выпущенные центральными правительствами стран, имеющих суверенный рейтинг от "ВВ+" до "В-" международного рейтингового агентства Standard &amp; Poor’s или рейтинг аналогичного уровня одного из других международных рейтинговых агентств, и стран, не имеющих соответствующей рейтинговой оценки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органами власти стран, имеющих суверенный рейтинг от "ВВВ+" до "ВВ-" международного рейтингового агентства Standard &amp; Poor’s или рейтинг аналогичного уровня одного из других международных рейтинговых агентств, и стран, не имеющих соответствующей рейтинговой оценки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финансовыми организациями, имеющими долговой рейтинг от "ВВ+" до "В-" международного рейтингового агентства Standard &amp; Poor’s или рейтинг аналогичного уровня одного из других международных рейтинговых агентств, и международными финансовыми организациями, не имеющими соответствующей рейтинговой оценки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организациями-резидентами, имеющими долговой рейтинг ниже "А-" международного рейтингового агентства Standard &amp; Poor’s или рейтинг аналогичного уровня одного из других международных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международного рейтингового агентства Standard &amp; Poor’s или рейтинг аналогичного уровня одного из других международных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международного рейтингового агентства Standard &amp; Poor’s или рейтинг аналогичного уровня одного из других международных рейтинговых агентств, или банку-нерезиденту Республики Казахстан, имеющему долговой рейтинг ниже "ВВ+"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текущим счетам к банкам-резидентам Республики Казахстан, имеющим долговой рейтинг ниже "ВВ-" международного рейтингового агентства Standard &amp; Poor’s или рейтинг аналогичного уровня одного из других международных рейтинговых агентств, или банку-нерезиденту Республики Казахстан, имеющему долговой рейтинг ниже "ВВ+"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международного рейтингового агентства Standard &amp; Poor’s или рейтинг аналогичного уровня одного из других международных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имеющих долговой рейтинг ниже "ВВ-" международного рейтингового агентства Standard &amp; Poor’s или рейтинг аналогичного уровня одного из других международных рейтинговых агентств, и организациях-нерезидентах Республики Казахстан, не имеющих соответствующей рейтинговой оценки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центральными правительствами стран, имеющих суверенный рейтинг ниже "В-" международного рейтингового агентства Standard &amp; Poor’s или рейтинг аналогичного уровня одного из других международных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местными органами власти стран, суверенный рейтинг которых ниже "ВВ-" международного рейтингового агентства Standard &amp; Poor’s или рейтинг аналогичного уровня одного из других международных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международными финансовыми организациями, имеющими долговой рейтинг ниже "В-" международного рейтингового агентства Standard &amp; Poor’s или рейтинг аналогичного уровня одного из других международных рейтинговых агентств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организациями-нерезидентами Республики Казахстан, имеющими долговой рейтинг ниже "ВВ-" международного рейтингового агентства Standard &amp; Poor’s или рейтинг аналогичного уровня одного из других международных рейтинговых агентств, и организациями-нерезидентами Республики Казахстан, не имеющими соответствующей рейтинговой оценки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9" w:id="493"/>
      <w:r>
        <w:rPr>
          <w:rFonts w:ascii="Times New Roman"/>
          <w:b w:val="false"/>
          <w:i w:val="false"/>
          <w:color w:val="000000"/>
          <w:sz w:val="28"/>
        </w:rPr>
        <w:t>
      Наименование ________________________________________</w:t>
      </w:r>
    </w:p>
    <w:bookmarkEnd w:id="493"/>
    <w:p>
      <w:pPr>
        <w:spacing w:after="0"/>
        <w:ind w:left="0"/>
        <w:jc w:val="both"/>
      </w:pPr>
      <w:r>
        <w:rPr>
          <w:rFonts w:ascii="Times New Roman"/>
          <w:b w:val="false"/>
          <w:i w:val="false"/>
          <w:color w:val="000000"/>
          <w:sz w:val="28"/>
        </w:rPr>
        <w:t>Адрес _______________________________________________</w:t>
      </w:r>
    </w:p>
    <w:p>
      <w:pPr>
        <w:spacing w:after="0"/>
        <w:ind w:left="0"/>
        <w:jc w:val="both"/>
      </w:pPr>
      <w:r>
        <w:rPr>
          <w:rFonts w:ascii="Times New Roman"/>
          <w:b w:val="false"/>
          <w:i w:val="false"/>
          <w:color w:val="000000"/>
          <w:sz w:val="28"/>
        </w:rPr>
        <w:t>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 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Примечание: форма заполняется в соответствии с пояснением по заполнению формы, предназначенной для сбора административных данных "Отчет о расшифровке активов, взвешенных с учетом кредитного риска" согласно Приложению к Приложению 3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28 ноября 2019 года № 219.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Приложению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219</w:t>
            </w:r>
          </w:p>
        </w:tc>
      </w:tr>
    </w:tbl>
    <w:bookmarkStart w:name="z571" w:id="49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расшифровке активов, взвешенных с учетом кредитного риска</w:t>
      </w:r>
      <w:r>
        <w:br/>
      </w:r>
      <w:r>
        <w:rPr>
          <w:rFonts w:ascii="Times New Roman"/>
          <w:b/>
          <w:i w:val="false"/>
          <w:color w:val="000000"/>
        </w:rPr>
        <w:t>(индекс – 2 - RA, периодичность – ежемесячная)</w:t>
      </w:r>
    </w:p>
    <w:bookmarkEnd w:id="494"/>
    <w:bookmarkStart w:name="z572" w:id="495"/>
    <w:p>
      <w:pPr>
        <w:spacing w:after="0"/>
        <w:ind w:left="0"/>
        <w:jc w:val="left"/>
      </w:pPr>
      <w:r>
        <w:rPr>
          <w:rFonts w:ascii="Times New Roman"/>
          <w:b/>
          <w:i w:val="false"/>
          <w:color w:val="000000"/>
        </w:rPr>
        <w:t xml:space="preserve"> Глава 1. Общие положения</w:t>
      </w:r>
    </w:p>
    <w:bookmarkEnd w:id="495"/>
    <w:bookmarkStart w:name="z573" w:id="49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административных данных "Отчет о расшифровке активов, взвешенных с учетом кредитного риска (далее – Форма).</w:t>
      </w:r>
    </w:p>
    <w:bookmarkEnd w:id="496"/>
    <w:bookmarkStart w:name="z574" w:id="49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23 Закона Республики Казахстан "О почте"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497"/>
    <w:bookmarkStart w:name="z575" w:id="498"/>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98"/>
    <w:bookmarkStart w:name="z576" w:id="499"/>
    <w:p>
      <w:pPr>
        <w:spacing w:after="0"/>
        <w:ind w:left="0"/>
        <w:jc w:val="both"/>
      </w:pPr>
      <w:r>
        <w:rPr>
          <w:rFonts w:ascii="Times New Roman"/>
          <w:b w:val="false"/>
          <w:i w:val="false"/>
          <w:color w:val="000000"/>
          <w:sz w:val="28"/>
        </w:rPr>
        <w:t>
      4. Форму подписывают руководитель или лицо, на которое возложена функция по подписанию отчета и исполнитель.</w:t>
      </w:r>
    </w:p>
    <w:bookmarkEnd w:id="499"/>
    <w:bookmarkStart w:name="z577" w:id="500"/>
    <w:p>
      <w:pPr>
        <w:spacing w:after="0"/>
        <w:ind w:left="0"/>
        <w:jc w:val="left"/>
      </w:pPr>
      <w:r>
        <w:rPr>
          <w:rFonts w:ascii="Times New Roman"/>
          <w:b/>
          <w:i w:val="false"/>
          <w:color w:val="000000"/>
        </w:rPr>
        <w:t xml:space="preserve"> Глава 2. Пояснение по заполнению Формы</w:t>
      </w:r>
    </w:p>
    <w:bookmarkEnd w:id="500"/>
    <w:bookmarkStart w:name="z578" w:id="501"/>
    <w:p>
      <w:pPr>
        <w:spacing w:after="0"/>
        <w:ind w:left="0"/>
        <w:jc w:val="both"/>
      </w:pPr>
      <w:r>
        <w:rPr>
          <w:rFonts w:ascii="Times New Roman"/>
          <w:b w:val="false"/>
          <w:i w:val="false"/>
          <w:color w:val="000000"/>
          <w:sz w:val="28"/>
        </w:rPr>
        <w:t>
      5. В графе 3 указывается сумма активов, подлежащих взвешиванию по степени кредитного риска.</w:t>
      </w:r>
    </w:p>
    <w:bookmarkEnd w:id="501"/>
    <w:bookmarkStart w:name="z579" w:id="502"/>
    <w:p>
      <w:pPr>
        <w:spacing w:after="0"/>
        <w:ind w:left="0"/>
        <w:jc w:val="both"/>
      </w:pPr>
      <w:r>
        <w:rPr>
          <w:rFonts w:ascii="Times New Roman"/>
          <w:b w:val="false"/>
          <w:i w:val="false"/>
          <w:color w:val="000000"/>
          <w:sz w:val="28"/>
        </w:rPr>
        <w:t>
      6. В графе 4 указывается степень риска в процентах для каждой группы активов.</w:t>
      </w:r>
    </w:p>
    <w:bookmarkEnd w:id="502"/>
    <w:bookmarkStart w:name="z580" w:id="503"/>
    <w:p>
      <w:pPr>
        <w:spacing w:after="0"/>
        <w:ind w:left="0"/>
        <w:jc w:val="both"/>
      </w:pPr>
      <w:r>
        <w:rPr>
          <w:rFonts w:ascii="Times New Roman"/>
          <w:b w:val="false"/>
          <w:i w:val="false"/>
          <w:color w:val="000000"/>
          <w:sz w:val="28"/>
        </w:rPr>
        <w:t>
      7. В графе 5 указывается сумма активов, указанная в графе 3, умноженная на степень риска в процентах (графа 4).</w:t>
      </w:r>
    </w:p>
    <w:bookmarkEnd w:id="503"/>
    <w:bookmarkStart w:name="z581" w:id="504"/>
    <w:p>
      <w:pPr>
        <w:spacing w:after="0"/>
        <w:ind w:left="0"/>
        <w:jc w:val="both"/>
      </w:pPr>
      <w:r>
        <w:rPr>
          <w:rFonts w:ascii="Times New Roman"/>
          <w:b w:val="false"/>
          <w:i w:val="false"/>
          <w:color w:val="000000"/>
          <w:sz w:val="28"/>
        </w:rPr>
        <w:t>
      8. При отсутствии сведений Форма представляется с нулевыми остатками.</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2023 года № 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219</w:t>
            </w:r>
          </w:p>
        </w:tc>
      </w:tr>
    </w:tbl>
    <w:bookmarkStart w:name="z584" w:id="505"/>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Национальным оператором почты</w:t>
      </w:r>
    </w:p>
    <w:bookmarkEnd w:id="505"/>
    <w:bookmarkStart w:name="z585" w:id="506"/>
    <w:p>
      <w:pPr>
        <w:spacing w:after="0"/>
        <w:ind w:left="0"/>
        <w:jc w:val="both"/>
      </w:pPr>
      <w:r>
        <w:rPr>
          <w:rFonts w:ascii="Times New Roman"/>
          <w:b w:val="false"/>
          <w:i w:val="false"/>
          <w:color w:val="000000"/>
          <w:sz w:val="28"/>
        </w:rPr>
        <w:t xml:space="preserve">
      1. Настоящие Правила представления отчетности о выполнении пруденциальных нормативов Национальным оператором почты разработаны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23 Закона Республики Казахстан "О почте"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Национальным оператором почты в Национальный Банк Республики Казахстан.</w:t>
      </w:r>
    </w:p>
    <w:bookmarkEnd w:id="506"/>
    <w:bookmarkStart w:name="z586" w:id="507"/>
    <w:p>
      <w:pPr>
        <w:spacing w:after="0"/>
        <w:ind w:left="0"/>
        <w:jc w:val="both"/>
      </w:pPr>
      <w:r>
        <w:rPr>
          <w:rFonts w:ascii="Times New Roman"/>
          <w:b w:val="false"/>
          <w:i w:val="false"/>
          <w:color w:val="000000"/>
          <w:sz w:val="28"/>
        </w:rPr>
        <w:t>
      2. Отчетность о выполнении пруденциальных нормативов Национальным оператором почты представляется в Национальный Банк Республики Казахстан в электронном формате посредством автоматизированной информационной подсистемы.</w:t>
      </w:r>
    </w:p>
    <w:bookmarkEnd w:id="507"/>
    <w:bookmarkStart w:name="z587" w:id="508"/>
    <w:p>
      <w:pPr>
        <w:spacing w:after="0"/>
        <w:ind w:left="0"/>
        <w:jc w:val="both"/>
      </w:pPr>
      <w:r>
        <w:rPr>
          <w:rFonts w:ascii="Times New Roman"/>
          <w:b w:val="false"/>
          <w:i w:val="false"/>
          <w:color w:val="000000"/>
          <w:sz w:val="28"/>
        </w:rPr>
        <w:t>
      Отчетность о выполнении пруденциальных нормативов, подписанная руководителем или лицом, на которое возложена функция по подписанию отчета, а также физическим лицом посредством электронной цифровой подписи, хранится в электронном формате.</w:t>
      </w:r>
    </w:p>
    <w:bookmarkEnd w:id="508"/>
    <w:bookmarkStart w:name="z588" w:id="509"/>
    <w:p>
      <w:pPr>
        <w:spacing w:after="0"/>
        <w:ind w:left="0"/>
        <w:jc w:val="both"/>
      </w:pPr>
      <w:r>
        <w:rPr>
          <w:rFonts w:ascii="Times New Roman"/>
          <w:b w:val="false"/>
          <w:i w:val="false"/>
          <w:color w:val="000000"/>
          <w:sz w:val="28"/>
        </w:rPr>
        <w:t>
      Полнота и достоверность данных в отчетности обеспечивается руководителем, или лицом, на которое возложена функция по подписанию отчета.</w:t>
      </w:r>
    </w:p>
    <w:bookmarkEnd w:id="5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