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c985" w14:textId="1d9c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100. Зарегистрировано в Министерстве юстиции Республики Казахстан 29 декабря 2023 года № 33863. Утратило силу постановлением Правления Национального Банка Республики Казахстан от 24 декабря 2025 года № 103.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представляют в электронном формате в Национальный Банк Республики Казахстан:</w:t>
      </w:r>
    </w:p>
    <w:bookmarkEnd w:id="3"/>
    <w:bookmarkStart w:name="z10" w:id="4"/>
    <w:p>
      <w:pPr>
        <w:spacing w:after="0"/>
        <w:ind w:left="0"/>
        <w:jc w:val="both"/>
      </w:pPr>
      <w:r>
        <w:rPr>
          <w:rFonts w:ascii="Times New Roman"/>
          <w:b w:val="false"/>
          <w:i w:val="false"/>
          <w:color w:val="000000"/>
          <w:sz w:val="28"/>
        </w:rPr>
        <w:t>
      1) отчеты, предусмотренные подпунктами 2), 3) и 4) пункта 1 настоящего постановления, в течение 10 (десяти) рабочих дней со дня изменения или получения данных;</w:t>
      </w:r>
    </w:p>
    <w:bookmarkEnd w:id="4"/>
    <w:bookmarkStart w:name="z11" w:id="5"/>
    <w:p>
      <w:pPr>
        <w:spacing w:after="0"/>
        <w:ind w:left="0"/>
        <w:jc w:val="both"/>
      </w:pPr>
      <w:r>
        <w:rPr>
          <w:rFonts w:ascii="Times New Roman"/>
          <w:b w:val="false"/>
          <w:i w:val="false"/>
          <w:color w:val="000000"/>
          <w:sz w:val="28"/>
        </w:rPr>
        <w:t>
      2) отчеты, предусмотренные подпунктами 5) и 6) пункта 1 настоящего постановления, – ежемесячно, не позднее 10 (десятого) рабочего дня месяца, следующего за отчетным месяцем.";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8" w:id="6"/>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6"/>
    <w:bookmarkStart w:name="z19" w:id="7"/>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7"/>
    <w:bookmarkStart w:name="z20"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21"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
    <w:bookmarkStart w:name="z22"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23" w:id="1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5"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9" w:id="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
    <w:p>
      <w:pPr>
        <w:spacing w:after="0"/>
        <w:ind w:left="0"/>
        <w:jc w:val="both"/>
      </w:pPr>
      <w:bookmarkStart w:name="z30" w:id="15"/>
      <w:r>
        <w:rPr>
          <w:rFonts w:ascii="Times New Roman"/>
          <w:b w:val="false"/>
          <w:i w:val="false"/>
          <w:color w:val="000000"/>
          <w:sz w:val="28"/>
        </w:rPr>
        <w:t>
      Представляется: в Национальный Банк Республики Казахстан</w:t>
      </w:r>
    </w:p>
    <w:bookmarkEnd w:id="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 w:id="16"/>
    <w:p>
      <w:pPr>
        <w:spacing w:after="0"/>
        <w:ind w:left="0"/>
        <w:jc w:val="left"/>
      </w:pPr>
      <w:r>
        <w:rPr>
          <w:rFonts w:ascii="Times New Roman"/>
          <w:b/>
          <w:i w:val="false"/>
          <w:color w:val="000000"/>
        </w:rPr>
        <w:t xml:space="preserve"> Отчет о субъекте кредитной истории</w:t>
      </w:r>
    </w:p>
    <w:bookmarkEnd w:id="16"/>
    <w:p>
      <w:pPr>
        <w:spacing w:after="0"/>
        <w:ind w:left="0"/>
        <w:jc w:val="both"/>
      </w:pPr>
      <w:bookmarkStart w:name="z32" w:id="17"/>
      <w:r>
        <w:rPr>
          <w:rFonts w:ascii="Times New Roman"/>
          <w:b w:val="false"/>
          <w:i w:val="false"/>
          <w:color w:val="000000"/>
          <w:sz w:val="28"/>
        </w:rPr>
        <w:t>
      Индекс формы административных данных: CR_CHS1</w:t>
      </w:r>
    </w:p>
    <w:bookmarkEnd w:id="17"/>
    <w:p>
      <w:pPr>
        <w:spacing w:after="0"/>
        <w:ind w:left="0"/>
        <w:jc w:val="both"/>
      </w:pPr>
      <w:r>
        <w:rPr>
          <w:rFonts w:ascii="Times New Roman"/>
          <w:b w:val="false"/>
          <w:i w:val="false"/>
          <w:color w:val="000000"/>
          <w:sz w:val="28"/>
        </w:rPr>
        <w:t>Периодичность: по мере изменения или получения данных о субъекте кредитной истории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субъекте кредитной истории</w:t>
      </w:r>
    </w:p>
    <w:bookmarkStart w:name="z33" w:id="18"/>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9"/>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0"/>
      <w:r>
        <w:rPr>
          <w:rFonts w:ascii="Times New Roman"/>
          <w:b w:val="false"/>
          <w:i w:val="false"/>
          <w:color w:val="000000"/>
          <w:sz w:val="28"/>
        </w:rPr>
        <w:t>
      Наименование ________________________________________________</w:t>
      </w:r>
    </w:p>
    <w:bookmarkEnd w:id="2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субъекте кредитной истории" согласно Приложению к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8" w:id="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субъекте кредитной истории"</w:t>
      </w:r>
      <w:r>
        <w:br/>
      </w:r>
      <w:r>
        <w:rPr>
          <w:rFonts w:ascii="Times New Roman"/>
          <w:b/>
          <w:i w:val="false"/>
          <w:color w:val="000000"/>
        </w:rPr>
        <w:t>(индекс – CR_CHS1, периодичность – по мере изменения или получения данных о субъекте кредитной истории)</w:t>
      </w:r>
    </w:p>
    <w:bookmarkEnd w:id="21"/>
    <w:bookmarkStart w:name="z39" w:id="22"/>
    <w:p>
      <w:pPr>
        <w:spacing w:after="0"/>
        <w:ind w:left="0"/>
        <w:jc w:val="left"/>
      </w:pPr>
      <w:r>
        <w:rPr>
          <w:rFonts w:ascii="Times New Roman"/>
          <w:b/>
          <w:i w:val="false"/>
          <w:color w:val="000000"/>
        </w:rPr>
        <w:t xml:space="preserve"> Глава 1. Общие положения</w:t>
      </w:r>
    </w:p>
    <w:bookmarkEnd w:id="22"/>
    <w:bookmarkStart w:name="z40" w:id="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субъекте кредитной истории" (далее – Форма).</w:t>
      </w:r>
    </w:p>
    <w:bookmarkEnd w:id="23"/>
    <w:bookmarkStart w:name="z41" w:id="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
    <w:bookmarkStart w:name="z42" w:id="2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5"/>
    <w:bookmarkStart w:name="z43" w:id="26"/>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26"/>
    <w:bookmarkStart w:name="z44" w:id="27"/>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7"/>
    <w:bookmarkStart w:name="z45" w:id="28"/>
    <w:p>
      <w:pPr>
        <w:spacing w:after="0"/>
        <w:ind w:left="0"/>
        <w:jc w:val="left"/>
      </w:pPr>
      <w:r>
        <w:rPr>
          <w:rFonts w:ascii="Times New Roman"/>
          <w:b/>
          <w:i w:val="false"/>
          <w:color w:val="000000"/>
        </w:rPr>
        <w:t xml:space="preserve"> Глава 2. Пояснение по заполнению Формы</w:t>
      </w:r>
    </w:p>
    <w:bookmarkEnd w:id="28"/>
    <w:bookmarkStart w:name="z46" w:id="29"/>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29"/>
    <w:bookmarkStart w:name="z47" w:id="30"/>
    <w:p>
      <w:pPr>
        <w:spacing w:after="0"/>
        <w:ind w:left="0"/>
        <w:jc w:val="both"/>
      </w:pPr>
      <w:r>
        <w:rPr>
          <w:rFonts w:ascii="Times New Roman"/>
          <w:b w:val="false"/>
          <w:i w:val="false"/>
          <w:color w:val="000000"/>
          <w:sz w:val="28"/>
        </w:rPr>
        <w:t>
      Организационно-правовые формы;</w:t>
      </w:r>
    </w:p>
    <w:bookmarkEnd w:id="30"/>
    <w:bookmarkStart w:name="z48" w:id="31"/>
    <w:p>
      <w:pPr>
        <w:spacing w:after="0"/>
        <w:ind w:left="0"/>
        <w:jc w:val="both"/>
      </w:pPr>
      <w:r>
        <w:rPr>
          <w:rFonts w:ascii="Times New Roman"/>
          <w:b w:val="false"/>
          <w:i w:val="false"/>
          <w:color w:val="000000"/>
          <w:sz w:val="28"/>
        </w:rPr>
        <w:t>
      Формы собственности;</w:t>
      </w:r>
    </w:p>
    <w:bookmarkEnd w:id="31"/>
    <w:bookmarkStart w:name="z49" w:id="32"/>
    <w:p>
      <w:pPr>
        <w:spacing w:after="0"/>
        <w:ind w:left="0"/>
        <w:jc w:val="both"/>
      </w:pPr>
      <w:r>
        <w:rPr>
          <w:rFonts w:ascii="Times New Roman"/>
          <w:b w:val="false"/>
          <w:i w:val="false"/>
          <w:color w:val="000000"/>
          <w:sz w:val="28"/>
        </w:rPr>
        <w:t>
      Виды идентификатора;</w:t>
      </w:r>
    </w:p>
    <w:bookmarkEnd w:id="32"/>
    <w:bookmarkStart w:name="z50" w:id="33"/>
    <w:p>
      <w:pPr>
        <w:spacing w:after="0"/>
        <w:ind w:left="0"/>
        <w:jc w:val="both"/>
      </w:pPr>
      <w:r>
        <w:rPr>
          <w:rFonts w:ascii="Times New Roman"/>
          <w:b w:val="false"/>
          <w:i w:val="false"/>
          <w:color w:val="000000"/>
          <w:sz w:val="28"/>
        </w:rPr>
        <w:t>
      Типы адреса;</w:t>
      </w:r>
    </w:p>
    <w:bookmarkEnd w:id="33"/>
    <w:bookmarkStart w:name="z51" w:id="34"/>
    <w:p>
      <w:pPr>
        <w:spacing w:after="0"/>
        <w:ind w:left="0"/>
        <w:jc w:val="both"/>
      </w:pPr>
      <w:r>
        <w:rPr>
          <w:rFonts w:ascii="Times New Roman"/>
          <w:b w:val="false"/>
          <w:i w:val="false"/>
          <w:color w:val="000000"/>
          <w:sz w:val="28"/>
        </w:rPr>
        <w:t>
      Страны;</w:t>
      </w:r>
    </w:p>
    <w:bookmarkEnd w:id="34"/>
    <w:bookmarkStart w:name="z52" w:id="35"/>
    <w:p>
      <w:pPr>
        <w:spacing w:after="0"/>
        <w:ind w:left="0"/>
        <w:jc w:val="both"/>
      </w:pPr>
      <w:r>
        <w:rPr>
          <w:rFonts w:ascii="Times New Roman"/>
          <w:b w:val="false"/>
          <w:i w:val="false"/>
          <w:color w:val="000000"/>
          <w:sz w:val="28"/>
        </w:rPr>
        <w:t>
      Области;</w:t>
      </w:r>
    </w:p>
    <w:bookmarkEnd w:id="35"/>
    <w:bookmarkStart w:name="z53" w:id="36"/>
    <w:p>
      <w:pPr>
        <w:spacing w:after="0"/>
        <w:ind w:left="0"/>
        <w:jc w:val="both"/>
      </w:pPr>
      <w:r>
        <w:rPr>
          <w:rFonts w:ascii="Times New Roman"/>
          <w:b w:val="false"/>
          <w:i w:val="false"/>
          <w:color w:val="000000"/>
          <w:sz w:val="28"/>
        </w:rPr>
        <w:t>
      Оффшорные зоны;</w:t>
      </w:r>
    </w:p>
    <w:bookmarkEnd w:id="36"/>
    <w:bookmarkStart w:name="z54" w:id="37"/>
    <w:p>
      <w:pPr>
        <w:spacing w:after="0"/>
        <w:ind w:left="0"/>
        <w:jc w:val="both"/>
      </w:pPr>
      <w:r>
        <w:rPr>
          <w:rFonts w:ascii="Times New Roman"/>
          <w:b w:val="false"/>
          <w:i w:val="false"/>
          <w:color w:val="000000"/>
          <w:sz w:val="28"/>
        </w:rPr>
        <w:t>
      Категории субъекта предпринимательства;</w:t>
      </w:r>
    </w:p>
    <w:bookmarkEnd w:id="37"/>
    <w:bookmarkStart w:name="z55" w:id="38"/>
    <w:p>
      <w:pPr>
        <w:spacing w:after="0"/>
        <w:ind w:left="0"/>
        <w:jc w:val="both"/>
      </w:pPr>
      <w:r>
        <w:rPr>
          <w:rFonts w:ascii="Times New Roman"/>
          <w:b w:val="false"/>
          <w:i w:val="false"/>
          <w:color w:val="000000"/>
          <w:sz w:val="28"/>
        </w:rPr>
        <w:t>
      Виды экономической деятельности;</w:t>
      </w:r>
    </w:p>
    <w:bookmarkEnd w:id="38"/>
    <w:bookmarkStart w:name="z56" w:id="39"/>
    <w:p>
      <w:pPr>
        <w:spacing w:after="0"/>
        <w:ind w:left="0"/>
        <w:jc w:val="both"/>
      </w:pPr>
      <w:r>
        <w:rPr>
          <w:rFonts w:ascii="Times New Roman"/>
          <w:b w:val="false"/>
          <w:i w:val="false"/>
          <w:color w:val="000000"/>
          <w:sz w:val="28"/>
        </w:rPr>
        <w:t>
      Секторы экономики;</w:t>
      </w:r>
    </w:p>
    <w:bookmarkEnd w:id="39"/>
    <w:bookmarkStart w:name="z57" w:id="40"/>
    <w:p>
      <w:pPr>
        <w:spacing w:after="0"/>
        <w:ind w:left="0"/>
        <w:jc w:val="both"/>
      </w:pPr>
      <w:r>
        <w:rPr>
          <w:rFonts w:ascii="Times New Roman"/>
          <w:b w:val="false"/>
          <w:i w:val="false"/>
          <w:color w:val="000000"/>
          <w:sz w:val="28"/>
        </w:rPr>
        <w:t>
      Группы компаний;</w:t>
      </w:r>
    </w:p>
    <w:bookmarkEnd w:id="40"/>
    <w:bookmarkStart w:name="z58" w:id="41"/>
    <w:p>
      <w:pPr>
        <w:spacing w:after="0"/>
        <w:ind w:left="0"/>
        <w:jc w:val="both"/>
      </w:pPr>
      <w:r>
        <w:rPr>
          <w:rFonts w:ascii="Times New Roman"/>
          <w:b w:val="false"/>
          <w:i w:val="false"/>
          <w:color w:val="000000"/>
          <w:sz w:val="28"/>
        </w:rPr>
        <w:t>
      Пол.</w:t>
      </w:r>
    </w:p>
    <w:bookmarkEnd w:id="41"/>
    <w:bookmarkStart w:name="z59" w:id="42"/>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42"/>
    <w:bookmarkStart w:name="z60" w:id="43"/>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43"/>
    <w:bookmarkStart w:name="z61" w:id="44"/>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44"/>
    <w:bookmarkStart w:name="z62" w:id="4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45"/>
    <w:bookmarkStart w:name="z63" w:id="46"/>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46"/>
    <w:bookmarkStart w:name="z64" w:id="47"/>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47"/>
    <w:bookmarkStart w:name="z65" w:id="48"/>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48"/>
    <w:bookmarkStart w:name="z66" w:id="49"/>
    <w:p>
      <w:pPr>
        <w:spacing w:after="0"/>
        <w:ind w:left="0"/>
        <w:jc w:val="both"/>
      </w:pPr>
      <w:r>
        <w:rPr>
          <w:rFonts w:ascii="Times New Roman"/>
          <w:b w:val="false"/>
          <w:i w:val="false"/>
          <w:color w:val="000000"/>
          <w:sz w:val="28"/>
        </w:rPr>
        <w:t>
      10. В строке 2 Таблицы 1 указывается значение:</w:t>
      </w:r>
    </w:p>
    <w:bookmarkEnd w:id="49"/>
    <w:bookmarkStart w:name="z67" w:id="50"/>
    <w:p>
      <w:pPr>
        <w:spacing w:after="0"/>
        <w:ind w:left="0"/>
        <w:jc w:val="both"/>
      </w:pPr>
      <w:r>
        <w:rPr>
          <w:rFonts w:ascii="Times New Roman"/>
          <w:b w:val="false"/>
          <w:i w:val="false"/>
          <w:color w:val="000000"/>
          <w:sz w:val="28"/>
        </w:rPr>
        <w:t>
      "1" –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w:t>
      </w:r>
    </w:p>
    <w:bookmarkEnd w:id="50"/>
    <w:bookmarkStart w:name="z68" w:id="51"/>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51"/>
    <w:bookmarkStart w:name="z69" w:id="52"/>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52"/>
    <w:bookmarkStart w:name="z70" w:id="53"/>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53"/>
    <w:bookmarkStart w:name="z71" w:id="54"/>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54"/>
    <w:bookmarkStart w:name="z72" w:id="55"/>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55"/>
    <w:bookmarkStart w:name="z73" w:id="56"/>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56"/>
    <w:bookmarkStart w:name="z74" w:id="57"/>
    <w:p>
      <w:pPr>
        <w:spacing w:after="0"/>
        <w:ind w:left="0"/>
        <w:jc w:val="both"/>
      </w:pPr>
      <w:r>
        <w:rPr>
          <w:rFonts w:ascii="Times New Roman"/>
          <w:b w:val="false"/>
          <w:i w:val="false"/>
          <w:color w:val="000000"/>
          <w:sz w:val="28"/>
        </w:rPr>
        <w:t>
      По субъектам кредитной истории, являющимся нерезидентами Республики Казахстан, не имеющим индивидуальный идентификационный номер (для физического лица) или бизнес-идентификационный номер (для юридического лица), указывается альтернативный идентификационный номер.</w:t>
      </w:r>
    </w:p>
    <w:bookmarkEnd w:id="57"/>
    <w:bookmarkStart w:name="z75" w:id="58"/>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58"/>
    <w:bookmarkStart w:name="z76" w:id="59"/>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59"/>
    <w:bookmarkStart w:name="z77" w:id="60"/>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60"/>
    <w:bookmarkStart w:name="z78" w:id="61"/>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61"/>
    <w:bookmarkStart w:name="z79" w:id="62"/>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62"/>
    <w:bookmarkStart w:name="z80" w:id="63"/>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63"/>
    <w:bookmarkStart w:name="z81" w:id="64"/>
    <w:p>
      <w:pPr>
        <w:spacing w:after="0"/>
        <w:ind w:left="0"/>
        <w:jc w:val="both"/>
      </w:pPr>
      <w:r>
        <w:rPr>
          <w:rFonts w:ascii="Times New Roman"/>
          <w:b w:val="false"/>
          <w:i w:val="false"/>
          <w:color w:val="000000"/>
          <w:sz w:val="28"/>
        </w:rPr>
        <w:t>
      16. В строке 12 Таблицы 1 и строке 10 Таблицы 2 указывается значение:</w:t>
      </w:r>
    </w:p>
    <w:bookmarkEnd w:id="64"/>
    <w:bookmarkStart w:name="z82" w:id="65"/>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65"/>
    <w:bookmarkStart w:name="z83" w:id="66"/>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66"/>
    <w:bookmarkStart w:name="z84" w:id="67"/>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кредитором самостоятельно.</w:t>
      </w:r>
    </w:p>
    <w:bookmarkEnd w:id="67"/>
    <w:bookmarkStart w:name="z85" w:id="68"/>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68"/>
    <w:bookmarkStart w:name="z86" w:id="69"/>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w:t>
      </w:r>
    </w:p>
    <w:bookmarkEnd w:id="69"/>
    <w:bookmarkStart w:name="z87" w:id="70"/>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70"/>
    <w:bookmarkStart w:name="z88" w:id="71"/>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91"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92"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3" w:id="74"/>
    <w:p>
      <w:pPr>
        <w:spacing w:after="0"/>
        <w:ind w:left="0"/>
        <w:jc w:val="left"/>
      </w:pPr>
      <w:r>
        <w:rPr>
          <w:rFonts w:ascii="Times New Roman"/>
          <w:b/>
          <w:i w:val="false"/>
          <w:color w:val="000000"/>
        </w:rPr>
        <w:t xml:space="preserve"> Отчет о договоре займа (условного обязательства)</w:t>
      </w:r>
    </w:p>
    <w:bookmarkEnd w:id="74"/>
    <w:p>
      <w:pPr>
        <w:spacing w:after="0"/>
        <w:ind w:left="0"/>
        <w:jc w:val="both"/>
      </w:pPr>
      <w:bookmarkStart w:name="z94" w:id="75"/>
      <w:r>
        <w:rPr>
          <w:rFonts w:ascii="Times New Roman"/>
          <w:b w:val="false"/>
          <w:i w:val="false"/>
          <w:color w:val="000000"/>
          <w:sz w:val="28"/>
        </w:rPr>
        <w:t>
      Индекс формы административных данных: CR_CC1</w:t>
      </w:r>
    </w:p>
    <w:bookmarkEnd w:id="75"/>
    <w:p>
      <w:pPr>
        <w:spacing w:after="0"/>
        <w:ind w:left="0"/>
        <w:jc w:val="both"/>
      </w:pPr>
      <w:r>
        <w:rPr>
          <w:rFonts w:ascii="Times New Roman"/>
          <w:b w:val="false"/>
          <w:i w:val="false"/>
          <w:color w:val="000000"/>
          <w:sz w:val="28"/>
        </w:rPr>
        <w:t>Периодичность: по мере изменения или получения данных о договоре займа (условного обязательства)</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договоре займа (условного обязательства)</w:t>
      </w:r>
    </w:p>
    <w:bookmarkStart w:name="z95" w:id="76"/>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спред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7"/>
    <w:p>
      <w:pPr>
        <w:spacing w:after="0"/>
        <w:ind w:left="0"/>
        <w:jc w:val="left"/>
      </w:pPr>
      <w:r>
        <w:rPr>
          <w:rFonts w:ascii="Times New Roman"/>
          <w:b/>
          <w:i w:val="false"/>
          <w:color w:val="000000"/>
        </w:rPr>
        <w:t xml:space="preserve"> Таблица 2. График погашения займа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78"/>
      <w:r>
        <w:rPr>
          <w:rFonts w:ascii="Times New Roman"/>
          <w:b w:val="false"/>
          <w:i w:val="false"/>
          <w:color w:val="000000"/>
          <w:sz w:val="28"/>
        </w:rPr>
        <w:t>
      Наименование _________________________________________________</w:t>
      </w:r>
    </w:p>
    <w:bookmarkEnd w:id="7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договоре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3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99" w:id="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договоре займа (условного обязательства)"</w:t>
      </w:r>
      <w:r>
        <w:br/>
      </w:r>
      <w:r>
        <w:rPr>
          <w:rFonts w:ascii="Times New Roman"/>
          <w:b/>
          <w:i w:val="false"/>
          <w:color w:val="000000"/>
        </w:rPr>
        <w:t>(индекс – CR_CC1, периодичность – по мере изменения или получения данных о договоре займа (условного обязательства)</w:t>
      </w:r>
    </w:p>
    <w:bookmarkEnd w:id="79"/>
    <w:bookmarkStart w:name="z100" w:id="80"/>
    <w:p>
      <w:pPr>
        <w:spacing w:after="0"/>
        <w:ind w:left="0"/>
        <w:jc w:val="left"/>
      </w:pPr>
      <w:r>
        <w:rPr>
          <w:rFonts w:ascii="Times New Roman"/>
          <w:b/>
          <w:i w:val="false"/>
          <w:color w:val="000000"/>
        </w:rPr>
        <w:t xml:space="preserve"> Глава 1. Общие положения</w:t>
      </w:r>
    </w:p>
    <w:bookmarkEnd w:id="80"/>
    <w:bookmarkStart w:name="z101"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81"/>
    <w:bookmarkStart w:name="z102"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103" w:id="8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83"/>
    <w:bookmarkStart w:name="z104" w:id="84"/>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84"/>
    <w:bookmarkStart w:name="z105" w:id="85"/>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85"/>
    <w:bookmarkStart w:name="z106" w:id="86"/>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86"/>
    <w:bookmarkStart w:name="z107" w:id="87"/>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87"/>
    <w:bookmarkStart w:name="z108" w:id="88"/>
    <w:p>
      <w:pPr>
        <w:spacing w:after="0"/>
        <w:ind w:left="0"/>
        <w:jc w:val="left"/>
      </w:pPr>
      <w:r>
        <w:rPr>
          <w:rFonts w:ascii="Times New Roman"/>
          <w:b/>
          <w:i w:val="false"/>
          <w:color w:val="000000"/>
        </w:rPr>
        <w:t xml:space="preserve"> Глава 2. Пояснение по заполнению Формы</w:t>
      </w:r>
    </w:p>
    <w:bookmarkEnd w:id="88"/>
    <w:bookmarkStart w:name="z109" w:id="89"/>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89"/>
    <w:bookmarkStart w:name="z110" w:id="90"/>
    <w:p>
      <w:pPr>
        <w:spacing w:after="0"/>
        <w:ind w:left="0"/>
        <w:jc w:val="both"/>
      </w:pPr>
      <w:r>
        <w:rPr>
          <w:rFonts w:ascii="Times New Roman"/>
          <w:b w:val="false"/>
          <w:i w:val="false"/>
          <w:color w:val="000000"/>
          <w:sz w:val="28"/>
        </w:rPr>
        <w:t>
      Виды (роли) субъекта кредитной истории;</w:t>
      </w:r>
    </w:p>
    <w:bookmarkEnd w:id="90"/>
    <w:bookmarkStart w:name="z111" w:id="91"/>
    <w:p>
      <w:pPr>
        <w:spacing w:after="0"/>
        <w:ind w:left="0"/>
        <w:jc w:val="both"/>
      </w:pPr>
      <w:r>
        <w:rPr>
          <w:rFonts w:ascii="Times New Roman"/>
          <w:b w:val="false"/>
          <w:i w:val="false"/>
          <w:color w:val="000000"/>
          <w:sz w:val="28"/>
        </w:rPr>
        <w:t>
      Виды идентификатора;</w:t>
      </w:r>
    </w:p>
    <w:bookmarkEnd w:id="91"/>
    <w:bookmarkStart w:name="z112" w:id="92"/>
    <w:p>
      <w:pPr>
        <w:spacing w:after="0"/>
        <w:ind w:left="0"/>
        <w:jc w:val="both"/>
      </w:pPr>
      <w:r>
        <w:rPr>
          <w:rFonts w:ascii="Times New Roman"/>
          <w:b w:val="false"/>
          <w:i w:val="false"/>
          <w:color w:val="000000"/>
          <w:sz w:val="28"/>
        </w:rPr>
        <w:t>
      Виды займа, условного обязательства;</w:t>
      </w:r>
    </w:p>
    <w:bookmarkEnd w:id="92"/>
    <w:bookmarkStart w:name="z113" w:id="93"/>
    <w:p>
      <w:pPr>
        <w:spacing w:after="0"/>
        <w:ind w:left="0"/>
        <w:jc w:val="both"/>
      </w:pPr>
      <w:r>
        <w:rPr>
          <w:rFonts w:ascii="Times New Roman"/>
          <w:b w:val="false"/>
          <w:i w:val="false"/>
          <w:color w:val="000000"/>
          <w:sz w:val="28"/>
        </w:rPr>
        <w:t>
      Филиалы;</w:t>
      </w:r>
    </w:p>
    <w:bookmarkEnd w:id="93"/>
    <w:bookmarkStart w:name="z114" w:id="94"/>
    <w:p>
      <w:pPr>
        <w:spacing w:after="0"/>
        <w:ind w:left="0"/>
        <w:jc w:val="both"/>
      </w:pPr>
      <w:r>
        <w:rPr>
          <w:rFonts w:ascii="Times New Roman"/>
          <w:b w:val="false"/>
          <w:i w:val="false"/>
          <w:color w:val="000000"/>
          <w:sz w:val="28"/>
        </w:rPr>
        <w:t>
      Виды валюты;</w:t>
      </w:r>
    </w:p>
    <w:bookmarkEnd w:id="94"/>
    <w:bookmarkStart w:name="z115" w:id="95"/>
    <w:p>
      <w:pPr>
        <w:spacing w:after="0"/>
        <w:ind w:left="0"/>
        <w:jc w:val="both"/>
      </w:pPr>
      <w:r>
        <w:rPr>
          <w:rFonts w:ascii="Times New Roman"/>
          <w:b w:val="false"/>
          <w:i w:val="false"/>
          <w:color w:val="000000"/>
          <w:sz w:val="28"/>
        </w:rPr>
        <w:t>
      Виды ставок;</w:t>
      </w:r>
    </w:p>
    <w:bookmarkEnd w:id="95"/>
    <w:bookmarkStart w:name="z116" w:id="96"/>
    <w:p>
      <w:pPr>
        <w:spacing w:after="0"/>
        <w:ind w:left="0"/>
        <w:jc w:val="both"/>
      </w:pPr>
      <w:r>
        <w:rPr>
          <w:rFonts w:ascii="Times New Roman"/>
          <w:b w:val="false"/>
          <w:i w:val="false"/>
          <w:color w:val="000000"/>
          <w:sz w:val="28"/>
        </w:rPr>
        <w:t>
      Плавающие индексы;</w:t>
      </w:r>
    </w:p>
    <w:bookmarkEnd w:id="96"/>
    <w:bookmarkStart w:name="z117" w:id="97"/>
    <w:p>
      <w:pPr>
        <w:spacing w:after="0"/>
        <w:ind w:left="0"/>
        <w:jc w:val="both"/>
      </w:pPr>
      <w:r>
        <w:rPr>
          <w:rFonts w:ascii="Times New Roman"/>
          <w:b w:val="false"/>
          <w:i w:val="false"/>
          <w:color w:val="000000"/>
          <w:sz w:val="28"/>
        </w:rPr>
        <w:t>
      Цели кредитования;</w:t>
      </w:r>
    </w:p>
    <w:bookmarkEnd w:id="97"/>
    <w:bookmarkStart w:name="z118" w:id="98"/>
    <w:p>
      <w:pPr>
        <w:spacing w:after="0"/>
        <w:ind w:left="0"/>
        <w:jc w:val="both"/>
      </w:pPr>
      <w:r>
        <w:rPr>
          <w:rFonts w:ascii="Times New Roman"/>
          <w:b w:val="false"/>
          <w:i w:val="false"/>
          <w:color w:val="000000"/>
          <w:sz w:val="28"/>
        </w:rPr>
        <w:t>
      Объекты кредитования;</w:t>
      </w:r>
    </w:p>
    <w:bookmarkEnd w:id="98"/>
    <w:bookmarkStart w:name="z119" w:id="99"/>
    <w:p>
      <w:pPr>
        <w:spacing w:after="0"/>
        <w:ind w:left="0"/>
        <w:jc w:val="both"/>
      </w:pPr>
      <w:r>
        <w:rPr>
          <w:rFonts w:ascii="Times New Roman"/>
          <w:b w:val="false"/>
          <w:i w:val="false"/>
          <w:color w:val="000000"/>
          <w:sz w:val="28"/>
        </w:rPr>
        <w:t>
      Источники финансирования;</w:t>
      </w:r>
    </w:p>
    <w:bookmarkEnd w:id="99"/>
    <w:bookmarkStart w:name="z120" w:id="100"/>
    <w:p>
      <w:pPr>
        <w:spacing w:after="0"/>
        <w:ind w:left="0"/>
        <w:jc w:val="both"/>
      </w:pPr>
      <w:r>
        <w:rPr>
          <w:rFonts w:ascii="Times New Roman"/>
          <w:b w:val="false"/>
          <w:i w:val="false"/>
          <w:color w:val="000000"/>
          <w:sz w:val="28"/>
        </w:rPr>
        <w:t>
      Признаки передачи (продажи), принятия (покупки);</w:t>
      </w:r>
    </w:p>
    <w:bookmarkEnd w:id="100"/>
    <w:bookmarkStart w:name="z121" w:id="101"/>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01"/>
    <w:bookmarkStart w:name="z122" w:id="102"/>
    <w:p>
      <w:pPr>
        <w:spacing w:after="0"/>
        <w:ind w:left="0"/>
        <w:jc w:val="both"/>
      </w:pPr>
      <w:r>
        <w:rPr>
          <w:rFonts w:ascii="Times New Roman"/>
          <w:b w:val="false"/>
          <w:i w:val="false"/>
          <w:color w:val="000000"/>
          <w:sz w:val="28"/>
        </w:rPr>
        <w:t>
      Основания прекращения обязательства;</w:t>
      </w:r>
    </w:p>
    <w:bookmarkEnd w:id="102"/>
    <w:bookmarkStart w:name="z123" w:id="103"/>
    <w:p>
      <w:pPr>
        <w:spacing w:after="0"/>
        <w:ind w:left="0"/>
        <w:jc w:val="both"/>
      </w:pPr>
      <w:r>
        <w:rPr>
          <w:rFonts w:ascii="Times New Roman"/>
          <w:b w:val="false"/>
          <w:i w:val="false"/>
          <w:color w:val="000000"/>
          <w:sz w:val="28"/>
        </w:rPr>
        <w:t>
      Уполномоченные органы кредитора.</w:t>
      </w:r>
    </w:p>
    <w:bookmarkEnd w:id="103"/>
    <w:bookmarkStart w:name="z124" w:id="104"/>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отношений в соответствии с законодательством Республики Казахстан.</w:t>
      </w:r>
    </w:p>
    <w:bookmarkEnd w:id="104"/>
    <w:bookmarkStart w:name="z125" w:id="10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бухгалтерского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05"/>
    <w:bookmarkStart w:name="z126" w:id="106"/>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06"/>
    <w:bookmarkStart w:name="z127" w:id="107"/>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107"/>
    <w:bookmarkStart w:name="z128" w:id="108"/>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08"/>
    <w:bookmarkStart w:name="z129" w:id="109"/>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09"/>
    <w:bookmarkStart w:name="z130" w:id="110"/>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10"/>
    <w:bookmarkStart w:name="z131" w:id="111"/>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1.</w:t>
      </w:r>
    </w:p>
    <w:bookmarkEnd w:id="111"/>
    <w:bookmarkStart w:name="z132" w:id="112"/>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12"/>
    <w:bookmarkStart w:name="z133" w:id="113"/>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13"/>
    <w:bookmarkStart w:name="z134" w:id="114"/>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14"/>
    <w:bookmarkStart w:name="z135" w:id="115"/>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15"/>
    <w:bookmarkStart w:name="z136" w:id="116"/>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16"/>
    <w:bookmarkStart w:name="z137" w:id="117"/>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17"/>
    <w:bookmarkStart w:name="z138" w:id="118"/>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18"/>
    <w:bookmarkStart w:name="z139" w:id="119"/>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19"/>
    <w:bookmarkStart w:name="z140" w:id="120"/>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20"/>
    <w:bookmarkStart w:name="z141" w:id="121"/>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21"/>
    <w:bookmarkStart w:name="z142" w:id="122"/>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22"/>
    <w:bookmarkStart w:name="z143" w:id="123"/>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23"/>
    <w:bookmarkStart w:name="z144" w:id="124"/>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24"/>
    <w:bookmarkStart w:name="z145" w:id="125"/>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на основании представленных кредитором сведений о своих филиалах.</w:t>
      </w:r>
    </w:p>
    <w:bookmarkEnd w:id="125"/>
    <w:bookmarkStart w:name="z146" w:id="126"/>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26"/>
    <w:bookmarkStart w:name="z147" w:id="127"/>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27"/>
    <w:bookmarkStart w:name="z148" w:id="128"/>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28"/>
    <w:bookmarkStart w:name="z149" w:id="129"/>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29"/>
    <w:bookmarkStart w:name="z150" w:id="130"/>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30"/>
    <w:bookmarkStart w:name="z151" w:id="131"/>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31"/>
    <w:bookmarkStart w:name="z152" w:id="132"/>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спред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32"/>
    <w:bookmarkStart w:name="z153" w:id="133"/>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w:t>
      </w:r>
    </w:p>
    <w:bookmarkEnd w:id="133"/>
    <w:bookmarkStart w:name="z154" w:id="134"/>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случае наличия указывается "0" или показатель не передается.</w:t>
      </w:r>
    </w:p>
    <w:bookmarkEnd w:id="134"/>
    <w:bookmarkStart w:name="z155" w:id="135"/>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35"/>
    <w:bookmarkStart w:name="z156" w:id="136"/>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36"/>
    <w:bookmarkStart w:name="z157" w:id="137"/>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37"/>
    <w:bookmarkStart w:name="z158" w:id="138"/>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38"/>
    <w:bookmarkStart w:name="z159" w:id="139"/>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39"/>
    <w:bookmarkStart w:name="z160" w:id="140"/>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40"/>
    <w:bookmarkStart w:name="z161" w:id="141"/>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41"/>
    <w:bookmarkStart w:name="z162" w:id="142"/>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42"/>
    <w:bookmarkStart w:name="z163" w:id="143"/>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случае отсутствия указывается "0".</w:t>
      </w:r>
    </w:p>
    <w:bookmarkEnd w:id="143"/>
    <w:bookmarkStart w:name="z164" w:id="144"/>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44"/>
    <w:bookmarkStart w:name="z165" w:id="145"/>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45"/>
    <w:bookmarkStart w:name="z166" w:id="146"/>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46"/>
    <w:bookmarkStart w:name="z167" w:id="147"/>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47"/>
    <w:bookmarkStart w:name="z168" w:id="148"/>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48"/>
    <w:bookmarkStart w:name="z169" w:id="149"/>
    <w:p>
      <w:pPr>
        <w:spacing w:after="0"/>
        <w:ind w:left="0"/>
        <w:jc w:val="both"/>
      </w:pPr>
      <w:r>
        <w:rPr>
          <w:rFonts w:ascii="Times New Roman"/>
          <w:b w:val="false"/>
          <w:i w:val="false"/>
          <w:color w:val="000000"/>
          <w:sz w:val="28"/>
        </w:rPr>
        <w:t>
      Одному договору займа допускается соответствие нескольких актуальных значений по строке 4.</w:t>
      </w:r>
    </w:p>
    <w:bookmarkEnd w:id="149"/>
    <w:bookmarkStart w:name="z170" w:id="150"/>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50"/>
    <w:bookmarkStart w:name="z171" w:id="151"/>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51"/>
    <w:bookmarkStart w:name="z172" w:id="152"/>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ранее даты договора и позднее отчетной даты не допускается.</w:t>
      </w:r>
    </w:p>
    <w:bookmarkEnd w:id="152"/>
    <w:bookmarkStart w:name="z173" w:id="153"/>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153"/>
    <w:bookmarkStart w:name="z174" w:id="154"/>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54"/>
    <w:bookmarkStart w:name="z175" w:id="155"/>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55"/>
    <w:bookmarkStart w:name="z176" w:id="156"/>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56"/>
    <w:bookmarkStart w:name="z177" w:id="157"/>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прочих изменений по графику погашения, указывается новый график погашения с учетом новых условий.</w:t>
      </w:r>
    </w:p>
    <w:bookmarkEnd w:id="157"/>
    <w:bookmarkStart w:name="z178" w:id="158"/>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58"/>
    <w:bookmarkStart w:name="z179" w:id="159"/>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59"/>
    <w:bookmarkStart w:name="z180" w:id="160"/>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60"/>
    <w:bookmarkStart w:name="z181" w:id="161"/>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61"/>
    <w:bookmarkStart w:name="z182" w:id="162"/>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62"/>
    <w:bookmarkStart w:name="z183" w:id="163"/>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63"/>
    <w:bookmarkStart w:name="z184" w:id="164"/>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87" w:id="1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5"/>
    <w:p>
      <w:pPr>
        <w:spacing w:after="0"/>
        <w:ind w:left="0"/>
        <w:jc w:val="both"/>
      </w:pPr>
      <w:bookmarkStart w:name="z188" w:id="166"/>
      <w:r>
        <w:rPr>
          <w:rFonts w:ascii="Times New Roman"/>
          <w:b w:val="false"/>
          <w:i w:val="false"/>
          <w:color w:val="000000"/>
          <w:sz w:val="28"/>
        </w:rPr>
        <w:t>
      Представляется: в Национальный Банк Республики Казахстан</w:t>
      </w:r>
    </w:p>
    <w:bookmarkEnd w:id="16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9" w:id="167"/>
    <w:p>
      <w:pPr>
        <w:spacing w:after="0"/>
        <w:ind w:left="0"/>
        <w:jc w:val="left"/>
      </w:pPr>
      <w:r>
        <w:rPr>
          <w:rFonts w:ascii="Times New Roman"/>
          <w:b/>
          <w:i w:val="false"/>
          <w:color w:val="000000"/>
        </w:rPr>
        <w:t xml:space="preserve"> Отчет об обеспечении</w:t>
      </w:r>
    </w:p>
    <w:bookmarkEnd w:id="167"/>
    <w:p>
      <w:pPr>
        <w:spacing w:after="0"/>
        <w:ind w:left="0"/>
        <w:jc w:val="both"/>
      </w:pPr>
      <w:bookmarkStart w:name="z190" w:id="168"/>
      <w:r>
        <w:rPr>
          <w:rFonts w:ascii="Times New Roman"/>
          <w:b w:val="false"/>
          <w:i w:val="false"/>
          <w:color w:val="000000"/>
          <w:sz w:val="28"/>
        </w:rPr>
        <w:t>
      Индекс формы административных данных: CR_P1</w:t>
      </w:r>
    </w:p>
    <w:bookmarkEnd w:id="168"/>
    <w:p>
      <w:pPr>
        <w:spacing w:after="0"/>
        <w:ind w:left="0"/>
        <w:jc w:val="both"/>
      </w:pPr>
      <w:r>
        <w:rPr>
          <w:rFonts w:ascii="Times New Roman"/>
          <w:b w:val="false"/>
          <w:i w:val="false"/>
          <w:color w:val="000000"/>
          <w:sz w:val="28"/>
        </w:rPr>
        <w:t>Периодичность: по мере изменения или получения данных об обеспечении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об обеспечении</w:t>
      </w:r>
    </w:p>
    <w:bookmarkStart w:name="z191" w:id="169"/>
    <w:p>
      <w:pPr>
        <w:spacing w:after="0"/>
        <w:ind w:left="0"/>
        <w:jc w:val="left"/>
      </w:pPr>
      <w:r>
        <w:rPr>
          <w:rFonts w:ascii="Times New Roman"/>
          <w:b/>
          <w:i w:val="false"/>
          <w:color w:val="000000"/>
        </w:rPr>
        <w:t xml:space="preserve"> Таблица 1. Отчет об обеспечении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0"/>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71"/>
      <w:r>
        <w:rPr>
          <w:rFonts w:ascii="Times New Roman"/>
          <w:b w:val="false"/>
          <w:i w:val="false"/>
          <w:color w:val="000000"/>
          <w:sz w:val="28"/>
        </w:rPr>
        <w:t>
      Наименование __________________________________________________</w:t>
      </w:r>
    </w:p>
    <w:bookmarkEnd w:id="17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обеспечении" согласно Приложению к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95" w:id="1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обеспечении"</w:t>
      </w:r>
      <w:r>
        <w:br/>
      </w:r>
      <w:r>
        <w:rPr>
          <w:rFonts w:ascii="Times New Roman"/>
          <w:b/>
          <w:i w:val="false"/>
          <w:color w:val="000000"/>
        </w:rPr>
        <w:t>(индекс – CR_P1, периодичность – по мере изменения или получения данных об обеспечении)</w:t>
      </w:r>
    </w:p>
    <w:bookmarkEnd w:id="172"/>
    <w:bookmarkStart w:name="z196" w:id="173"/>
    <w:p>
      <w:pPr>
        <w:spacing w:after="0"/>
        <w:ind w:left="0"/>
        <w:jc w:val="left"/>
      </w:pPr>
      <w:r>
        <w:rPr>
          <w:rFonts w:ascii="Times New Roman"/>
          <w:b/>
          <w:i w:val="false"/>
          <w:color w:val="000000"/>
        </w:rPr>
        <w:t xml:space="preserve"> Глава 1. Общие положения</w:t>
      </w:r>
    </w:p>
    <w:bookmarkEnd w:id="173"/>
    <w:bookmarkStart w:name="z197" w:id="1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обеспечении" (далее – Форма).</w:t>
      </w:r>
    </w:p>
    <w:bookmarkEnd w:id="174"/>
    <w:bookmarkStart w:name="z198" w:id="1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5"/>
    <w:bookmarkStart w:name="z199" w:id="17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176"/>
    <w:bookmarkStart w:name="z200" w:id="17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77"/>
    <w:bookmarkStart w:name="z201" w:id="17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78"/>
    <w:bookmarkStart w:name="z202" w:id="17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79"/>
    <w:bookmarkStart w:name="z203" w:id="180"/>
    <w:p>
      <w:pPr>
        <w:spacing w:after="0"/>
        <w:ind w:left="0"/>
        <w:jc w:val="left"/>
      </w:pPr>
      <w:r>
        <w:rPr>
          <w:rFonts w:ascii="Times New Roman"/>
          <w:b/>
          <w:i w:val="false"/>
          <w:color w:val="000000"/>
        </w:rPr>
        <w:t xml:space="preserve"> Глава 2. Пояснение по заполнению Формы</w:t>
      </w:r>
    </w:p>
    <w:bookmarkEnd w:id="180"/>
    <w:bookmarkStart w:name="z204" w:id="181"/>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81"/>
    <w:bookmarkStart w:name="z205" w:id="182"/>
    <w:p>
      <w:pPr>
        <w:spacing w:after="0"/>
        <w:ind w:left="0"/>
        <w:jc w:val="both"/>
      </w:pPr>
      <w:r>
        <w:rPr>
          <w:rFonts w:ascii="Times New Roman"/>
          <w:b w:val="false"/>
          <w:i w:val="false"/>
          <w:color w:val="000000"/>
          <w:sz w:val="28"/>
        </w:rPr>
        <w:t>
      Основания прекращения залога;</w:t>
      </w:r>
    </w:p>
    <w:bookmarkEnd w:id="182"/>
    <w:bookmarkStart w:name="z206" w:id="183"/>
    <w:p>
      <w:pPr>
        <w:spacing w:after="0"/>
        <w:ind w:left="0"/>
        <w:jc w:val="both"/>
      </w:pPr>
      <w:r>
        <w:rPr>
          <w:rFonts w:ascii="Times New Roman"/>
          <w:b w:val="false"/>
          <w:i w:val="false"/>
          <w:color w:val="000000"/>
          <w:sz w:val="28"/>
        </w:rPr>
        <w:t>
      Виды идентификатора;</w:t>
      </w:r>
    </w:p>
    <w:bookmarkEnd w:id="183"/>
    <w:bookmarkStart w:name="z207" w:id="184"/>
    <w:p>
      <w:pPr>
        <w:spacing w:after="0"/>
        <w:ind w:left="0"/>
        <w:jc w:val="both"/>
      </w:pPr>
      <w:r>
        <w:rPr>
          <w:rFonts w:ascii="Times New Roman"/>
          <w:b w:val="false"/>
          <w:i w:val="false"/>
          <w:color w:val="000000"/>
          <w:sz w:val="28"/>
        </w:rPr>
        <w:t>
      Виды обеспечения;</w:t>
      </w:r>
    </w:p>
    <w:bookmarkEnd w:id="184"/>
    <w:bookmarkStart w:name="z208" w:id="185"/>
    <w:p>
      <w:pPr>
        <w:spacing w:after="0"/>
        <w:ind w:left="0"/>
        <w:jc w:val="both"/>
      </w:pPr>
      <w:r>
        <w:rPr>
          <w:rFonts w:ascii="Times New Roman"/>
          <w:b w:val="false"/>
          <w:i w:val="false"/>
          <w:color w:val="000000"/>
          <w:sz w:val="28"/>
        </w:rPr>
        <w:t>
      Виды валюты;</w:t>
      </w:r>
    </w:p>
    <w:bookmarkEnd w:id="185"/>
    <w:bookmarkStart w:name="z209" w:id="186"/>
    <w:p>
      <w:pPr>
        <w:spacing w:after="0"/>
        <w:ind w:left="0"/>
        <w:jc w:val="both"/>
      </w:pPr>
      <w:r>
        <w:rPr>
          <w:rFonts w:ascii="Times New Roman"/>
          <w:b w:val="false"/>
          <w:i w:val="false"/>
          <w:color w:val="000000"/>
          <w:sz w:val="28"/>
        </w:rPr>
        <w:t>
      Номера счетов.</w:t>
      </w:r>
    </w:p>
    <w:bookmarkEnd w:id="186"/>
    <w:bookmarkStart w:name="z210" w:id="18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прочем обеспечении, включая обеспечение в виде денег, поступающих в будущем.</w:t>
      </w:r>
    </w:p>
    <w:bookmarkEnd w:id="187"/>
    <w:bookmarkStart w:name="z211" w:id="18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"Виды обеспечения", то сведения по Форме не передаются.</w:t>
      </w:r>
    </w:p>
    <w:bookmarkEnd w:id="188"/>
    <w:bookmarkStart w:name="z212" w:id="18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89"/>
    <w:bookmarkStart w:name="z213" w:id="19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90"/>
    <w:bookmarkStart w:name="z214" w:id="19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прочее имущество) выступает обеспечением. Связь каждого договора о залоге с договором займа (условного обязательства) указывается отдельно.</w:t>
      </w:r>
    </w:p>
    <w:bookmarkEnd w:id="191"/>
    <w:bookmarkStart w:name="z215" w:id="19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192"/>
    <w:bookmarkStart w:name="z216" w:id="19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193"/>
    <w:bookmarkStart w:name="z217" w:id="19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94"/>
    <w:bookmarkStart w:name="z218" w:id="19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95"/>
    <w:bookmarkStart w:name="z219" w:id="19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196"/>
    <w:bookmarkStart w:name="z220" w:id="19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прочего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прочему лицу в соответствии с договором.</w:t>
      </w:r>
    </w:p>
    <w:bookmarkEnd w:id="197"/>
    <w:bookmarkStart w:name="z221" w:id="19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прочего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прочего обеспечения.</w:t>
      </w:r>
    </w:p>
    <w:bookmarkEnd w:id="198"/>
    <w:bookmarkStart w:name="z222" w:id="199"/>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99"/>
    <w:bookmarkStart w:name="z223" w:id="20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другого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00"/>
    <w:bookmarkStart w:name="z224" w:id="20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01"/>
    <w:bookmarkStart w:name="z225" w:id="202"/>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02"/>
    <w:bookmarkStart w:name="z226" w:id="20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"Виды обеспечения".</w:t>
      </w:r>
    </w:p>
    <w:bookmarkEnd w:id="203"/>
    <w:bookmarkStart w:name="z227" w:id="20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04"/>
    <w:bookmarkStart w:name="z228" w:id="20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05"/>
    <w:bookmarkStart w:name="z229" w:id="20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06"/>
    <w:bookmarkStart w:name="z230" w:id="207"/>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07"/>
    <w:bookmarkStart w:name="z231" w:id="20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08"/>
    <w:bookmarkStart w:name="z232" w:id="20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09"/>
    <w:bookmarkStart w:name="z233" w:id="21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10"/>
    <w:bookmarkStart w:name="z234" w:id="21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11"/>
    <w:bookmarkStart w:name="z235" w:id="21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12"/>
    <w:bookmarkStart w:name="z236" w:id="213"/>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13"/>
    <w:bookmarkStart w:name="z237" w:id="21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14"/>
    <w:bookmarkStart w:name="z238" w:id="21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15"/>
    <w:bookmarkStart w:name="z239" w:id="216"/>
    <w:p>
      <w:pPr>
        <w:spacing w:after="0"/>
        <w:ind w:left="0"/>
        <w:jc w:val="both"/>
      </w:pPr>
      <w:r>
        <w:rPr>
          <w:rFonts w:ascii="Times New Roman"/>
          <w:b w:val="false"/>
          <w:i w:val="false"/>
          <w:color w:val="000000"/>
          <w:sz w:val="28"/>
        </w:rPr>
        <w:t xml:space="preserve">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 313.</w:t>
      </w:r>
    </w:p>
    <w:bookmarkEnd w:id="216"/>
    <w:bookmarkStart w:name="z240" w:id="217"/>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17"/>
    <w:bookmarkStart w:name="z241" w:id="218"/>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18"/>
    <w:bookmarkStart w:name="z242" w:id="219"/>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45" w:id="2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0"/>
    <w:p>
      <w:pPr>
        <w:spacing w:after="0"/>
        <w:ind w:left="0"/>
        <w:jc w:val="both"/>
      </w:pPr>
      <w:bookmarkStart w:name="z246" w:id="221"/>
      <w:r>
        <w:rPr>
          <w:rFonts w:ascii="Times New Roman"/>
          <w:b w:val="false"/>
          <w:i w:val="false"/>
          <w:color w:val="000000"/>
          <w:sz w:val="28"/>
        </w:rPr>
        <w:t>
      Представляется: в Национальный Банк Республики Казахстан</w:t>
      </w:r>
    </w:p>
    <w:bookmarkEnd w:id="2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7" w:id="222"/>
    <w:p>
      <w:pPr>
        <w:spacing w:after="0"/>
        <w:ind w:left="0"/>
        <w:jc w:val="left"/>
      </w:pPr>
      <w:r>
        <w:rPr>
          <w:rFonts w:ascii="Times New Roman"/>
          <w:b/>
          <w:i w:val="false"/>
          <w:color w:val="000000"/>
        </w:rPr>
        <w:t xml:space="preserve"> Отчет об обслуживании займа (условного обязательства)</w:t>
      </w:r>
    </w:p>
    <w:bookmarkEnd w:id="222"/>
    <w:p>
      <w:pPr>
        <w:spacing w:after="0"/>
        <w:ind w:left="0"/>
        <w:jc w:val="both"/>
      </w:pPr>
      <w:bookmarkStart w:name="z248" w:id="223"/>
      <w:r>
        <w:rPr>
          <w:rFonts w:ascii="Times New Roman"/>
          <w:b w:val="false"/>
          <w:i w:val="false"/>
          <w:color w:val="000000"/>
          <w:sz w:val="28"/>
        </w:rPr>
        <w:t>
      Индекс формы административных данных: CR_CS1</w:t>
      </w:r>
    </w:p>
    <w:bookmarkEnd w:id="2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249" w:id="224"/>
    <w:p>
      <w:pPr>
        <w:spacing w:after="0"/>
        <w:ind w:left="0"/>
        <w:jc w:val="left"/>
      </w:pPr>
      <w:r>
        <w:rPr>
          <w:rFonts w:ascii="Times New Roman"/>
          <w:b/>
          <w:i w:val="false"/>
          <w:color w:val="000000"/>
        </w:rPr>
        <w:t xml:space="preserve"> Таблица. Отчет об обслуживании займа (условного обязательства)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225"/>
      <w:r>
        <w:rPr>
          <w:rFonts w:ascii="Times New Roman"/>
          <w:b w:val="false"/>
          <w:i w:val="false"/>
          <w:color w:val="000000"/>
          <w:sz w:val="28"/>
        </w:rPr>
        <w:t>
      Наименование _________________________________________________</w:t>
      </w:r>
    </w:p>
    <w:bookmarkEnd w:id="22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обслуживании займа (условного обязательства)" согласно Приложению к </w:t>
      </w:r>
      <w:r>
        <w:rPr>
          <w:rFonts w:ascii="Times New Roman"/>
          <w:b w:val="false"/>
          <w:i w:val="false"/>
          <w:color w:val="000000"/>
          <w:sz w:val="28"/>
        </w:rPr>
        <w:t>Приложению 5</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52" w:id="2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обслуживании займа (условного обязательства)"</w:t>
      </w:r>
      <w:r>
        <w:br/>
      </w:r>
      <w:r>
        <w:rPr>
          <w:rFonts w:ascii="Times New Roman"/>
          <w:b/>
          <w:i w:val="false"/>
          <w:color w:val="000000"/>
        </w:rPr>
        <w:t>(индекс – CR_CS1, периодичность – ежемесячно)</w:t>
      </w:r>
    </w:p>
    <w:bookmarkEnd w:id="226"/>
    <w:bookmarkStart w:name="z253" w:id="227"/>
    <w:p>
      <w:pPr>
        <w:spacing w:after="0"/>
        <w:ind w:left="0"/>
        <w:jc w:val="left"/>
      </w:pPr>
      <w:r>
        <w:rPr>
          <w:rFonts w:ascii="Times New Roman"/>
          <w:b/>
          <w:i w:val="false"/>
          <w:color w:val="000000"/>
        </w:rPr>
        <w:t xml:space="preserve"> Глава 1. Общие положения</w:t>
      </w:r>
    </w:p>
    <w:bookmarkEnd w:id="227"/>
    <w:bookmarkStart w:name="z254" w:id="2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28"/>
    <w:bookmarkStart w:name="z255" w:id="2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9"/>
    <w:bookmarkStart w:name="z256" w:id="23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30"/>
    <w:bookmarkStart w:name="z257" w:id="231"/>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31"/>
    <w:bookmarkStart w:name="z258" w:id="232"/>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32"/>
    <w:bookmarkStart w:name="z259" w:id="233"/>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33"/>
    <w:bookmarkStart w:name="z260" w:id="23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34"/>
    <w:bookmarkStart w:name="z261" w:id="23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35"/>
    <w:bookmarkStart w:name="z262" w:id="236"/>
    <w:p>
      <w:pPr>
        <w:spacing w:after="0"/>
        <w:ind w:left="0"/>
        <w:jc w:val="left"/>
      </w:pPr>
      <w:r>
        <w:rPr>
          <w:rFonts w:ascii="Times New Roman"/>
          <w:b/>
          <w:i w:val="false"/>
          <w:color w:val="000000"/>
        </w:rPr>
        <w:t xml:space="preserve"> Глава 2. Пояснение по заполнению Формы</w:t>
      </w:r>
    </w:p>
    <w:bookmarkEnd w:id="236"/>
    <w:bookmarkStart w:name="z263" w:id="237"/>
    <w:p>
      <w:pPr>
        <w:spacing w:after="0"/>
        <w:ind w:left="0"/>
        <w:jc w:val="both"/>
      </w:pPr>
      <w:r>
        <w:rPr>
          <w:rFonts w:ascii="Times New Roman"/>
          <w:b w:val="false"/>
          <w:i w:val="false"/>
          <w:color w:val="000000"/>
          <w:sz w:val="28"/>
        </w:rPr>
        <w:t>
      7. При заполнении Формы используется справочник "Номера счетов".</w:t>
      </w:r>
    </w:p>
    <w:bookmarkEnd w:id="237"/>
    <w:bookmarkStart w:name="z264" w:id="238"/>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38"/>
    <w:bookmarkStart w:name="z265" w:id="239"/>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239"/>
    <w:bookmarkStart w:name="z266" w:id="240"/>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40"/>
    <w:bookmarkStart w:name="z267" w:id="241"/>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41"/>
    <w:bookmarkStart w:name="z268" w:id="242"/>
    <w:p>
      <w:pPr>
        <w:spacing w:after="0"/>
        <w:ind w:left="0"/>
        <w:jc w:val="both"/>
      </w:pPr>
      <w:r>
        <w:rPr>
          <w:rFonts w:ascii="Times New Roman"/>
          <w:b w:val="false"/>
          <w:i w:val="false"/>
          <w:color w:val="000000"/>
          <w:sz w:val="28"/>
        </w:rPr>
        <w:t>
      9. В строках 2.6, 2.8, 2.10, 2.13 и 2.15 значения выбираются из справочника "Номера счетов".</w:t>
      </w:r>
    </w:p>
    <w:bookmarkEnd w:id="242"/>
    <w:bookmarkStart w:name="z269" w:id="243"/>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43"/>
    <w:bookmarkStart w:name="z270" w:id="244"/>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44"/>
    <w:bookmarkStart w:name="z271" w:id="245"/>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45"/>
    <w:bookmarkStart w:name="z272" w:id="24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46"/>
    <w:bookmarkStart w:name="z273" w:id="247"/>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47"/>
    <w:bookmarkStart w:name="z274" w:id="248"/>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48"/>
    <w:bookmarkStart w:name="z275" w:id="249"/>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49"/>
    <w:bookmarkStart w:name="z276" w:id="25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50"/>
    <w:bookmarkStart w:name="z277" w:id="251"/>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51"/>
    <w:bookmarkStart w:name="z278" w:id="25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52"/>
    <w:bookmarkStart w:name="z279" w:id="25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53"/>
    <w:bookmarkStart w:name="z280" w:id="254"/>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54"/>
    <w:bookmarkStart w:name="z281" w:id="25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55"/>
    <w:bookmarkStart w:name="z282" w:id="256"/>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56"/>
    <w:bookmarkStart w:name="z283" w:id="257"/>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57"/>
    <w:bookmarkStart w:name="z284" w:id="258"/>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58"/>
    <w:bookmarkStart w:name="z285" w:id="259"/>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59"/>
    <w:bookmarkStart w:name="z286" w:id="260"/>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60"/>
    <w:bookmarkStart w:name="z287" w:id="261"/>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61"/>
    <w:bookmarkStart w:name="z288" w:id="262"/>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62"/>
    <w:bookmarkStart w:name="z289" w:id="26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63"/>
    <w:bookmarkStart w:name="z290" w:id="264"/>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64"/>
    <w:bookmarkStart w:name="z291" w:id="26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65"/>
    <w:bookmarkStart w:name="z292" w:id="266"/>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66"/>
    <w:bookmarkStart w:name="z293" w:id="267"/>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67"/>
    <w:bookmarkStart w:name="z294" w:id="268"/>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68"/>
    <w:bookmarkStart w:name="z295" w:id="269"/>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69"/>
    <w:bookmarkStart w:name="z296" w:id="270"/>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70"/>
    <w:bookmarkStart w:name="z297" w:id="27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71"/>
    <w:bookmarkStart w:name="z298" w:id="272"/>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72"/>
    <w:bookmarkStart w:name="z299" w:id="273"/>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73"/>
    <w:bookmarkStart w:name="z300" w:id="274"/>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74"/>
    <w:bookmarkStart w:name="z301" w:id="275"/>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275"/>
    <w:bookmarkStart w:name="z302" w:id="276"/>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76"/>
    <w:bookmarkStart w:name="z303" w:id="277"/>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указывается значение "1", в случае, если не проводилась, указывается "0" или показатель не передается.</w:t>
      </w:r>
    </w:p>
    <w:bookmarkEnd w:id="277"/>
    <w:bookmarkStart w:name="z304" w:id="278"/>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78"/>
    <w:bookmarkStart w:name="z305" w:id="279"/>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08" w:id="2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0"/>
    <w:p>
      <w:pPr>
        <w:spacing w:after="0"/>
        <w:ind w:left="0"/>
        <w:jc w:val="both"/>
      </w:pPr>
      <w:bookmarkStart w:name="z309" w:id="281"/>
      <w:r>
        <w:rPr>
          <w:rFonts w:ascii="Times New Roman"/>
          <w:b w:val="false"/>
          <w:i w:val="false"/>
          <w:color w:val="000000"/>
          <w:sz w:val="28"/>
        </w:rPr>
        <w:t>
      Представляется: в Национальный Банк Республики Казахстан</w:t>
      </w:r>
    </w:p>
    <w:bookmarkEnd w:id="2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0" w:id="282"/>
    <w:p>
      <w:pPr>
        <w:spacing w:after="0"/>
        <w:ind w:left="0"/>
        <w:jc w:val="left"/>
      </w:pPr>
      <w:r>
        <w:rPr>
          <w:rFonts w:ascii="Times New Roman"/>
          <w:b/>
          <w:i w:val="false"/>
          <w:color w:val="000000"/>
        </w:rPr>
        <w:t xml:space="preserve"> Отчет о провизиях и оценке рисков</w:t>
      </w:r>
    </w:p>
    <w:bookmarkEnd w:id="282"/>
    <w:p>
      <w:pPr>
        <w:spacing w:after="0"/>
        <w:ind w:left="0"/>
        <w:jc w:val="both"/>
      </w:pPr>
      <w:bookmarkStart w:name="z311" w:id="283"/>
      <w:r>
        <w:rPr>
          <w:rFonts w:ascii="Times New Roman"/>
          <w:b w:val="false"/>
          <w:i w:val="false"/>
          <w:color w:val="000000"/>
          <w:sz w:val="28"/>
        </w:rPr>
        <w:t>
      Индекс формы административных данных: CR_PRA1</w:t>
      </w:r>
    </w:p>
    <w:bookmarkEnd w:id="2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12" w:id="284"/>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проекта устойчивого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5"/>
    <w:p>
      <w:pPr>
        <w:spacing w:after="0"/>
        <w:ind w:left="0"/>
        <w:jc w:val="left"/>
      </w:pPr>
      <w:r>
        <w:rPr>
          <w:rFonts w:ascii="Times New Roman"/>
          <w:b/>
          <w:i w:val="false"/>
          <w:color w:val="000000"/>
        </w:rPr>
        <w:t xml:space="preserve"> Таблица 2. Отчет об оценке рисков по обеспечению</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86"/>
      <w:r>
        <w:rPr>
          <w:rFonts w:ascii="Times New Roman"/>
          <w:b w:val="false"/>
          <w:i w:val="false"/>
          <w:color w:val="000000"/>
          <w:sz w:val="28"/>
        </w:rPr>
        <w:t>
      Наименование ________________________________________________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провизиях и оценке рисков" согласно Приложению к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6"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провизиях и оценке рисков"</w:t>
      </w:r>
      <w:r>
        <w:br/>
      </w:r>
      <w:r>
        <w:rPr>
          <w:rFonts w:ascii="Times New Roman"/>
          <w:b/>
          <w:i w:val="false"/>
          <w:color w:val="000000"/>
        </w:rPr>
        <w:t>(индекс – CR_PRA1, периодичность – ежемесячно)</w:t>
      </w:r>
    </w:p>
    <w:bookmarkEnd w:id="287"/>
    <w:bookmarkStart w:name="z317" w:id="288"/>
    <w:p>
      <w:pPr>
        <w:spacing w:after="0"/>
        <w:ind w:left="0"/>
        <w:jc w:val="left"/>
      </w:pPr>
      <w:r>
        <w:rPr>
          <w:rFonts w:ascii="Times New Roman"/>
          <w:b/>
          <w:i w:val="false"/>
          <w:color w:val="000000"/>
        </w:rPr>
        <w:t xml:space="preserve"> Глава 1. Общие положения</w:t>
      </w:r>
    </w:p>
    <w:bookmarkEnd w:id="288"/>
    <w:bookmarkStart w:name="z318"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провизиях и оценке рисков" (далее - Форма).</w:t>
      </w:r>
    </w:p>
    <w:bookmarkEnd w:id="289"/>
    <w:bookmarkStart w:name="z319" w:id="2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0"/>
    <w:bookmarkStart w:name="z320" w:id="2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91"/>
    <w:bookmarkStart w:name="z321" w:id="29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92"/>
    <w:bookmarkStart w:name="z322" w:id="293"/>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93"/>
    <w:bookmarkStart w:name="z323" w:id="29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294"/>
    <w:bookmarkStart w:name="z324" w:id="29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95"/>
    <w:bookmarkStart w:name="z325" w:id="296"/>
    <w:p>
      <w:pPr>
        <w:spacing w:after="0"/>
        <w:ind w:left="0"/>
        <w:jc w:val="left"/>
      </w:pPr>
      <w:r>
        <w:rPr>
          <w:rFonts w:ascii="Times New Roman"/>
          <w:b/>
          <w:i w:val="false"/>
          <w:color w:val="000000"/>
        </w:rPr>
        <w:t xml:space="preserve"> Глава 2. Пояснение по заполнению Формы</w:t>
      </w:r>
    </w:p>
    <w:bookmarkEnd w:id="296"/>
    <w:bookmarkStart w:name="z326" w:id="297"/>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297"/>
    <w:bookmarkStart w:name="z327" w:id="298"/>
    <w:p>
      <w:pPr>
        <w:spacing w:after="0"/>
        <w:ind w:left="0"/>
        <w:jc w:val="both"/>
      </w:pPr>
      <w:r>
        <w:rPr>
          <w:rFonts w:ascii="Times New Roman"/>
          <w:b w:val="false"/>
          <w:i w:val="false"/>
          <w:color w:val="000000"/>
          <w:sz w:val="28"/>
        </w:rPr>
        <w:t>
      Номера счетов;</w:t>
      </w:r>
    </w:p>
    <w:bookmarkEnd w:id="298"/>
    <w:bookmarkStart w:name="z328" w:id="299"/>
    <w:p>
      <w:pPr>
        <w:spacing w:after="0"/>
        <w:ind w:left="0"/>
        <w:jc w:val="both"/>
      </w:pPr>
      <w:r>
        <w:rPr>
          <w:rFonts w:ascii="Times New Roman"/>
          <w:b w:val="false"/>
          <w:i w:val="false"/>
          <w:color w:val="000000"/>
          <w:sz w:val="28"/>
        </w:rPr>
        <w:t>
      Портфели;</w:t>
      </w:r>
    </w:p>
    <w:bookmarkEnd w:id="299"/>
    <w:bookmarkStart w:name="z329" w:id="300"/>
    <w:p>
      <w:pPr>
        <w:spacing w:after="0"/>
        <w:ind w:left="0"/>
        <w:jc w:val="both"/>
      </w:pPr>
      <w:r>
        <w:rPr>
          <w:rFonts w:ascii="Times New Roman"/>
          <w:b w:val="false"/>
          <w:i w:val="false"/>
          <w:color w:val="000000"/>
          <w:sz w:val="28"/>
        </w:rPr>
        <w:t>
      Признаки обесценения;</w:t>
      </w:r>
    </w:p>
    <w:bookmarkEnd w:id="300"/>
    <w:bookmarkStart w:name="z330" w:id="301"/>
    <w:p>
      <w:pPr>
        <w:spacing w:after="0"/>
        <w:ind w:left="0"/>
        <w:jc w:val="both"/>
      </w:pPr>
      <w:r>
        <w:rPr>
          <w:rFonts w:ascii="Times New Roman"/>
          <w:b w:val="false"/>
          <w:i w:val="false"/>
          <w:color w:val="000000"/>
          <w:sz w:val="28"/>
        </w:rPr>
        <w:t>
      Признаки увеличения кредитного риска;</w:t>
      </w:r>
    </w:p>
    <w:bookmarkEnd w:id="301"/>
    <w:bookmarkStart w:name="z331" w:id="302"/>
    <w:p>
      <w:pPr>
        <w:spacing w:after="0"/>
        <w:ind w:left="0"/>
        <w:jc w:val="both"/>
      </w:pPr>
      <w:r>
        <w:rPr>
          <w:rFonts w:ascii="Times New Roman"/>
          <w:b w:val="false"/>
          <w:i w:val="false"/>
          <w:color w:val="000000"/>
          <w:sz w:val="28"/>
        </w:rPr>
        <w:t>
      Стадии кредитного риска;</w:t>
      </w:r>
    </w:p>
    <w:bookmarkEnd w:id="302"/>
    <w:bookmarkStart w:name="z332" w:id="303"/>
    <w:p>
      <w:pPr>
        <w:spacing w:after="0"/>
        <w:ind w:left="0"/>
        <w:jc w:val="both"/>
      </w:pPr>
      <w:r>
        <w:rPr>
          <w:rFonts w:ascii="Times New Roman"/>
          <w:b w:val="false"/>
          <w:i w:val="false"/>
          <w:color w:val="000000"/>
          <w:sz w:val="28"/>
        </w:rPr>
        <w:t>
      Внутренние рейтинги заемщика;</w:t>
      </w:r>
    </w:p>
    <w:bookmarkEnd w:id="303"/>
    <w:bookmarkStart w:name="z333" w:id="304"/>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04"/>
    <w:bookmarkStart w:name="z334" w:id="305"/>
    <w:p>
      <w:pPr>
        <w:spacing w:after="0"/>
        <w:ind w:left="0"/>
        <w:jc w:val="both"/>
      </w:pPr>
      <w:r>
        <w:rPr>
          <w:rFonts w:ascii="Times New Roman"/>
          <w:b w:val="false"/>
          <w:i w:val="false"/>
          <w:color w:val="000000"/>
          <w:sz w:val="28"/>
        </w:rPr>
        <w:t>
      Признаки проекта устойчивого развития;</w:t>
      </w:r>
    </w:p>
    <w:bookmarkEnd w:id="305"/>
    <w:bookmarkStart w:name="z335" w:id="306"/>
    <w:p>
      <w:pPr>
        <w:spacing w:after="0"/>
        <w:ind w:left="0"/>
        <w:jc w:val="both"/>
      </w:pPr>
      <w:r>
        <w:rPr>
          <w:rFonts w:ascii="Times New Roman"/>
          <w:b w:val="false"/>
          <w:i w:val="false"/>
          <w:color w:val="000000"/>
          <w:sz w:val="28"/>
        </w:rPr>
        <w:t>
      Виды обеспечения;</w:t>
      </w:r>
    </w:p>
    <w:bookmarkEnd w:id="306"/>
    <w:bookmarkStart w:name="z336" w:id="307"/>
    <w:p>
      <w:pPr>
        <w:spacing w:after="0"/>
        <w:ind w:left="0"/>
        <w:jc w:val="both"/>
      </w:pPr>
      <w:r>
        <w:rPr>
          <w:rFonts w:ascii="Times New Roman"/>
          <w:b w:val="false"/>
          <w:i w:val="false"/>
          <w:color w:val="000000"/>
          <w:sz w:val="28"/>
        </w:rPr>
        <w:t>
      Оценщики;</w:t>
      </w:r>
    </w:p>
    <w:bookmarkEnd w:id="307"/>
    <w:bookmarkStart w:name="z337" w:id="308"/>
    <w:p>
      <w:pPr>
        <w:spacing w:after="0"/>
        <w:ind w:left="0"/>
        <w:jc w:val="both"/>
      </w:pPr>
      <w:r>
        <w:rPr>
          <w:rFonts w:ascii="Times New Roman"/>
          <w:b w:val="false"/>
          <w:i w:val="false"/>
          <w:color w:val="000000"/>
          <w:sz w:val="28"/>
        </w:rPr>
        <w:t>
      Виды идентификаторов.</w:t>
      </w:r>
    </w:p>
    <w:bookmarkEnd w:id="308"/>
    <w:bookmarkStart w:name="z338" w:id="309"/>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09"/>
    <w:bookmarkStart w:name="z339" w:id="310"/>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10"/>
    <w:bookmarkStart w:name="z340" w:id="311"/>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 313.</w:t>
      </w:r>
    </w:p>
    <w:bookmarkEnd w:id="311"/>
    <w:bookmarkStart w:name="z341" w:id="312"/>
    <w:p>
      <w:pPr>
        <w:spacing w:after="0"/>
        <w:ind w:left="0"/>
        <w:jc w:val="both"/>
      </w:pPr>
      <w:r>
        <w:rPr>
          <w:rFonts w:ascii="Times New Roman"/>
          <w:b w:val="false"/>
          <w:i w:val="false"/>
          <w:color w:val="000000"/>
          <w:sz w:val="28"/>
        </w:rPr>
        <w:t>
      9. В строках 2.2, 2.4, 2.6, 2.7, 2.8, 2.12, 2.13 и 2.17 Таблицы 1 и строках 1.3, 2.4.3 и 2.4.3.1 Таблицы 2 значения выбираются из справочников.</w:t>
      </w:r>
    </w:p>
    <w:bookmarkEnd w:id="312"/>
    <w:bookmarkStart w:name="z342" w:id="313"/>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w:t>
      </w:r>
    </w:p>
    <w:bookmarkEnd w:id="313"/>
    <w:bookmarkStart w:name="z343" w:id="314"/>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314"/>
    <w:bookmarkStart w:name="z344" w:id="315"/>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15"/>
    <w:bookmarkStart w:name="z345" w:id="316"/>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16"/>
    <w:bookmarkStart w:name="z346" w:id="31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w:t>
      </w:r>
    </w:p>
    <w:bookmarkEnd w:id="317"/>
    <w:bookmarkStart w:name="z347" w:id="318"/>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18"/>
    <w:bookmarkStart w:name="z348" w:id="319"/>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19"/>
    <w:bookmarkStart w:name="z349" w:id="320"/>
    <w:p>
      <w:pPr>
        <w:spacing w:after="0"/>
        <w:ind w:left="0"/>
        <w:jc w:val="both"/>
      </w:pPr>
      <w:r>
        <w:rPr>
          <w:rFonts w:ascii="Times New Roman"/>
          <w:b w:val="false"/>
          <w:i w:val="false"/>
          <w:color w:val="000000"/>
          <w:sz w:val="28"/>
        </w:rPr>
        <w:t xml:space="preserve">
      14. В строках 2.6, 2.7, 2.8, 2.9, 2.10, 2.11 и 2.12 Таблицы 1 и строках 2.1, 2.2 и 2.3 Таблицы 2 значения показателей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320"/>
    <w:bookmarkStart w:name="z350" w:id="321"/>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21"/>
    <w:bookmarkStart w:name="z351" w:id="322"/>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22"/>
    <w:bookmarkStart w:name="z352" w:id="323"/>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w:t>
      </w:r>
    </w:p>
    <w:bookmarkEnd w:id="323"/>
    <w:bookmarkStart w:name="z353" w:id="324"/>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Действие настоящего абзаца не распространяется на акционерное общество "Банк Развития Казахстана".</w:t>
      </w:r>
    </w:p>
    <w:bookmarkEnd w:id="324"/>
    <w:bookmarkStart w:name="z354" w:id="325"/>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25"/>
    <w:bookmarkStart w:name="z355" w:id="326"/>
    <w:p>
      <w:pPr>
        <w:spacing w:after="0"/>
        <w:ind w:left="0"/>
        <w:jc w:val="both"/>
      </w:pPr>
      <w:r>
        <w:rPr>
          <w:rFonts w:ascii="Times New Roman"/>
          <w:b w:val="false"/>
          <w:i w:val="false"/>
          <w:color w:val="000000"/>
          <w:sz w:val="28"/>
        </w:rPr>
        <w:t>
      17. Строка 2.17 Таблицы 1 предназначена для обеспечения идентификации займов, отнесенных к проектам устойчивого развития.</w:t>
      </w:r>
    </w:p>
    <w:bookmarkEnd w:id="326"/>
    <w:bookmarkStart w:name="z356" w:id="327"/>
    <w:p>
      <w:pPr>
        <w:spacing w:after="0"/>
        <w:ind w:left="0"/>
        <w:jc w:val="both"/>
      </w:pPr>
      <w:r>
        <w:rPr>
          <w:rFonts w:ascii="Times New Roman"/>
          <w:b w:val="false"/>
          <w:i w:val="false"/>
          <w:color w:val="000000"/>
          <w:sz w:val="28"/>
        </w:rPr>
        <w:t>
      Если заем одновременно соответствует нескольким проектам устойчивого развития, по показателю указываются все соответствующие значения, в случае несоответствия ни одному проекту показатель не передается.</w:t>
      </w:r>
    </w:p>
    <w:bookmarkEnd w:id="327"/>
    <w:bookmarkStart w:name="z357" w:id="328"/>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других корректировок.</w:t>
      </w:r>
    </w:p>
    <w:bookmarkEnd w:id="328"/>
    <w:bookmarkStart w:name="z358" w:id="329"/>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29"/>
    <w:bookmarkStart w:name="z359" w:id="330"/>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w:t>
      </w:r>
    </w:p>
    <w:bookmarkEnd w:id="330"/>
    <w:bookmarkStart w:name="z360" w:id="331"/>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63" w:id="332"/>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332"/>
    <w:bookmarkStart w:name="z364" w:id="333"/>
    <w:p>
      <w:pPr>
        <w:spacing w:after="0"/>
        <w:ind w:left="0"/>
        <w:jc w:val="left"/>
      </w:pPr>
      <w:r>
        <w:rPr>
          <w:rFonts w:ascii="Times New Roman"/>
          <w:b/>
          <w:i w:val="false"/>
          <w:color w:val="000000"/>
        </w:rPr>
        <w:t xml:space="preserve"> Глава 1. Общие положения</w:t>
      </w:r>
    </w:p>
    <w:bookmarkEnd w:id="333"/>
    <w:bookmarkStart w:name="z365" w:id="334"/>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34"/>
    <w:bookmarkStart w:name="z366" w:id="335"/>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35"/>
    <w:bookmarkStart w:name="z367" w:id="336"/>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36"/>
    <w:bookmarkStart w:name="z368" w:id="337"/>
    <w:p>
      <w:pPr>
        <w:spacing w:after="0"/>
        <w:ind w:left="0"/>
        <w:jc w:val="both"/>
      </w:pPr>
      <w:r>
        <w:rPr>
          <w:rFonts w:ascii="Times New Roman"/>
          <w:b w:val="false"/>
          <w:i w:val="false"/>
          <w:color w:val="000000"/>
          <w:sz w:val="28"/>
        </w:rPr>
        <w:t>
      2) организация, осуществляющая отдельные виды банковских операций, – организация, осуществляющая отдельные виды банковских операций, имеющая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w:t>
      </w:r>
    </w:p>
    <w:bookmarkEnd w:id="337"/>
    <w:bookmarkStart w:name="z369" w:id="338"/>
    <w:p>
      <w:pPr>
        <w:spacing w:after="0"/>
        <w:ind w:left="0"/>
        <w:jc w:val="both"/>
      </w:pPr>
      <w:r>
        <w:rPr>
          <w:rFonts w:ascii="Times New Roman"/>
          <w:b w:val="false"/>
          <w:i w:val="false"/>
          <w:color w:val="000000"/>
          <w:sz w:val="28"/>
        </w:rPr>
        <w:t xml:space="preserve">
      3) подотчетная организация и (или) отчитывающаяся организация – организация, в отношении которой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18220, (далее – постановление № 313) установлен порядок представления отчетности;</w:t>
      </w:r>
    </w:p>
    <w:bookmarkEnd w:id="338"/>
    <w:bookmarkStart w:name="z370" w:id="339"/>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39"/>
    <w:bookmarkStart w:name="z371" w:id="340"/>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40"/>
    <w:bookmarkStart w:name="z372" w:id="341"/>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41"/>
    <w:bookmarkStart w:name="z373" w:id="342"/>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Национальный Банк;</w:t>
      </w:r>
    </w:p>
    <w:bookmarkEnd w:id="342"/>
    <w:bookmarkStart w:name="z374" w:id="343"/>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43"/>
    <w:bookmarkStart w:name="z375" w:id="344"/>
    <w:p>
      <w:pPr>
        <w:spacing w:after="0"/>
        <w:ind w:left="0"/>
        <w:jc w:val="left"/>
      </w:pPr>
      <w:r>
        <w:rPr>
          <w:rFonts w:ascii="Times New Roman"/>
          <w:b/>
          <w:i w:val="false"/>
          <w:color w:val="000000"/>
        </w:rPr>
        <w:t xml:space="preserve"> Глава 2. Порядок представления отчетности</w:t>
      </w:r>
    </w:p>
    <w:bookmarkEnd w:id="344"/>
    <w:bookmarkStart w:name="z376" w:id="345"/>
    <w:p>
      <w:pPr>
        <w:spacing w:after="0"/>
        <w:ind w:left="0"/>
        <w:jc w:val="both"/>
      </w:pPr>
      <w:r>
        <w:rPr>
          <w:rFonts w:ascii="Times New Roman"/>
          <w:b w:val="false"/>
          <w:i w:val="false"/>
          <w:color w:val="000000"/>
          <w:sz w:val="28"/>
        </w:rPr>
        <w:t>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обязательствах, о субъектах кредитной истории, об обеспечении по ним, об их обслуживании, о провизиях и оценке рисков по ним.</w:t>
      </w:r>
    </w:p>
    <w:bookmarkEnd w:id="345"/>
    <w:bookmarkStart w:name="z377" w:id="346"/>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46"/>
    <w:bookmarkStart w:name="z378" w:id="347"/>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47"/>
    <w:bookmarkStart w:name="z379" w:id="348"/>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отчетности.</w:t>
      </w:r>
    </w:p>
    <w:bookmarkEnd w:id="348"/>
    <w:bookmarkStart w:name="z380" w:id="349"/>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отчетности.</w:t>
      </w:r>
    </w:p>
    <w:bookmarkEnd w:id="349"/>
    <w:bookmarkStart w:name="z381" w:id="350"/>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50"/>
    <w:bookmarkStart w:name="z382" w:id="351"/>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51"/>
    <w:bookmarkStart w:name="z383" w:id="352"/>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52"/>
    <w:bookmarkStart w:name="z384" w:id="353"/>
    <w:p>
      <w:pPr>
        <w:spacing w:after="0"/>
        <w:ind w:left="0"/>
        <w:jc w:val="both"/>
      </w:pPr>
      <w:r>
        <w:rPr>
          <w:rFonts w:ascii="Times New Roman"/>
          <w:b w:val="false"/>
          <w:i w:val="false"/>
          <w:color w:val="000000"/>
          <w:sz w:val="28"/>
        </w:rPr>
        <w:t>
      8. При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53"/>
    <w:bookmarkStart w:name="z385" w:id="354"/>
    <w:p>
      <w:pPr>
        <w:spacing w:after="0"/>
        <w:ind w:left="0"/>
        <w:jc w:val="both"/>
      </w:pPr>
      <w:r>
        <w:rPr>
          <w:rFonts w:ascii="Times New Roman"/>
          <w:b w:val="false"/>
          <w:i w:val="false"/>
          <w:color w:val="000000"/>
          <w:sz w:val="28"/>
        </w:rPr>
        <w:t>
      Действие настоящего пункта не распространяется на акционерное общество "Банк Развития Казахстана".</w:t>
      </w:r>
    </w:p>
    <w:bookmarkEnd w:id="354"/>
    <w:bookmarkStart w:name="z386" w:id="355"/>
    <w:p>
      <w:pPr>
        <w:spacing w:after="0"/>
        <w:ind w:left="0"/>
        <w:jc w:val="both"/>
      </w:pPr>
      <w:r>
        <w:rPr>
          <w:rFonts w:ascii="Times New Roman"/>
          <w:b w:val="false"/>
          <w:i w:val="false"/>
          <w:color w:val="000000"/>
          <w:sz w:val="28"/>
        </w:rPr>
        <w:t xml:space="preserve">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не позднее срока представления отчетности, установленного </w:t>
      </w:r>
      <w:r>
        <w:rPr>
          <w:rFonts w:ascii="Times New Roman"/>
          <w:b w:val="false"/>
          <w:i w:val="false"/>
          <w:color w:val="000000"/>
          <w:sz w:val="28"/>
        </w:rPr>
        <w:t>постановлением № 313</w:t>
      </w:r>
      <w:r>
        <w:rPr>
          <w:rFonts w:ascii="Times New Roman"/>
          <w:b w:val="false"/>
          <w:i w:val="false"/>
          <w:color w:val="000000"/>
          <w:sz w:val="28"/>
        </w:rPr>
        <w:t>, представляет в Национальный Банк соответствующее письмо на бумажном носителе или в электронном виде, составленное в произвольной форме и подписанное руководителем подотчетной организации.</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