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bc53" w14:textId="c03b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заседаниям обладателей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декабря 2023 года № 605-НҚ. Зарегистрирован в Министерстве юстиции Республики Казахстан 29 декабря 2023 года № 33861.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заседаниям обладателей информации.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ситуациям Республики Казахстан 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605-НҚ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заседаниям обладателей информации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заседаниям обладателей информации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 (далее – Закон) и определяют порядок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 и определения: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обладатели информации – центральные исполнительные органы и местные представительные и исполнительные органы области, города республиканского значения, столицы, района (города областного значения);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информации – физическое или юридическое лицо, запрашивающее и (или) использующее информацию;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"ограниченного распространения";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онлайн – деятельность, осуществляемая в дистанционном режиме посредством видеосвязи;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оффлайн – деятельность, осуществляемая в результате непосредственного присутствия на месте.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информации РК от 11.03.2025 </w:t>
      </w:r>
      <w:r>
        <w:rPr>
          <w:rFonts w:ascii="Times New Roman"/>
          <w:b w:val="false"/>
          <w:i w:val="false"/>
          <w:color w:val="000000"/>
          <w:sz w:val="28"/>
        </w:rPr>
        <w:t>№ 89-НҚ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17.03.2025).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Заседания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являются открытыми и доступными пользователям информации, за исключением закрытых заседаний, а также заседаний правоохранительных и специальных государственных органов.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вопросов, которые относятся к категории информации с ограниченным доступом, а также в иных случаях, предусмотренных законами Республики Казахстан, заседания проводятся в закрытом режиме без присутствия пользователей информации.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Открытость заседаний гарантируется возможностью присутствия на них заинтересованных пользователей информации в режимах оффлайн и онлайн.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 при чрезвычайных ситуациях природного, техногенного и социального характера, дестабилизации ситуации в целом в стране или отдельных регионах, угрозе террористической атаки или распространения эпидемиологических заболеваний на открытые заседания обеспечивается в режиме онлайн.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Открытые заседания обладателей информации проводятся на казахском и (или) русском языках.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Обладатель информации заблаговременно, но не позднее, чем за три рабочих дня до начала заседания, размещает на своем официальном интернет-ресурсе и (или) в иных средствах массовой информации анонс и повестку заседания (при ее наличии).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Анонс включает в себя информацию о месте, дате, времени, формате (онлайн, оффлайн) проведения заседания, планируемых к рассмотрению вопросах и лице, ответственном за подготовку с указанием контактных данных (номер рабочего телефона и адрес электронной почты).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Заявка на участие в открытом заседании в режиме оффлайн подается пользователем информации не позднее, чем за два рабочих дня до даты проведения заседания, в бумажной или электронной форме ответственному лицу, указанному в официальном анонсе.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указывается фамилия, имя, отчество (при его наличии), год рождения желающего присутствовать на заседании, а также контактные данные для обратной связи.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Обладатели информации подготавливают места для проведения открытого заседания, исходя из количества записавшихся пользователей информации.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Пользователи информации, допущенные на заседание, соблюдают установленный порядок внутриобъектового и пропускного режимов в зданиях.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Обладатель информации с учетом технических возможностей обеспечивает доступ к открытому заседанию с организацией онлайн - трансляции в сети Интернет либо с использованием доступных информационно-коммуникационных технологий.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Обладатель информации при проведении онлайн-трансляции заседания обеспечивает обратную связь с пользователями информации посредством предоставления ответов на поступающие комментарии.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принятом решении по итогам открытого заседания, включая стенограмму и (или) протокол (при их наличии), размещается на интернет-ресурсе обладателя информации не позднее пяти рабочих дней со дня проведения заседания.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