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7ff1" w14:textId="5157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предельного объема внешнего долга квазигосударственного сектора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декабря 2023 года № 188. Зарегистрирован в Министерстве юстиции Республики Казахстан 29 декабря 2023 года № 33859.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предельный </w:t>
      </w:r>
      <w:r>
        <w:rPr>
          <w:rFonts w:ascii="Times New Roman"/>
          <w:b w:val="false"/>
          <w:i w:val="false"/>
          <w:color w:val="000000"/>
          <w:sz w:val="28"/>
        </w:rPr>
        <w:t>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долга квазигосударственного сектора на 2024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 года №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объем внешнего долга квазигосударственного сектора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Предельный объем – в редакции приказа и.о. Министра национальной экономики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квазигосударственного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Предельный объем внешнего долга,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Предельный объем внешнего долга,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долларов Соединенных Штатов Америки*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 курсу 460 тенге за 1 доллар Соединенных Штатов Америки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