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13e10" w14:textId="bf13e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обороны Республики Казахстан от 31 мая 2023 года № 527 "Об утверждении Правил оказания платных видов деятельности по реализации товаров (работ, услуг) Государственным военно-историческим музеем Вооруженных Сил Республики Казахстан и расходования им денег от реализации товаров (работ, услуг)"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обороны Республики Казахстан от 28 декабря 2023 года № 1374. Зарегистрирован в Министерстве юстиции Республики Казахстан 29 декабря 2023 года № 33848. Утратил силу приказом Министра обороны Республики Казахстан от 14 июня 2024 года № 625.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обороны РК от 14.06.2024 </w:t>
      </w:r>
      <w:r>
        <w:rPr>
          <w:rFonts w:ascii="Times New Roman"/>
          <w:b w:val="false"/>
          <w:i w:val="false"/>
          <w:color w:val="ff0000"/>
          <w:sz w:val="28"/>
        </w:rPr>
        <w:t>№ 625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>Министра обороны Республики Казахстан от 31 мая 2023 года № 527 "Об утверждении Правил оказания платных видов деятельности по реализации товаров (работ, услуг) Государственным военно-историческим музеем Вооруженных Сил Республики Казахстан и расходования им денег от реализации товаров (работ, услуг)" (зарегистрирован в Реестре государственной регистрации нормативных правовых актов под № 32664)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платных видов деятельности по реализации товаров (работ, услуг) Государственным военно-историческим музеем Вооруженных Сил Республики Казахстан и расходования им денег от реализации товаров (работ, услуг),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Учет поступления и расходования денег, поступающих от реализации платных товаров (работ, услуг), указанных в пункте 2 настоящих Правил, и зачисляемых на контрольные счета наличности (далее – счет платных услуг),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4 декабря 2014 года № 540 "Об утверждении Правил исполнения бюджета и его кассового обслуживания" (зарегистрирован в Реестре государственной регистрации нормативных правовых актов за № 9934)".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военно-историческому музею Вооруженных Сил Республики Казахстан в установленном законодательством Республики Казахстан порядке обеспечить: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размещение настоящего приказа на интернет-ресурсе Министерства обороны Республики Казахстан после его первого официального опубликования; 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направление сведений в Юридический департамент Министерства обороны Республики Казахстан об исполнении подпунктов 1) и 2) настоящего пункта в течение десяти календарных дней со дня государственной регистрации. 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заместителя Министра обороны Республики Казахстан по воспитательной и идеологической работе.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довести до должностных лиц в части, их касающейся.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обороны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Жаксылыков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8" w:id="11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