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84d4" w14:textId="74b8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декабря 2023 года № 466. Зарегистрирован в Министерстве юстиции Республики Казахстан 29 декабря 2023 года № 33843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466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июня 2014 года № 16-07/296 "Об утверждении Правил проведения диагностических исследований" (зарегистрирован в Реестре государственной регистрации нормативных правовых актов под № 9578):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диагностических исследований, утвержденных указанным приказом: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диагностических исследований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и определяют порядок проведения диагностических исследований.".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января 2015 года № 7-1/37 "Об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(зарегистрирован в Реестре государственной регистрации нормативных правовых актов под № 10466):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прекращении (приостановлении) деятельности на объекте производства, услугополучатель инициирует снятие объекта производства с учета и, в течение 5 (пяти) рабочих дней с момента прекращения (приостановления) деятельности на объекте производства, подает заявление о прекращении (приостановлении) деятельности на объекте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прекращении (приостановлении) деятельности на объекте производства рассматривается услугодателем в течение 1 (одного) рабочего дня с момента регистрации заявления и осуществляется изменение статуса объекта производства в информационной системе "Единая автоматизированная система управления отраслями агропромышленного комплекса "e-Agriculture" (далее – информационная система).";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Министра сельского хозяйства Республики Казахстан, в которые вносятся изменения (далее – Перечень).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под № 11898):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Учетный номер, состоящий из кода, включающий вид деятельности и номера объекта производства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видов деятельности объектов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осуществляющие выращивание и реализацию животных и птицы: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реализацию животных на откормочных площадках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реализацию животных в племенных центрах (репродукторах)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птиц на птицефабриках (птицеводческих хозяйствах)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животных в сельскохозяйственных формированиях (крестьянские, фермерские хозяйства, комплексы)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пчел (в пасеках)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животных на объектах внутренней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птиц на объектах внутренней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рыб на объектах внутренней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осуществляющие заготовку (убой) и реализацию продукции и сырья животного происхождения: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пункты (включая передвижные (мобильные) убойные пункты)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 (включая передвижные (мобильные) убойные площадки)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птицеперерабатывающие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и рыбных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и продуктов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и молочной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и яйцепродукты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осуществляющие переработку продукции и сырья животного происхождения: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мяса, мясопродуктов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и рыбных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и продуктов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и молочной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и яйцепродукты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осуществляющие хранение и реализацию продукции и сырья животного происхождения: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мяса, мясопродуктов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и рыбных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и продуктов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и молочной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и яйцепродукты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хранению и реализации ветеринарных препаратов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производству препаратов ветеринарного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производству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хранению и реализации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требований к их бланкам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анықтама/</w:t>
      </w:r>
      <w:r>
        <w:br/>
      </w:r>
      <w:r>
        <w:rPr>
          <w:rFonts w:ascii="Times New Roman"/>
          <w:b/>
          <w:i w:val="false"/>
          <w:color w:val="000000"/>
        </w:rPr>
        <w:t>Ветеринарная справка № 00-00-00</w:t>
      </w:r>
    </w:p>
    <w:bookmarkEnd w:id="24"/>
    <w:p>
      <w:pPr>
        <w:spacing w:after="0"/>
        <w:ind w:left="0"/>
        <w:jc w:val="both"/>
      </w:pPr>
      <w:bookmarkStart w:name="z42" w:id="25"/>
      <w:r>
        <w:rPr>
          <w:rFonts w:ascii="Times New Roman"/>
          <w:b w:val="false"/>
          <w:i w:val="false"/>
          <w:color w:val="000000"/>
          <w:sz w:val="28"/>
        </w:rPr>
        <w:t>
      Үй, жабайы, зертханалық, теңіз жануарларының барлық түрлеріне, балараларға,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тұқымдық ұрыққа, эмбриондарға, инкубациялық жұмыртқаларға,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уылдырығына /на все виды домашних, диких, лабораторных, морских животных,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пчел, сперму производителей, эмбрионы, инкубационное яйцо, икру рыбы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облыс, аудан (қала), ауылдық округ/ область, район (город),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анықтаманы берген мемлекеттік ұйымның немесе өндірістік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бөлімшесінің атауы, мекенжайы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/наименование государственной организации или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выдавшего ветеринарную справку,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анықтама берілді/ Ветеринарная справка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тұлғаның аты-жөні, тегі, жеке сәйкестендiру нөмiрi, заңды тұлғаның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бизнес-сәйкестендiру нөмiрi, мекенжайы, объектіні есепке алу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/инициалы, фамилия физического лица,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бизнес-идентификационный номер, адрес, учетный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объекта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қарап-тексеру кезінде _______________ жіберілуі тиіс/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ветеринарном осмотре подлежащих к отправке 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түрі, жасы / вид животного, возраст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Тұқымы, жынысы, / Порода, 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нөмірі, таңбасы, лақап аты, салмағы / Индивидуальный номер, тавро, кличка, 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Зерттеліп теріс нәтиже алған жануарлар, аурудың аты, зерттелген күн көрсетіледі/ Животные исследовались с отрицательным результатом, с указанием наименования болезни, даты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ауруларға қарсы иммундау жүргізілді (өткізілген күні) / проведена иммунизация против (дата проведения)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Паразиттерге қарсы өңделген жануарлар (өткізілген күні) / животные обработаны против паразитов (дата проведения)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" w:id="26"/>
      <w:r>
        <w:rPr>
          <w:rFonts w:ascii="Times New Roman"/>
          <w:b w:val="false"/>
          <w:i w:val="false"/>
          <w:color w:val="000000"/>
          <w:sz w:val="28"/>
        </w:rPr>
        <w:t>
      Саны/ количество ____________ бас (орын, данасы) / голов (мест, штук).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(бес) бастан астам малды тасымалдағанда, олардың тізімі жасалады, ол тізімге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дәрігер қол қояды және ол осы анықтаманың ажырамас бөлігі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табылады / При перевозке более 5 (пяти) голов составляют список животных, который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подписывается ветеринарным врачом и является неотъемлемой частью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справки / Баларалар ұясымен (балара ұясы), балара қораптары (ұясымен, ұясыз),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аналық аралар / Улей с пчелами (пчелиная семья), пчелопакеты (сотовые, безсотовые),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пчелиные матки.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қарап-тексеруден өткен жануарлар, инфекциялық аурулар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саламатты елді мекеннен (шаруашылықтан) шығарылып, мына бағытқа жіберілді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животные, подвергнутые ветеринарному осмотру, выходят из населенного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(хозяйства) благополучного по инфекционным болезням и направляются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межелі пункт және сатып алушы/пункт назначения и покупатель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үшін жіберілді/для чего отправлен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бордақылауға, өсіруге, союға, сатуға / для откорма, разведения, убоя,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Көліктің түрі және баратын жері/вид транспорта и следует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теміржол, су, автомобиль, әуе көліктерімен, автомобильдің нөмірі, вагонның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нөмірі, кеменің аты, рейстің нөмірі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железнодорожным, водным, автомобильным, воздушным транспортом,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автомобиля, номер вагона, название судна, номер рейса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Бағыты бойынша/ по маршруту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негізгі жүру пункттерін немесе станцияларды және тиеу-түсіру пунктерін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/указать основные пункты следования или станции, и погрузочно-разгрузочные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Ерекше белгілер:/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отметки: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 қауіпті, инфекциялық аурулармен ауыратын жануарларды жөнелту, ерекше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жағдайларда және арнайы рұқсат (нұсқау) бойынша тасымалдау кезінде, кім бергені,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 мен күні толтырылады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/заполняется при отправке животных, больных особо опасными, заразными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заболеваниями, перевозке в особых условиях и по специальному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(указанию), кем оно дано, номер и дата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лауазымы, аты-жөні, тегі, қолы/должность, инициалы, фамилия,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жылғы/года "___"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көшірмесі/копия</w:t>
      </w:r>
    </w:p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анықтама/Ветеринарная справка № 00-00-00</w:t>
      </w:r>
    </w:p>
    <w:bookmarkEnd w:id="27"/>
    <w:p>
      <w:pPr>
        <w:spacing w:after="0"/>
        <w:ind w:left="0"/>
        <w:jc w:val="both"/>
      </w:pPr>
      <w:bookmarkStart w:name="z45" w:id="28"/>
      <w:r>
        <w:rPr>
          <w:rFonts w:ascii="Times New Roman"/>
          <w:b w:val="false"/>
          <w:i w:val="false"/>
          <w:color w:val="000000"/>
          <w:sz w:val="28"/>
        </w:rPr>
        <w:t>
      Үй, жабайы, зертханалық, теңіз жануарларының барлық түрлеріне, балараларға,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тұқымдық ұрыққа, эмбриондарға, инкубациялық жұмыртқаларға,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уылдырығына /на все виды домашних, диких, лабораторных, морских животных,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пчел, сперму производителей, эмбрионы, инкубационное яйцо, икру рыбы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облыс, аудан (қала), ауылдық округ/ область, район (город),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анықтаманы берген мемлекеттік ұйымның немесе өндірістік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бөлімшесінің атауы, мекенжайы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организации или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выдавшего ветеринарную справку,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анықтама берілді/ Ветеринарная справка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тұлғаның аты-жөні, тегі, жеке сәйкестендiру нөмiрi, заңды тұлғаның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бизнес-сәйкестендiру нөмiрi, мекенжайы, объектіні есепке алу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/инициалы, фамилия физического лица,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бизнес-идентификационный номер, адрес, учетный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объекта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қарап-тексеру кезінде ______________ жіберілуі тиіс/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ветеринарном осмотре подлежащих к отправке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түрі, жасы / вид животного, возраст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Тұқымы, жынысы, /Порода, 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нөмірі, таңбасы, лақап аты, салмағы / Индивидуальный номер, тавро, кличка, 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Зерттеліп теріс нәтиже алған жануарлар, аурудың аты, зерттелген күн көрсетіледі/ Животные исследовались с отрицательным результатом, с указанием наименования болезни, даты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ауруларға қарсы иммундау жүргізілді (өткізілген күні) / проведена иммунизация против (дата проведения)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Паразиттерге қарсы өңделген жануарлар (өткізілген күні) / животные обработаны против паразитов (дата проведения)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29"/>
      <w:r>
        <w:rPr>
          <w:rFonts w:ascii="Times New Roman"/>
          <w:b w:val="false"/>
          <w:i w:val="false"/>
          <w:color w:val="000000"/>
          <w:sz w:val="28"/>
        </w:rPr>
        <w:t>
      Саны/ количество ____________ бас (орын, данасы) / голов (мест, штук).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(бес) бастан астам малды тасымалдағанда, олардың тізімі жасалады, ол тізімге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дәрігер қол қояды және ол осы анықтаманың ажырамас бөлігі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табылады/При перевозке более 5 (пяти) голов составляют список животных, который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подписывается ветеринарным врачом и является неотъемлемой частью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справки/Баларалар ұясымен (балара ұясы), балара қораптары (ұясымен, ұясыз),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аналық аралар/ лей с пчелами (пчелиная семья), пчелопакеты (сотовые, безсотовые)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пчелиные матки.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қарап-тексеруден өткен жануарлар, инфекциялық аурулар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саламатты елді-мекеннен (шаруашылықтан) шығарылып, мына бағытқа жіберілді/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животные, подвергнутые ветеринарному осмотру, выходят из населенного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(хозяйства) благополучного по инфекционным болезням и направляются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межелі пункт және сатып алушы/пункт назначения и покупатель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үшін жіберілді/для чего отправлен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бордақылауға, өсіруге, союға, сатуға / для откорма, разведения, убоя,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Көліктің түрі және баратын жері/вид транспорта и следует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теміржол, су, автомобиль, әуе көліктерімен, автомобильдің нөмірі, вагонның нөмірі,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аты, рейстің нөмірі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железнодорожным, водным, автомобильным, воздушным транспортом,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автомобиля, номер вагона, название судна, номер рейса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Бағыты бойынша/ по маршруту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негізгі жүру пункттерін немесе станцияларды және тиеу-түсіру пунктерін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/указать основные пункты следования или станции, и погрузчно-разгрузочные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Ерекше белгілер:/Особые отметки: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 қауіпті, инфекциялық аурулармен ауыратын жануарларды жөнелту, ерекше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жағдайларда және арнайы рұқсат (нұсқау) бойынша тасымалдау кезінде, оны кім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бергені, нөмірі мен күні толтырылады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/заполняется при отправке животных, больных особо опасными, заразными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заболеваниями, перевозке в особых условиях и по специальному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(указанию), кем оно дано, номер и дата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лауазымы, аты-жөні, тегі, қолы/должность, инициалы, фамилия,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жылғы/года "___" ________________</w:t>
      </w:r>
    </w:p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анықтама/Ветеринарная справка № 00-00-00</w:t>
      </w:r>
    </w:p>
    <w:bookmarkEnd w:id="30"/>
    <w:p>
      <w:pPr>
        <w:spacing w:after="0"/>
        <w:ind w:left="0"/>
        <w:jc w:val="both"/>
      </w:pPr>
      <w:bookmarkStart w:name="z48" w:id="31"/>
      <w:r>
        <w:rPr>
          <w:rFonts w:ascii="Times New Roman"/>
          <w:b w:val="false"/>
          <w:i w:val="false"/>
          <w:color w:val="000000"/>
          <w:sz w:val="28"/>
        </w:rPr>
        <w:t>
      Үй және жабайы жануарлардың еті мен ет өнімдеріне, құсты етіне, сүт және сүт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өнімдеріне, балық және балық өнімдеріне, жұмыртқа және жұмыртқадан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тамақ өнімдеріне, балара балына /на мясо домашних и диких животных и мясную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продукцию, на мясо птицы, на молоко и молочную продукцию, на рыбу и рыбную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продукцию, на яйцо и пищевую продукцию, изготовленную из яиц, на пчелиный 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облыс, аудан (қала), ауылдық округ/область, район (город),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анықтаманы берген мемлекеттік ұйымның немесе өндірістік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бөлімшесінің атауы, мекенжайы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организации или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выдавшего ветеринарную справку,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анықтама берілді/Ветеринарная справка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тұлғаның аты-жөні, тегі, жеке сәйкестендiру нөмiрi, заңды тұлғаның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бизнес-сәйкестендiру нөмiрi, мекенжайы, объектінің есепке алу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/инициалы, фамилия физического лица,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бизнес-идентификационный номер, адрес, учетный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объекта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Өнімнің атауы/Наименование продукции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 саны/Число мест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Таза салмағы/Вес нетто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Орамасы/Упаковка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Таңбасы, сәйкестендіру нөмір / Маркировка,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Шығарылған жері/место выхода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кәсіпорынның атауы, объектіні есепке алу нөмірі, иесінің аты-жөні, тегі, мекенжайы,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өндірілген күні/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предприятия, учетный номер объекта, инициалы, фамилия владельца,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дата выработки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 көлемде ветеринариялық қарап-тексеруден, ветеринариялық-санитариялық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сараптамадан өткізілді /ветеринариялық-санитариялық сараптамадан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шикізаттан жасалған, есепке алу нөмірі бар кәсіпорындарында сойылған,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дені сау жануарлардан алынған (керектісінің асты сызылсын) және жарамды деп танылды/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подвергнуты ветеринарному осмотру, ветеринарно-санитарной экспертизе в полном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объеме/изготовлены из сырья, прошедшего ветеринарно- санитарную экспертизу,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убоя здоровых животных на предприятиях, имеющих учетные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и признаны годной для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шектеусіз, шектеулермен өткізу "Ветеринариялық (ветеринариялық-санитариялық)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қағидаларды бекіту туралы" Қазақстан Республикасы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министрінің 2015 жылғы 29 маусымдағы № 7-1/587 бұйрығына (Нормативтік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актілерді мемлекеттік тіркеу тізілімінде № 11940 болып тіркелген)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өңдеу себептерін, шарттарын, режимін көрсету / реализация без ограничений,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ограничениями – указать причины, условия, режим переработки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Ветеринарным (ветеринарно-санитарным) правилам,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29 июня 2015 года № 7-1/587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№ 11940).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Баратын бағыты/путь следования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межелі пункт және сатып алушы/пункт назначения и покупатель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Көліктің түрі және баратын жері/вид транспорта и следуют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теміржол, су, автомобиль, әуе көліктерімен, автомобильдің нөмірі, вагонның нөмірі,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аты, рейстің нөмірі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железнодорожным, водным, автомобильным, воздушным транспортом,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автомобиля, номер вагона, название судна, номер рейса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 жағдайлары/Условия транспортировки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 жіберер алдында қосымша зертханалық зерттеулерден өтті/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перед отправкой подвергнута дополнительным лабораторным исследованиям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зертхананың атауы, сараптаманың нөмірі және зерттеу нәтижелері/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лаборатории, номер экспертизы и результаты исследований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құралдары жіберер алдында тазаланды немесе зарарсыздандырылды, актінің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күнін көрсету қажет/ Транспортные средства перед отправкой очищены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продезинфицированы, указать номер акта и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лауазымы, аты-жөні, тегі), қолы/должность, инициалы, фамилия,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жылғы/года "___"_________________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көшірмесі/копия</w:t>
      </w:r>
    </w:p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анықтама/Ветеринарная справка № 00-00-00</w:t>
      </w:r>
    </w:p>
    <w:bookmarkEnd w:id="32"/>
    <w:p>
      <w:pPr>
        <w:spacing w:after="0"/>
        <w:ind w:left="0"/>
        <w:jc w:val="both"/>
      </w:pPr>
      <w:bookmarkStart w:name="z50" w:id="33"/>
      <w:r>
        <w:rPr>
          <w:rFonts w:ascii="Times New Roman"/>
          <w:b w:val="false"/>
          <w:i w:val="false"/>
          <w:color w:val="000000"/>
          <w:sz w:val="28"/>
        </w:rPr>
        <w:t>
      Үй және жабайы жануарлардың еті мен ет өнімдеріне, құсты етіне, сүт және сүт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өнімдеріне, балық және балық өнімдеріне, жұмыртқа және жұмыртқадан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тамақ өнімдеріне, балара балына /на мясо домашних и диких животных и мясную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продукцию, на мясо птицы, на молоко и молочную продукцию, на рыбу и рыбную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продукцию, на яйцо и пищевую продукцию, изготовленную из яиц, на пчелиный 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облыс, аудан (қала), ауылдық округ/область, район (город),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анықтаманы берген мемлекеттік ұйымның немесе өндірістік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бөлімшесінің атауы, мекенжайы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организации или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выдавшего ветеринарную справку,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анықтама берілді/Ветеринарная справка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тұлғаның аты-жөні, тегі, жеке сәйкестендiру нөмiрi, заңды тұлғаның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бизнес-сәйкестендiру нөмiрi, мекенжайы, объектінің есепке алу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/инициалы, фамилия физического лица,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бизнес-идентификационный номер, адрес, учетный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объекта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Өнімнің атауы/Наименование продукции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 саны/Число мест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Таза салмағы/Вес нетто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Орамасы/Упаковка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Таңбасы, сәйкестендіру нөмір / Маркировка,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Шыққан жері/место выхода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кәсіпорынның атауы, объектіні есепке алу нөмірі, иесінің аты-жөні, тегі, мекенжайы,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өндірілген күні/_________________________________________________________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предприятия, учетный номер объекта, инициалы, фамилия владельца,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дата выработки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 көлемде ветеринариялық қарап-тексеруден, ветеринариялық-санитариялық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сараптамадан өткізілді /ветеринариялық-санитариялық сараптамадан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шикізаттан жасалған, есепке алу нөмірі бар кәсіпорындарында сойылған, дені 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жануарлардан алынған (керектісінің асты сызылсын) және жарамды деп танылды/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подвергнуты ветеринарному осмотру, ветеринарно-санитарной экспертизе в полном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объеме / изготовлены из сырья, прошедшего ветеринарно- санитарную экспертизу,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убоя здоровых животных на предприятиях, имеющих учетные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и признаны годной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шектеусіз, шектеулермен өткізу "Ветеринариялық (ветеринариялық-санитариялық)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қағидаларды бекіту туралы" Қазақстан Республикасы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министрінің 2015 жылғы 29 маусымдағы № 7-1/587 бұйрығына (Нормативтік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актілерді мемлекеттік тіркеу тізілімінде № 11940 болып тіркелген)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өңдеу себептерін, шарттарын, режимін көрсету / реализация без ограничений,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ограничениями – указать причины, условия, режим переработки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Ветеринарным (ветеринарно-санитарным) правилам,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29 июня 2015 года № 7-1/587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№ 11940).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Баратын бағыты/путь следования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межелі пункт және сатып алушы/пункт назначения и покупатель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Көліктің түрі және баратын жері/вид транспорта и следуют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теміржол, су, автомобиль, әуе көліктерімен, автомобильдің нөмірі, вагонның нөмірі,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аты, рейстің нөмірі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железнодорожным, водным, автомобильным, воздушным транспортом,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автомобиля, номер вагона, название судна, номер рейса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 жағдайлары/Условия транспортировки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 жіберер алдында қосымша зертханалық зерттеулерден өтті/Продукция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отправкой подвергнута дополнительным лабораторным исследованиям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зертхананың атауы, сараптаманың нөмірі және зерттеу нәтижелері/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лаборатории, номер экспертизы и результаты исследований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құралдары жіберер алдында тазаланды немесе зарарсыздандырылды, актінің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күнін көрсету қажет/ Транспортные средства перед отправкой очищены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продезинфицированы, указать номер акта и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лауазымы, аты-жөні, тегі), қолы/должность, инициалы, фамилия,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жылғы/года "___"_________________</w:t>
      </w:r>
    </w:p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анықтама/ Ветеринарная справка № 00-00-00</w:t>
      </w:r>
    </w:p>
    <w:bookmarkEnd w:id="34"/>
    <w:p>
      <w:pPr>
        <w:spacing w:after="0"/>
        <w:ind w:left="0"/>
        <w:jc w:val="both"/>
      </w:pPr>
      <w:bookmarkStart w:name="z52" w:id="35"/>
      <w:r>
        <w:rPr>
          <w:rFonts w:ascii="Times New Roman"/>
          <w:b w:val="false"/>
          <w:i w:val="false"/>
          <w:color w:val="000000"/>
          <w:sz w:val="28"/>
        </w:rPr>
        <w:t>
      Жануарлардан алынатын шикізатқа және азыққа/ на сырье животного происхождения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корма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облыс, аудан (қала), ауылдық округ/ область, район (город),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анықтаманы берген мемлекеттік ұйымның немесе өндірістік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бөлімшесінің атауы, мекенжайы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организации или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выдавшего ветеринарную справку,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анықтама берілді/ Ветеринарная справка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тұлғаның аты-жөні, тегі, жеке сәйкестендiру нөмiрi, заңды тұлғаның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бизнес-сәйкестендiру нөмiрi, мекенжайы, объектіні есепке алу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/инициалы, фамилия физического лица,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бизнес-идентификационный номер, адрес, учетный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объекта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Шикізаттың атауы/Наименование сырья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 саны/Число мест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Таза салмағы/Вес, нетто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Орамасы/Упаковка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Таңбасы/Маркировка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Шыққан жері/вместо выхода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кәсіпорынның атауы, есепке алу нөмірі, иесінің аты-жөні, тегі, мекенжайы,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өнімнің өндірілген күні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/наименование предприятия, учетный номер, инициалы, фамилия владельца,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дата изготовления продукции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қарап-тексеруден өткен /подвергнутые ветеринарному осмотру: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есепке алу нөмірі бар кәсіпорындарда сойылған, дені сау жануарлардан алынған/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полученые от убоя здоровых животных на предприятиях, имеющих учетные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соңғы 3 (үш) айда жануарлардың инфекциялық, аса қауіпті және карантиндік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ауруларынан, сондай-ақ сібір жарасынан (тері және құнды аң терілері)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сальмонеллезден (құстың мамығы мен қанаттары) саламатты шаруашылықтардан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мекеннен шығады / происходит из хозяйств и местности, благополучных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заразным, особо опасным и карантинным болезням животных, в течение последних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(трех) месяцев, а также по сибирской язве (для пушно-мехового и кожевенного сырья)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сальмонеллезу (для пуха и пера);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жиналған тері шикізаттары, осындай зерттеулерге рұқсаты бар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зертханада сібір жарасына толық зерттеліп, теріс нәтиже берілді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сборное кожевенное сырье, полностью происследованное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ветеринарной лабораторией, имеющей разрешение на такие исследования,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сибирскую язву, отрицательный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баратын бағыты / путь следования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межелі пункт және сатып алушы / пункт назначения и покупатель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Көліктің түрі және баратын жері/вид транспорта и следуют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теміржол, су, автомобиль, әуе көліктерімен, автомобильдің нөмірі, вагонның нөмірі,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аты, рейстің нөмірі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железнодорожным, водным, автомобильным, воздушным транспортом,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автомобиля, номер вагона, название судна, номер рейса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 жағдайлары/Условия транспортировки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Өнім, жіберер алдында, қосымша зертханалық зерттеулерден өтті/Продукция,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отправкой, подвергнутая дополнительным лабораторным исследованиям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зертхананың атауы, сараптаманың нөмірі және зерттеу нәтижелері/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лаборатории, номер экспертизы и результаты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құралдары, жіберер алдында, тазаланды немесе зарарсыздандырылды, актінің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 және күні көрсету қажет/Транспортные средства, перед отправкой, очищеные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продезинфицированые, указать номер акта и дату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лауазымы, аты-жөні, тегі, қолы/должность, инициалы, фамилия,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жылғы/года "___"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көшірмесі / копия</w:t>
      </w:r>
    </w:p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анықтама/Ветеринарная справка № 00-00-00</w:t>
      </w:r>
    </w:p>
    <w:bookmarkEnd w:id="36"/>
    <w:p>
      <w:pPr>
        <w:spacing w:after="0"/>
        <w:ind w:left="0"/>
        <w:jc w:val="both"/>
      </w:pPr>
      <w:bookmarkStart w:name="z54" w:id="37"/>
      <w:r>
        <w:rPr>
          <w:rFonts w:ascii="Times New Roman"/>
          <w:b w:val="false"/>
          <w:i w:val="false"/>
          <w:color w:val="000000"/>
          <w:sz w:val="28"/>
        </w:rPr>
        <w:t>
      Жануарлардан алынатын шикізатқа және азыққа / на сырье животного происхождения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корма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облыс, аудан (қала), ауылдық округ/ область, район (город),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анықтаманы берген мемлекеттік ұйымның немесе өндірістік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бөлімшесінің атауы, мекенжайы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организации или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выдавшего ветеринарную справку,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анықтама берілді/ Ветеринарная справка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тұлғаның аты-жөні, тегі, жеке сәйкестендiру нөмiрi, заңды тұлғаның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бизнес-сәйкестендiру нөмiрi, мекенжайы, объектінің есепке алу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/инициалы, фамилия физического лица,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бизнес-идентификационный номер, адрес, учетный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объекта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Шикізаттың атауы/Наименование сырья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 саны,/Число мест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Таза салмағы/Вес, нетто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Орамасы/Упаковка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Таңбасы/Маркировка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Шыққан жері/место выхода_____________________________________ кәсіпорынның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атауы, есепке алу нөмірі, иесінің аты-жөні, тегі, мекенжайы, өндірілген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/наименование предприятия, учетный номер, инициалы, фамилия владельца,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дата изготовления продукции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қарап-тексеруден өткен /подвергнуты ветеринарному осмотру: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есепке алу нөмірі бар кәсіпорындарда сойылған, дені сау жануарлардан алынған/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полученые от убоя здоровых животных на предприятиях, имеющих учетные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соңғы 3 (үш) айда жануарлардың инфекциялық, аса қауіпті және карантиндік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ауруларынан, сондай-ақ сібір жарасынан (тері және құнды аң терілері)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сальмонеллезден (құстың мамығы мен қанаттары) саламатты шаруашылықтардан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жергілікті мекеннен шығады / происходит из хозяйств и местности,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благополучных по заразным, особо опасным и карантинным болезням животных,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последних 3 (трех) месяцев, а также по сибирской язве (для пушно-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мехового и кожевенного сырья) и сальмонеллезу (для пуха и пера);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жиналған тері шикізаттары, осындай зерттеулерге рұқсаты бар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зертханада сібір жарасына толық зерттеліп, теріс нәтиже берілді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сборное кожевенное сырье, полностью происследованое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ветеринарной лабораторией, имеющей разрешения на такие исследования,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сибирскую язву,отрицательный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баратын бағыты /путь следования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межелі пункт және сатып алушы/пункт назначения и покупатель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Көліктің түрі/вид транспорта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теміржол, су, автомобиль, әуе көліктерімен, автомобильдің нөмірі, вагонның нөмірі,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аты, рейстің нөмірі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железнодорожным, водным, автомобильным, воздушным транспортом,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автомобиля, номер вагона, название судна, номер рейса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 жағдайлары/Условия транспортировки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 жіберер алдында қосымша зертханалық зерттеулерден өтті/Продукция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отправкой подвергнутая дополнительным лабораторным исследованиям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зертхананың атауы, сараптаманың нөмірі және зерттеу нәтижелері/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лаборатории, номер экспертизы и результаты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құралдары жіберер алдында тазаланды немесе зарарсыздандырылды, актінің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 және күнін көрсету қажет / Транспортные средства перед отправкой очищеные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продезинфицированые, указать номер акта и дату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лауазымы, аты-жөні, тегі, қолы/должность, инициалы, фамилия,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жылғы/года "___"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