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0ad" w14:textId="f80f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декабря 2023 года № 171. Зарегистрирован в Министерстве юстиции Республики Казахстан 29 декабря 2023 года № 33841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и осуществления функций заказчика (застройщика)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 и определяют порядок организации деятельности и осуществления функций заказчика (застройщика) (далее – заказчик).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обязательства заказчика при выполнении проектных и строительных работ определяются соглашением сторон.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деятельности по организации строительства объектов за счет привлечения денег физических и (или) юридических лиц для участия в строительстве, функции заказчика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Правилами выдачи разрешений на осуществление деятельности, которая может представлять угрозу безопасности полетов воздушных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сводную ведомость материальных ресурсов и оборудования, согласно Нормативному документу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сводную ведомость потребности основных строительных материалов, изделий, конструкций и оборудования, с учетом казахстанского содержания, составленную на едином портале комплексной вневедомственной экспертизы проектов в электронно-цифровой форме;".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комплексной вневедомственной экспертизы технико-экономических обоснований (далее – ТЭО) и проектно-сметной документации (далее – ПСД),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проектам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предоставлении заказчиками расчетной предельной стоимости строительства, проектно-сметная документация возвращается без рассмотрения.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на Портале,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проектно-сметной документации.";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Нормативного документа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документ), принимаются по минимальному нормативному лимиту расходов.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"69-8. Сметная стоимость на каждом этапе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Нормативного документа, принимаются по минимальному нормативному лимиту расходов.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(далее – строительство объектов).";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Сметная стоимость строительства объектов определяется в соответствии с Нормативным документом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документ).".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