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8365" w14:textId="4778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июля 2023 года № 181 "Об утверждении Правил уплаты туристского взноса для иностранцев"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27 декабря 2023 года № 347. Зарегистрирован в Министерстве юстиции Республики Казахстан 28 декабря 2023 года № 33826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 туристского взноса для иностранцев,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местах размещения к туристскому взносу применяется ставка в размере 0 (ноль) процентов от стоимости пребывания.";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