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ea6f" w14:textId="ce0e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кандасов и переселенцев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декабря 2023 года № 530. Зарегистрирован в Министерстве юстиции Республики Казахстан 28 декабря 2023 года № 33822.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кандасов на 2024 год в количестве 3 033 человек;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2024 год в количестве 6 450 человек.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08.08.2024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