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e72d" w14:textId="b4ae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декабря 2023 года № 938. Зарегистрирован в Министерстве юстиции Республики Казахстан 28 декабря 2023 года № 33821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внутренних дел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 (зарегистрирован в Реестре государственной регистрации нормативных правовых актов за № 10620):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гвардии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Национальной гвардии Республики Казахстан,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Изучение и отбор кандидатов (далее – кандидаты) для приема на воинскую службу по контракту на должности офицерского, сержантского и солдатского составов осуществляется кадровыми службами Главного командования Национальной гвардии Республики Казахстан (далее - ГКНГ), региональных командований (далее – РгК), воинских частей и Академии Национальной гвардии (далее - Академия).";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Зачисление военнослужащих курсантами (слушателями) военных учебных заведений других государств с оставлением в списках личного состава Национальной гвардии осуществляется приказами заместителя Министра внутренних дел Республики Казахстан – Главнокомандующего Национальной гвардией по представлению приемной экзаменационной комиссии ГКНГ.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окончании военного учебного заведения выпускник назначается на должность или зачисляется в распоряжение соответствующего командира (начальника) приказом заместителя Министра внутренних дел Республики Казахстан – Главнокомандующего Национальной гвардией.";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Назначение военнослужащих по контракту между РгК, Академии, воинскими частями непосредственного подчинения по ходатайству соответствующих командиров (начальников) осуществляется приказами по личному составу заместителя Министра внутренних дел Республики Казахстан – Главнокомандующего Национальной гвардией.";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Откомандирование военнослужащих офицерского, сержантского и солдатского составов из Национальной гвардии в другие государственные органы, где предусмотрена воинская служба и поступление на воинскую службу по контракту в НГ РК военнослужащих (сотрудников) из правоохранительных и специальных органов, Вооруженных Сил, других войск и воинских формирований производится приказами по личному составу Министра внутренних дел либо заместителя Министра внутренних дел Республики Казахстан – Главнокомандующего Национальной гвардией.";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Военнослужащие, достигшие предельного возраста состояния на воинской службе, соответствующие требованию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подают на имя заместителя Министра внутренних дел Республики Казахстан – Главнокомандующего Национальной гвардией рапорт о продлении срока контракта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Инструкции.";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По ходатайству прямых начальников и решению аттестационной комиссии заместитель Министра внутренних дел Республики Казахстан – Главнокомандующий Национальной гвардией продлевает время нахождения на воинских должностях на второй срок, согласно Правил.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РгК и воинскими частями непосредственного подчинения ежегодно к 5 декабря в управление кадров и военного образования ГКНГ представляется план и список ротации военнослужащих по своей номенклатуре и предложения по ротации военнослужащих номенклатуры заместителя Министра внутренних дел Республики Казахстан – Главнокомандующего Национальной гвардией.";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военнослужащих, представляемых к присвоению первого воинского звания офицерского состава в соответствии с пунктом 90 Правил, оформляется представление на бланке Министерства внутренних дел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Воинское звание "рядовой" присваивается гражданам, не имеющим воинского звания, приказами по личному составу при поступлении на воинскую службу по контракту на соответствующие штатные должности, а также при поступлении в Академию.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Воинское звание "младший сержант" присваивается при назначении военнослужащего на воинскую должность, по которой штатом предусмотрено соответствующее воинское звание и выше после обучения в учебной части, а курсантам Академии присваивается после прохождения ими учебно-методических сборов на факультете повышения квалификации при Академии.";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Заместителем Министра внутренних дел Республики Казахстан – Главнокомандующим Национальной гвардией ежегодно издается приказ, которым РгК и воинские части закрепляются за МОВУ.";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Расчет на подготовку солдат-специалистов срочной службы в учебной воинской части составляется по периодам призыва управлениями ГКНГ, обобщается организационно-мобилизационным управлением и утверждается заместителем Министра внутренних дел Республики Казахстан – Главнокомандующим Национальной гвардией.";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"122. Досрочное увольнение военнослужащих срочной службы в запас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приказом заместителя Министра внутренних дел Республики Казахстан – Главнокомандующего Национальной гвардией, а по состоянию здоровья - приказом командира воинской части на основании заключения военно-врачебной комиссии.";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В целях обеспечения организованной отправки, уволенных в запас проездные документы до пунктов постановки на воинский учет, приобретаются заблаговременно согласно утвержденного заместителем Министра внутренних дел Республики Казахстан – Главнокомандующим Национальной гвардией графика.";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После согласования с воинскими частями о наличии для них вакантных должностей, сбора необходимых документов, проведения медицинского освидетельствования и специальной проверки данные военнослужащие переводятся: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 воинскими частями РгК – распоряжением командующего РгК;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 Академией, воинскими частями, непосредственно подчиненными заместителя Министра внутренних дел Республики Казахстан – Главнокомандующего Национальной гвардией и РгК – распоряжением заместителя Министра внутренних дел Республики Казахстан – Главнокомандующего Национальной гвардией.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аттестация (для выпускников Академии Национальной гвардии);".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апреля 2015 года № 354 "Об утверждении нарукавных знаков военнослужащих Национальной гвардии Республики Казахстан" (зарегистрирован в Реестре государственной регистрации нормативных правовых актов за № 11072):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описание нарукавных знаков военнослужащих Национальной гвардии Республики Казахстан, указывающие на принадлежность к Главному командованию Национальной гвардии, региональным командованиям, Академии и воинским частям Национальной гвардии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нарукавных знаков военнослужащих Национальной гвардии Республики Казахстан, указывающих на принадлежность к Главному командованию Национальной гвардии, региональным командованиям, Военному институту и воинским частям Национальной гвардии Республики Казахстан,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нарукавных знаков военнослужащих Национальной гвардии Республики Казахстан, указывающие на принадлежность к Главному командованию Национальной гвардии, региональным командованиям, Академии и воинским частям Национальной гвардии Республики Казахстан";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Эмблема (логотип) Академии Национальной гвардии Республики Казахстан представляет собой окружность с бирюзывом фоном в цвет флага Республики Казахстан. Окружность разделена на 2 области: первая (внешняя) – бирюзового цвета, разделена с обоих сторон желтыми окружностями, внутри которых имеются надписи: "ҚАЗАҚСТАН РЕСПУБЛИКАСЫ ҰЛТТЫҚ ҰЛАНЫНЫҢ АКАДЕМИЯСЫ", обозначающую статус структурного подразделения Национальной гвардии Республики Казахстан, снизу – полоса с казахским национальным орнаментом; вторая (внутренняя) – на бирюзовом фоне в центре на скрещенных лезвиями вниз мечах расположена раскрытая книга, под книгой размещены две лавровые ветви, над всей композицией расположена эмблема Национальной гвардии Республики Казахстан.";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военнослужащих Национальной гвардии Республики Казахстан, утвержденные указанным приказом, изложить в новой редакции согласно приложению к настоящему приказу.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августа 2017 года № 549 "Об утверждении Правил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(аренду)" (зарегистрирован в Реестре государственной регистрации нормативных правовых актов за № 15637):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безвозмездной временной передачи зданий, помещений столовой, банно-прачечных комбинатов и находящегося в них военного имущества в имущественный наем (аренду),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Наймодателями (арендодателями) имущества являются Главное командование Национальной гвардии Республики Казахстан, региональные командования, воинские части и Академия Национальной гвардии Республики Казахстан.".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августа 2017 года № 562 "Об утверждении Правил предоставления военнослужащим и членам их семей права на проезд за счет государства на воздушном транспорте" (зарегистрирован в Реестре государственной регистрации нормативных правовых актов за № 15699):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и членам их семей права на проезд за счет государства на воздушном транспорте, утвержденных указанным приказом: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заместителя Министра внутренних дел Республики Казахстан – Главнокомандующего Национальной гвардией либо лица, его замещающего-военнослужащим Национальной гвардии Республики Казахстан.".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938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