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7507" w14:textId="2877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26 декабря 2023 года № 1321. Зарегистрирован в Министерстве юстиции Республики Казахстан 27 декабря 2023 года № 33817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за исключением пункта 2 Перечня и абзацев четвертого, пятого, двадцатого, двадцать третьего, двадцать пятого, тридцать пятого, тридцать девятого, сорок шестого, сорок восьмого, пятьдесят четвертого, шестьдесят третьего, шестьдесят седьмого, шестьдесят девятого, и сто четвертого пункта 3 Перечня, которые вводятся в действие с 15 марта 2024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1321</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и дополнения</w:t>
      </w:r>
      <w:r>
        <w:br/>
      </w:r>
      <w:r>
        <w:rPr>
          <w:rFonts w:ascii="Times New Roman"/>
          <w:b/>
          <w:i w:val="false"/>
          <w:color w:val="000000"/>
        </w:rPr>
        <w:t>(далее – Перечень)</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следующие изменения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"13. При осуществлении операций, указанных в пункте 12 и абзаце втором пункта 53 настоящих Правил, ЭСФ приобретает следующие статусы:</w:t>
      </w:r>
    </w:p>
    <w:bookmarkEnd w:id="11"/>
    <w:bookmarkStart w:name="z19" w:id="12"/>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но не просмотренный получателем товаров, работ, услуг; </w:t>
      </w:r>
    </w:p>
    <w:bookmarkEnd w:id="12"/>
    <w:bookmarkStart w:name="z20" w:id="13"/>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просмотренный получателем товаров, работ, услуг; </w:t>
      </w:r>
    </w:p>
    <w:bookmarkEnd w:id="13"/>
    <w:bookmarkStart w:name="z21" w:id="14"/>
    <w:p>
      <w:pPr>
        <w:spacing w:after="0"/>
        <w:ind w:left="0"/>
        <w:jc w:val="both"/>
      </w:pPr>
      <w:r>
        <w:rPr>
          <w:rFonts w:ascii="Times New Roman"/>
          <w:b w:val="false"/>
          <w:i w:val="false"/>
          <w:color w:val="000000"/>
          <w:sz w:val="28"/>
        </w:rPr>
        <w:t xml:space="preserve">
      3) "Аннулирован" – ЭСФ, аннулированный поставщиком товаров, работ, услуг, с обязательной выпиской исправленного ЭСФ; </w:t>
      </w:r>
    </w:p>
    <w:bookmarkEnd w:id="14"/>
    <w:bookmarkStart w:name="z22" w:id="15"/>
    <w:p>
      <w:pPr>
        <w:spacing w:after="0"/>
        <w:ind w:left="0"/>
        <w:jc w:val="both"/>
      </w:pPr>
      <w:r>
        <w:rPr>
          <w:rFonts w:ascii="Times New Roman"/>
          <w:b w:val="false"/>
          <w:i w:val="false"/>
          <w:color w:val="000000"/>
          <w:sz w:val="28"/>
        </w:rPr>
        <w:t>
      4) "Аннулирован при отклонении СНТ" – ЭСФ, аннулированный при отклонении получателем товаров, работ, услуг оформленной поставщиком СНТ;</w:t>
      </w:r>
    </w:p>
    <w:bookmarkEnd w:id="15"/>
    <w:bookmarkStart w:name="z23" w:id="16"/>
    <w:p>
      <w:pPr>
        <w:spacing w:after="0"/>
        <w:ind w:left="0"/>
        <w:jc w:val="both"/>
      </w:pPr>
      <w:r>
        <w:rPr>
          <w:rFonts w:ascii="Times New Roman"/>
          <w:b w:val="false"/>
          <w:i w:val="false"/>
          <w:color w:val="000000"/>
          <w:sz w:val="28"/>
        </w:rPr>
        <w:t>
      5) "Аннулирован при отзыве СНТ" – ЭСФ, аннулированный при отзыве поставщиком товаров, работ, услуг ранее оформленного СНТ;</w:t>
      </w:r>
    </w:p>
    <w:bookmarkEnd w:id="16"/>
    <w:bookmarkStart w:name="z24" w:id="17"/>
    <w:p>
      <w:pPr>
        <w:spacing w:after="0"/>
        <w:ind w:left="0"/>
        <w:jc w:val="both"/>
      </w:pPr>
      <w:r>
        <w:rPr>
          <w:rFonts w:ascii="Times New Roman"/>
          <w:b w:val="false"/>
          <w:i w:val="false"/>
          <w:color w:val="000000"/>
          <w:sz w:val="28"/>
        </w:rPr>
        <w:t>
      6) "Аннулирован при отнесении в зачет и на вычеты" – ЭСФ, по сделкам (операциям) с юридическими лицами и (или) индивидуальными предпринимателями, чья регистрация/перерегистрация признана недействительной на основании вступившего в законную силу решения суда, за исключением операций, по которым судом установлено фактическое получение товаров, работ, услуг от такого налогоплательщика;</w:t>
      </w:r>
    </w:p>
    <w:bookmarkEnd w:id="17"/>
    <w:bookmarkStart w:name="z25" w:id="18"/>
    <w:p>
      <w:pPr>
        <w:spacing w:after="0"/>
        <w:ind w:left="0"/>
        <w:jc w:val="both"/>
      </w:pPr>
      <w:r>
        <w:rPr>
          <w:rFonts w:ascii="Times New Roman"/>
          <w:b w:val="false"/>
          <w:i w:val="false"/>
          <w:color w:val="000000"/>
          <w:sz w:val="28"/>
        </w:rPr>
        <w:t xml:space="preserve">
      7) "Отозван" – ЭСФ, отозванный поставщиком товаров, работ, услуг; </w:t>
      </w:r>
    </w:p>
    <w:bookmarkEnd w:id="18"/>
    <w:bookmarkStart w:name="z26" w:id="19"/>
    <w:p>
      <w:pPr>
        <w:spacing w:after="0"/>
        <w:ind w:left="0"/>
        <w:jc w:val="both"/>
      </w:pPr>
      <w:r>
        <w:rPr>
          <w:rFonts w:ascii="Times New Roman"/>
          <w:b w:val="false"/>
          <w:i w:val="false"/>
          <w:color w:val="000000"/>
          <w:sz w:val="28"/>
        </w:rPr>
        <w:t>
      8) "Черновик" – частично заполненный, редактируемый документ, не отправленный получателю товаров, работ, услуг;</w:t>
      </w:r>
    </w:p>
    <w:bookmarkEnd w:id="19"/>
    <w:bookmarkStart w:name="z27" w:id="20"/>
    <w:p>
      <w:pPr>
        <w:spacing w:after="0"/>
        <w:ind w:left="0"/>
        <w:jc w:val="both"/>
      </w:pPr>
      <w:r>
        <w:rPr>
          <w:rFonts w:ascii="Times New Roman"/>
          <w:b w:val="false"/>
          <w:i w:val="false"/>
          <w:color w:val="000000"/>
          <w:sz w:val="28"/>
        </w:rPr>
        <w:t>
      9) "Импортированный" – ЭСФ, загруженный в ИС ЭСФ из учетных систем налогоплательщика, по которому проведена проверка на соответствие требованиям настоящих Правил, но не отправленный получателю товаров, работ, услуг;</w:t>
      </w:r>
    </w:p>
    <w:bookmarkEnd w:id="20"/>
    <w:bookmarkStart w:name="z28" w:id="21"/>
    <w:p>
      <w:pPr>
        <w:spacing w:after="0"/>
        <w:ind w:left="0"/>
        <w:jc w:val="both"/>
      </w:pPr>
      <w:r>
        <w:rPr>
          <w:rFonts w:ascii="Times New Roman"/>
          <w:b w:val="false"/>
          <w:i w:val="false"/>
          <w:color w:val="000000"/>
          <w:sz w:val="28"/>
        </w:rPr>
        <w:t>
      10) "Ошибочный" – ЭСФ, не прошедший проверку на соответствие требованиям настоящих Правил и не отправленный получателю товаров, работ, услуг;</w:t>
      </w:r>
    </w:p>
    <w:bookmarkEnd w:id="21"/>
    <w:bookmarkStart w:name="z29" w:id="22"/>
    <w:p>
      <w:pPr>
        <w:spacing w:after="0"/>
        <w:ind w:left="0"/>
        <w:jc w:val="both"/>
      </w:pPr>
      <w:r>
        <w:rPr>
          <w:rFonts w:ascii="Times New Roman"/>
          <w:b w:val="false"/>
          <w:i w:val="false"/>
          <w:color w:val="000000"/>
          <w:sz w:val="28"/>
        </w:rPr>
        <w:t>
      11) "Отклоненный" – ЭСФ, отклоненный получателем товаров, работ, услуг;</w:t>
      </w:r>
    </w:p>
    <w:bookmarkEnd w:id="22"/>
    <w:bookmarkStart w:name="z30" w:id="23"/>
    <w:p>
      <w:pPr>
        <w:spacing w:after="0"/>
        <w:ind w:left="0"/>
        <w:jc w:val="both"/>
      </w:pPr>
      <w:r>
        <w:rPr>
          <w:rFonts w:ascii="Times New Roman"/>
          <w:b w:val="false"/>
          <w:i w:val="false"/>
          <w:color w:val="000000"/>
          <w:sz w:val="28"/>
        </w:rPr>
        <w:t>
      12) "Заблокирован ИС ЭСФ" – ЭСФ, направленный в уполномоченный орган для применения мер государственной поддержки.";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"37. Исправленный или дополнительный ЭСФ выписывается в пределах срока исковой давности, установленного налоговым законодательством, за исключением случаев, предусмотренных частями второй и третьей настоящего пункта, с даты выписки ЭСФ, к которому выписывается дополнительный или исправленный ЭСФ.</w:t>
      </w:r>
    </w:p>
    <w:bookmarkEnd w:id="24"/>
    <w:bookmarkStart w:name="z33" w:id="25"/>
    <w:p>
      <w:pPr>
        <w:spacing w:after="0"/>
        <w:ind w:left="0"/>
        <w:jc w:val="both"/>
      </w:pPr>
      <w:r>
        <w:rPr>
          <w:rFonts w:ascii="Times New Roman"/>
          <w:b w:val="false"/>
          <w:i w:val="false"/>
          <w:color w:val="000000"/>
          <w:sz w:val="28"/>
        </w:rPr>
        <w:t xml:space="preserve">
      Выписка исправленного ЭСФ правопреемником реорганизованного путем присоединения (присоединившегося юридического лица), слияния и разделения юридического лица согласно </w:t>
      </w:r>
      <w:r>
        <w:rPr>
          <w:rFonts w:ascii="Times New Roman"/>
          <w:b w:val="false"/>
          <w:i w:val="false"/>
          <w:color w:val="000000"/>
          <w:sz w:val="28"/>
        </w:rPr>
        <w:t>статьей 412</w:t>
      </w:r>
      <w:r>
        <w:rPr>
          <w:rFonts w:ascii="Times New Roman"/>
          <w:b w:val="false"/>
          <w:i w:val="false"/>
          <w:color w:val="000000"/>
          <w:sz w:val="28"/>
        </w:rPr>
        <w:t xml:space="preserve"> пункта 3 статьи 56 Налогового кодекса, не производится.</w:t>
      </w:r>
    </w:p>
    <w:bookmarkEnd w:id="25"/>
    <w:bookmarkStart w:name="z34" w:id="26"/>
    <w:p>
      <w:pPr>
        <w:spacing w:after="0"/>
        <w:ind w:left="0"/>
        <w:jc w:val="both"/>
      </w:pPr>
      <w:r>
        <w:rPr>
          <w:rFonts w:ascii="Times New Roman"/>
          <w:b w:val="false"/>
          <w:i w:val="false"/>
          <w:color w:val="000000"/>
          <w:sz w:val="28"/>
        </w:rPr>
        <w:t>
      Выписка дополнительного ЭСФ правопреемником реорганизованного путем присоединения (присоединившегося юридического лица), слияния и разделения юридического лица по корректировке размера облагаемого оборота в сторону увеличения производится в сроки, предусмотренные гражданским и налоговым законодательством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39 изложить в следующей редакции:</w:t>
      </w:r>
    </w:p>
    <w:bookmarkStart w:name="z36" w:id="27"/>
    <w:p>
      <w:pPr>
        <w:spacing w:after="0"/>
        <w:ind w:left="0"/>
        <w:jc w:val="both"/>
      </w:pPr>
      <w:r>
        <w:rPr>
          <w:rFonts w:ascii="Times New Roman"/>
          <w:b w:val="false"/>
          <w:i w:val="false"/>
          <w:color w:val="000000"/>
          <w:sz w:val="28"/>
        </w:rPr>
        <w:t>
      "3) в строке 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 или БИН ликвидированного структурного подразделения юридического лица;";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"40. В строке 10 "Категория поставщика" делается отметка в:</w:t>
      </w:r>
    </w:p>
    <w:bookmarkEnd w:id="28"/>
    <w:bookmarkStart w:name="z39" w:id="29"/>
    <w:p>
      <w:pPr>
        <w:spacing w:after="0"/>
        <w:ind w:left="0"/>
        <w:jc w:val="both"/>
      </w:pPr>
      <w:r>
        <w:rPr>
          <w:rFonts w:ascii="Times New Roman"/>
          <w:b w:val="false"/>
          <w:i w:val="false"/>
          <w:color w:val="000000"/>
          <w:sz w:val="28"/>
        </w:rPr>
        <w:t>
      ячейке "А" – в случае если поставщик является комитентом;</w:t>
      </w:r>
    </w:p>
    <w:bookmarkEnd w:id="29"/>
    <w:bookmarkStart w:name="z40" w:id="30"/>
    <w:p>
      <w:pPr>
        <w:spacing w:after="0"/>
        <w:ind w:left="0"/>
        <w:jc w:val="both"/>
      </w:pPr>
      <w:r>
        <w:rPr>
          <w:rFonts w:ascii="Times New Roman"/>
          <w:b w:val="false"/>
          <w:i w:val="false"/>
          <w:color w:val="000000"/>
          <w:sz w:val="28"/>
        </w:rPr>
        <w:t>
      ячейке "В" – в случае если поставщик является комиссионером;</w:t>
      </w:r>
    </w:p>
    <w:bookmarkEnd w:id="30"/>
    <w:bookmarkStart w:name="z41" w:id="31"/>
    <w:p>
      <w:pPr>
        <w:spacing w:after="0"/>
        <w:ind w:left="0"/>
        <w:jc w:val="both"/>
      </w:pPr>
      <w:r>
        <w:rPr>
          <w:rFonts w:ascii="Times New Roman"/>
          <w:b w:val="false"/>
          <w:i w:val="false"/>
          <w:color w:val="000000"/>
          <w:sz w:val="28"/>
        </w:rPr>
        <w:t>
      ячейке "С" – в случае если поставщик является экспедитором;</w:t>
      </w:r>
    </w:p>
    <w:bookmarkEnd w:id="31"/>
    <w:bookmarkStart w:name="z42" w:id="32"/>
    <w:p>
      <w:pPr>
        <w:spacing w:after="0"/>
        <w:ind w:left="0"/>
        <w:jc w:val="both"/>
      </w:pPr>
      <w:r>
        <w:rPr>
          <w:rFonts w:ascii="Times New Roman"/>
          <w:b w:val="false"/>
          <w:i w:val="false"/>
          <w:color w:val="000000"/>
          <w:sz w:val="28"/>
        </w:rPr>
        <w:t>
      ячейке "D" – в случае если поставщик является лизингодателем;</w:t>
      </w:r>
    </w:p>
    <w:bookmarkEnd w:id="32"/>
    <w:bookmarkStart w:name="z43" w:id="33"/>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или контракта на недропользование, утвержденного Президентом Республики Казахстан (СРП);</w:t>
      </w:r>
    </w:p>
    <w:bookmarkEnd w:id="33"/>
    <w:bookmarkStart w:name="z44" w:id="34"/>
    <w:p>
      <w:pPr>
        <w:spacing w:after="0"/>
        <w:ind w:left="0"/>
        <w:jc w:val="both"/>
      </w:pPr>
      <w:r>
        <w:rPr>
          <w:rFonts w:ascii="Times New Roman"/>
          <w:b w:val="false"/>
          <w:i w:val="false"/>
          <w:color w:val="000000"/>
          <w:sz w:val="28"/>
        </w:rPr>
        <w:t>
      ячейке "F" – в случае если поставщик является участником договора о совместной деятельности;</w:t>
      </w:r>
    </w:p>
    <w:bookmarkEnd w:id="34"/>
    <w:bookmarkStart w:name="z45" w:id="35"/>
    <w:p>
      <w:pPr>
        <w:spacing w:after="0"/>
        <w:ind w:left="0"/>
        <w:jc w:val="both"/>
      </w:pPr>
      <w:r>
        <w:rPr>
          <w:rFonts w:ascii="Times New Roman"/>
          <w:b w:val="false"/>
          <w:i w:val="false"/>
          <w:color w:val="000000"/>
          <w:sz w:val="28"/>
        </w:rPr>
        <w:t>
      ячейке "G" – в случае если поставщик:</w:t>
      </w:r>
    </w:p>
    <w:bookmarkEnd w:id="35"/>
    <w:bookmarkStart w:name="z46" w:id="36"/>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bookmarkEnd w:id="36"/>
    <w:bookmarkStart w:name="z47" w:id="37"/>
    <w:p>
      <w:pPr>
        <w:spacing w:after="0"/>
        <w:ind w:left="0"/>
        <w:jc w:val="both"/>
      </w:pPr>
      <w:r>
        <w:rPr>
          <w:rFonts w:ascii="Times New Roman"/>
          <w:b w:val="false"/>
          <w:i w:val="false"/>
          <w:color w:val="000000"/>
          <w:sz w:val="28"/>
        </w:rPr>
        <w:t xml:space="preserve">
      осуществляет вывоз товара с территории Республики Казахстан на территорию государства-члена ЕАЭС; </w:t>
      </w:r>
    </w:p>
    <w:bookmarkEnd w:id="37"/>
    <w:bookmarkStart w:name="z48" w:id="38"/>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bookmarkEnd w:id="38"/>
    <w:bookmarkStart w:name="z49" w:id="39"/>
    <w:p>
      <w:pPr>
        <w:spacing w:after="0"/>
        <w:ind w:left="0"/>
        <w:jc w:val="both"/>
      </w:pPr>
      <w:r>
        <w:rPr>
          <w:rFonts w:ascii="Times New Roman"/>
          <w:b w:val="false"/>
          <w:i w:val="false"/>
          <w:color w:val="000000"/>
          <w:sz w:val="28"/>
        </w:rPr>
        <w:t xml:space="preserve">
      ячейке "I" – в случае если поставщик является доверителем. </w:t>
      </w:r>
    </w:p>
    <w:bookmarkEnd w:id="39"/>
    <w:bookmarkStart w:name="z50" w:id="40"/>
    <w:p>
      <w:pPr>
        <w:spacing w:after="0"/>
        <w:ind w:left="0"/>
        <w:jc w:val="both"/>
      </w:pPr>
      <w:r>
        <w:rPr>
          <w:rFonts w:ascii="Times New Roman"/>
          <w:b w:val="false"/>
          <w:i w:val="false"/>
          <w:color w:val="000000"/>
          <w:sz w:val="28"/>
        </w:rPr>
        <w:t>
      41. В случае выписки ЭСФ в рамках договоров о совместной деятельности и (или) в рамках соглашения (контракта) о разделе продукции или контракта на недропользование, утвержденного Президентом Республики Казахстан в разделе В "Реквизиты поставщика" указываются:</w:t>
      </w:r>
    </w:p>
    <w:bookmarkEnd w:id="40"/>
    <w:bookmarkStart w:name="z51" w:id="41"/>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417 Налогового кодекса;</w:t>
      </w:r>
    </w:p>
    <w:bookmarkEnd w:id="41"/>
    <w:bookmarkStart w:name="z52" w:id="42"/>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42"/>
    <w:bookmarkStart w:name="z53" w:id="43"/>
    <w:p>
      <w:pPr>
        <w:spacing w:after="0"/>
        <w:ind w:left="0"/>
        <w:jc w:val="both"/>
      </w:pPr>
      <w:r>
        <w:rPr>
          <w:rFonts w:ascii="Times New Roman"/>
          <w:b w:val="false"/>
          <w:i w:val="false"/>
          <w:color w:val="000000"/>
          <w:sz w:val="28"/>
        </w:rPr>
        <w:t>
      3) реквизиты участников соглашения (контракта) о разделе продукции или контракта на недропользование, утвержденного Президентом Республики Казахстан, от имени которых выписывается ЭСФ.</w:t>
      </w:r>
    </w:p>
    <w:bookmarkEnd w:id="43"/>
    <w:bookmarkStart w:name="z54" w:id="44"/>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44"/>
    <w:bookmarkStart w:name="z55" w:id="45"/>
    <w:p>
      <w:pPr>
        <w:spacing w:after="0"/>
        <w:ind w:left="0"/>
        <w:jc w:val="both"/>
      </w:pPr>
      <w:r>
        <w:rPr>
          <w:rFonts w:ascii="Times New Roman"/>
          <w:b w:val="false"/>
          <w:i w:val="false"/>
          <w:color w:val="000000"/>
          <w:sz w:val="28"/>
        </w:rPr>
        <w:t>
      При отметке ячейки "Е" – в случае если поставщик является "Участник соглашения (контракта) о разделе продукции или контракта на недропользование, утвержденного Президентом Республики Казахстан (СРП)" и (или) "F" "Участник договора о совместной деятельности" заполняется строка 10.1 "Количество", в которой указывается количество участников соглашения (контракта) о разделе продукции или контракта на недропользование, утвержденного Президентом Республики Казахстан (СРП) и (или) участников договора о совместной деятельности, что увеличивает количество разделов В "Реквизиты поставщика", B1 "Банковские реквизиты поставщика" и Н "Данные по товарам, работам, услугам участников совместной деятельности", которые заполняются для каждого участника соглашения (контракта) о разделе продукции или контракта на недропользование, утвержденного Президентом Республики Казахстан (СРП) и (или) участника совместной деятельности;</w:t>
      </w:r>
    </w:p>
    <w:bookmarkEnd w:id="45"/>
    <w:bookmarkStart w:name="z56" w:id="46"/>
    <w:p>
      <w:pPr>
        <w:spacing w:after="0"/>
        <w:ind w:left="0"/>
        <w:jc w:val="both"/>
      </w:pPr>
      <w:r>
        <w:rPr>
          <w:rFonts w:ascii="Times New Roman"/>
          <w:b w:val="false"/>
          <w:i w:val="false"/>
          <w:color w:val="000000"/>
          <w:sz w:val="28"/>
        </w:rPr>
        <w:t xml:space="preserve">
      4) поставщик товаров, работ, услуг, являющийся экспортером, участником соглашения (контракта) о разделе продукции или контракта на недропользование, утвержденного Президентом Республики Казахстан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отмечает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46"/>
    <w:bookmarkStart w:name="z57" w:id="47"/>
    <w:p>
      <w:pPr>
        <w:spacing w:after="0"/>
        <w:ind w:left="0"/>
        <w:jc w:val="both"/>
      </w:pPr>
      <w:r>
        <w:rPr>
          <w:rFonts w:ascii="Times New Roman"/>
          <w:b w:val="false"/>
          <w:i w:val="false"/>
          <w:color w:val="000000"/>
          <w:sz w:val="28"/>
        </w:rPr>
        <w:t xml:space="preserve">
      5) поставщик, оказывающий услуги по международным перевозкам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47"/>
    <w:bookmarkStart w:name="z5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44</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49"/>
    <w:bookmarkStart w:name="z61" w:id="50"/>
    <w:p>
      <w:pPr>
        <w:spacing w:after="0"/>
        <w:ind w:left="0"/>
        <w:jc w:val="both"/>
      </w:pPr>
      <w:r>
        <w:rPr>
          <w:rFonts w:ascii="Times New Roman"/>
          <w:b w:val="false"/>
          <w:i w:val="false"/>
          <w:color w:val="000000"/>
          <w:sz w:val="28"/>
        </w:rPr>
        <w:t>
      При этом, если в строке 20 "Категория получателя" отмечена ячейка:</w:t>
      </w:r>
    </w:p>
    <w:bookmarkEnd w:id="50"/>
    <w:bookmarkStart w:name="z62" w:id="51"/>
    <w:p>
      <w:pPr>
        <w:spacing w:after="0"/>
        <w:ind w:left="0"/>
        <w:jc w:val="both"/>
      </w:pPr>
      <w:r>
        <w:rPr>
          <w:rFonts w:ascii="Times New Roman"/>
          <w:b w:val="false"/>
          <w:i w:val="false"/>
          <w:color w:val="000000"/>
          <w:sz w:val="28"/>
        </w:rPr>
        <w:t>
      "F" "Нерезидент" – указывается, идентификационный код (номер) нерезидента (строка подлежит заполнению при вывозе товаров на территорию государств-членов ЕАЭС);</w:t>
      </w:r>
    </w:p>
    <w:bookmarkEnd w:id="51"/>
    <w:bookmarkStart w:name="z63" w:id="52"/>
    <w:p>
      <w:pPr>
        <w:spacing w:after="0"/>
        <w:ind w:left="0"/>
        <w:jc w:val="both"/>
      </w:pPr>
      <w:r>
        <w:rPr>
          <w:rFonts w:ascii="Times New Roman"/>
          <w:b w:val="false"/>
          <w:i w:val="false"/>
          <w:color w:val="000000"/>
          <w:sz w:val="28"/>
        </w:rPr>
        <w:t>
      "I" "Розничная реализация" – строка не обязательна для заполнения;";</w:t>
      </w:r>
    </w:p>
    <w:bookmarkEnd w:id="52"/>
    <w:bookmarkStart w:name="z64" w:id="53"/>
    <w:p>
      <w:pPr>
        <w:spacing w:after="0"/>
        <w:ind w:left="0"/>
        <w:jc w:val="both"/>
      </w:pPr>
      <w:r>
        <w:rPr>
          <w:rFonts w:ascii="Times New Roman"/>
          <w:b w:val="false"/>
          <w:i w:val="false"/>
          <w:color w:val="000000"/>
          <w:sz w:val="28"/>
        </w:rPr>
        <w:t>
      подпункт 3) изложить в следующей редакции:</w:t>
      </w:r>
    </w:p>
    <w:bookmarkEnd w:id="53"/>
    <w:bookmarkStart w:name="z65" w:id="54"/>
    <w:p>
      <w:pPr>
        <w:spacing w:after="0"/>
        <w:ind w:left="0"/>
        <w:jc w:val="both"/>
      </w:pPr>
      <w:r>
        <w:rPr>
          <w:rFonts w:ascii="Times New Roman"/>
          <w:b w:val="false"/>
          <w:i w:val="false"/>
          <w:color w:val="000000"/>
          <w:sz w:val="28"/>
        </w:rPr>
        <w:t>
      "3) в строке 16.1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52 изложить в следующей редакции:</w:t>
      </w:r>
    </w:p>
    <w:bookmarkStart w:name="z67" w:id="55"/>
    <w:p>
      <w:pPr>
        <w:spacing w:after="0"/>
        <w:ind w:left="0"/>
        <w:jc w:val="both"/>
      </w:pPr>
      <w:r>
        <w:rPr>
          <w:rFonts w:ascii="Times New Roman"/>
          <w:b w:val="false"/>
          <w:i w:val="false"/>
          <w:color w:val="000000"/>
          <w:sz w:val="28"/>
        </w:rPr>
        <w:t xml:space="preserve">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27.4 "Дата", в которой указывается дата договора (контракта) на поставку товаров, работ, услуг, и 27.5 "Учетный номер", в которой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и 27.4;";</w:t>
      </w:r>
    </w:p>
    <w:bookmarkEnd w:id="55"/>
    <w:bookmarkStart w:name="z68" w:id="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p>
    <w:bookmarkEnd w:id="56"/>
    <w:bookmarkStart w:name="z69" w:id="57"/>
    <w:p>
      <w:pPr>
        <w:spacing w:after="0"/>
        <w:ind w:left="0"/>
        <w:jc w:val="both"/>
      </w:pPr>
      <w:r>
        <w:rPr>
          <w:rFonts w:ascii="Times New Roman"/>
          <w:b w:val="false"/>
          <w:i w:val="false"/>
          <w:color w:val="000000"/>
          <w:sz w:val="28"/>
        </w:rPr>
        <w:t>
      "Данная графа подлежит заполнению по товарам, относящимся к признакам "1", "2", "3" в графе 2 "Признак происхождения товара, работ, услуг", а также признаков "4" и "5" – при экспорте товаров в государства-члены ЕАЭС.";</w:t>
      </w:r>
    </w:p>
    <w:bookmarkEnd w:id="57"/>
    <w:bookmarkStart w:name="z70" w:id="58"/>
    <w:p>
      <w:pPr>
        <w:spacing w:after="0"/>
        <w:ind w:left="0"/>
        <w:jc w:val="both"/>
      </w:pPr>
      <w:r>
        <w:rPr>
          <w:rFonts w:ascii="Times New Roman"/>
          <w:b w:val="false"/>
          <w:i w:val="false"/>
          <w:color w:val="000000"/>
          <w:sz w:val="28"/>
        </w:rPr>
        <w:t>
      дополнить пунктами 61-1 и 61-2 следующего содержания:</w:t>
      </w:r>
    </w:p>
    <w:bookmarkEnd w:id="58"/>
    <w:bookmarkStart w:name="z71" w:id="59"/>
    <w:p>
      <w:pPr>
        <w:spacing w:after="0"/>
        <w:ind w:left="0"/>
        <w:jc w:val="both"/>
      </w:pPr>
      <w:r>
        <w:rPr>
          <w:rFonts w:ascii="Times New Roman"/>
          <w:b w:val="false"/>
          <w:i w:val="false"/>
          <w:color w:val="000000"/>
          <w:sz w:val="28"/>
        </w:rPr>
        <w:t xml:space="preserve">
      "61-1. В графе 6/1 "Количественная единица измерения" указывается условное обозначение и код единицы измерения товара в соответствии с классификатором единиц измерения и счета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"О Классификаторе единиц измерения и счета Евразийского экономического союза" (строка подлежит заполнению по товарам, подлежащим прослеживаемости). </w:t>
      </w:r>
    </w:p>
    <w:bookmarkEnd w:id="59"/>
    <w:bookmarkStart w:name="z72" w:id="60"/>
    <w:p>
      <w:pPr>
        <w:spacing w:after="0"/>
        <w:ind w:left="0"/>
        <w:jc w:val="both"/>
      </w:pPr>
      <w:r>
        <w:rPr>
          <w:rFonts w:ascii="Times New Roman"/>
          <w:b w:val="false"/>
          <w:i w:val="false"/>
          <w:color w:val="000000"/>
          <w:sz w:val="28"/>
        </w:rPr>
        <w:t>
      61-2. В графе 6/2 "Количество в количественной единице измерения" указывается количество товара в количественной единице измерения, исходя из принятых единиц измерения, предусмотренных пунктом 61-1 настоящих Правил (строка подлежит заполнению по товарам, подлежащим прослеживаемости).";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74 изложить в следующей редакции:</w:t>
      </w:r>
    </w:p>
    <w:bookmarkStart w:name="z74" w:id="61"/>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дополнительного ЭСФ.";</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76" w:id="6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23 апреля 2019 года № 384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 (зарегистрирован в Реестре государственной регистрации нормативных правовых актов под № 18603) следующие дополнения: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утвержденный указанным приказом:</w:t>
      </w:r>
    </w:p>
    <w:bookmarkStart w:name="z78" w:id="63"/>
    <w:p>
      <w:pPr>
        <w:spacing w:after="0"/>
        <w:ind w:left="0"/>
        <w:jc w:val="both"/>
      </w:pPr>
      <w:r>
        <w:rPr>
          <w:rFonts w:ascii="Times New Roman"/>
          <w:b w:val="false"/>
          <w:i w:val="false"/>
          <w:color w:val="000000"/>
          <w:sz w:val="28"/>
        </w:rPr>
        <w:t>
      дополнить строками, порядковые номера 272, 273, 274, 275, 276, 277, 278, 279, 280, 281, 282, 283, 284, 285, 286, 287, 288 и 289 следующего содержания:</w:t>
      </w:r>
    </w:p>
    <w:bookmarkEnd w:id="63"/>
    <w:bookmarkStart w:name="z79"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специальные бензины:</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 — — — — бензины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топливо бензиновое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легкие дистилляты прочие:</w:t>
            </w:r>
          </w:p>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средние дистилляты:</w:t>
            </w:r>
          </w:p>
          <w:p>
            <w:pPr>
              <w:spacing w:after="20"/>
              <w:ind w:left="20"/>
              <w:jc w:val="both"/>
            </w:pPr>
            <w:r>
              <w:rPr>
                <w:rFonts w:ascii="Times New Roman"/>
                <w:b w:val="false"/>
                <w:i w:val="false"/>
                <w:color w:val="000000"/>
                <w:sz w:val="20"/>
              </w:rPr>
              <w:t>— — — — для прочих целей:</w:t>
            </w:r>
          </w:p>
          <w:p>
            <w:pPr>
              <w:spacing w:after="20"/>
              <w:ind w:left="20"/>
              <w:jc w:val="both"/>
            </w:pPr>
            <w:r>
              <w:rPr>
                <w:rFonts w:ascii="Times New Roman"/>
                <w:b w:val="false"/>
                <w:i w:val="false"/>
                <w:color w:val="000000"/>
                <w:sz w:val="20"/>
              </w:rPr>
              <w:t>— — — — — керосин:</w:t>
            </w:r>
          </w:p>
          <w:p>
            <w:pPr>
              <w:spacing w:after="20"/>
              <w:ind w:left="20"/>
              <w:jc w:val="both"/>
            </w:pPr>
            <w:r>
              <w:rPr>
                <w:rFonts w:ascii="Times New Roman"/>
                <w:b w:val="false"/>
                <w:i w:val="false"/>
                <w:color w:val="000000"/>
                <w:sz w:val="20"/>
              </w:rPr>
              <w:t>— — — — — — топливо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65"/>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19 510:</w:t>
            </w:r>
          </w:p>
          <w:p>
            <w:pPr>
              <w:spacing w:after="20"/>
              <w:ind w:left="20"/>
              <w:jc w:val="both"/>
            </w:pPr>
            <w:r>
              <w:rPr>
                <w:rFonts w:ascii="Times New Roman"/>
                <w:b w:val="false"/>
                <w:i w:val="false"/>
                <w:color w:val="000000"/>
                <w:sz w:val="20"/>
              </w:rPr>
              <w:t>—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не более 1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более 1 мас.%, но не более 2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более 2 мас.%, но не более 2,8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более 2,8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не более 1 мас.%:</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более 1 мас. %, но не более 2 мас. %:</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более 2 мас. %, но не более 2,8 мас. %:</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более 2,8 мас. %:</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p>
            <w:pPr>
              <w:spacing w:after="20"/>
              <w:ind w:left="20"/>
              <w:jc w:val="both"/>
            </w:pPr>
            <w:r>
              <w:rPr>
                <w:rFonts w:ascii="Times New Roman"/>
                <w:b w:val="false"/>
                <w:i w:val="false"/>
                <w:color w:val="000000"/>
                <w:sz w:val="20"/>
              </w:rPr>
              <w:t>— битум нефтяной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ароматические:</w:t>
            </w:r>
          </w:p>
          <w:p>
            <w:pPr>
              <w:spacing w:after="20"/>
              <w:ind w:left="20"/>
              <w:jc w:val="both"/>
            </w:pPr>
            <w:r>
              <w:rPr>
                <w:rFonts w:ascii="Times New Roman"/>
                <w:b w:val="false"/>
                <w:i w:val="false"/>
                <w:color w:val="000000"/>
                <w:sz w:val="20"/>
              </w:rPr>
              <w:t>— — спирт бензиловый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bl>
    <w:bookmarkStart w:name="z81" w:id="66"/>
    <w:p>
      <w:pPr>
        <w:spacing w:after="0"/>
        <w:ind w:left="0"/>
        <w:jc w:val="both"/>
      </w:pPr>
      <w:r>
        <w:rPr>
          <w:rFonts w:ascii="Times New Roman"/>
          <w:b w:val="false"/>
          <w:i w:val="false"/>
          <w:color w:val="000000"/>
          <w:sz w:val="28"/>
        </w:rPr>
        <w:t>
      ".</w:t>
      </w:r>
    </w:p>
    <w:bookmarkEnd w:id="66"/>
    <w:bookmarkStart w:name="z82" w:id="6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 следующие изменения и дополнения: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84" w:id="68"/>
    <w:p>
      <w:pPr>
        <w:spacing w:after="0"/>
        <w:ind w:left="0"/>
        <w:jc w:val="both"/>
      </w:pPr>
      <w:r>
        <w:rPr>
          <w:rFonts w:ascii="Times New Roman"/>
          <w:b w:val="false"/>
          <w:i w:val="false"/>
          <w:color w:val="000000"/>
          <w:sz w:val="28"/>
        </w:rPr>
        <w:t>
      "1) Перечень товаров, на которые распространяется обязанность по оформлению сопроводительных накладных на товары (далее – Перечень товаров), согласно приложению 1 к настоящему приказу;";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на которые распространяется обязанность по оформлению сопроводительных накладных на товары, утвержденный указанным приказом, дополнить строкой, порядковый номер 3-1 следующего содержания:</w:t>
      </w:r>
    </w:p>
    <w:bookmarkStart w:name="z86"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Газохол, бензанол, нефрас, смесь легких углеводородов, экологическое топливо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статьи 462 Кодекса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bl>
    <w:p>
      <w:pPr>
        <w:spacing w:after="0"/>
        <w:ind w:left="0"/>
        <w:jc w:val="both"/>
      </w:pP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сопроводительных накладных на товары и их документооборот, утвержденных указанным приказом:</w:t>
      </w:r>
    </w:p>
    <w:bookmarkEnd w:id="70"/>
    <w:bookmarkStart w:name="z89" w:id="71"/>
    <w:p>
      <w:pPr>
        <w:spacing w:after="0"/>
        <w:ind w:left="0"/>
        <w:jc w:val="both"/>
      </w:pPr>
      <w:r>
        <w:rPr>
          <w:rFonts w:ascii="Times New Roman"/>
          <w:b w:val="false"/>
          <w:i w:val="false"/>
          <w:color w:val="000000"/>
          <w:sz w:val="28"/>
        </w:rPr>
        <w:t>
      дополнить пунктом 5-1 следующего содержания:</w:t>
      </w:r>
    </w:p>
    <w:bookmarkEnd w:id="71"/>
    <w:bookmarkStart w:name="z90" w:id="72"/>
    <w:p>
      <w:pPr>
        <w:spacing w:after="0"/>
        <w:ind w:left="0"/>
        <w:jc w:val="both"/>
      </w:pPr>
      <w:r>
        <w:rPr>
          <w:rFonts w:ascii="Times New Roman"/>
          <w:b w:val="false"/>
          <w:i w:val="false"/>
          <w:color w:val="000000"/>
          <w:sz w:val="28"/>
        </w:rPr>
        <w:t>
      "5-1. Сведения по остаткам товаров, вносимые в журнал форм виртуального склада через форму "Остатки" подлежат соответствию сведениям по фактическому количеству остатков товара на складе.</w:t>
      </w:r>
    </w:p>
    <w:bookmarkEnd w:id="72"/>
    <w:bookmarkStart w:name="z91" w:id="73"/>
    <w:p>
      <w:pPr>
        <w:spacing w:after="0"/>
        <w:ind w:left="0"/>
        <w:jc w:val="both"/>
      </w:pPr>
      <w:r>
        <w:rPr>
          <w:rFonts w:ascii="Times New Roman"/>
          <w:b w:val="false"/>
          <w:i w:val="false"/>
          <w:color w:val="000000"/>
          <w:sz w:val="28"/>
        </w:rPr>
        <w:t>
      Сведения по товарам, произведенным на территории Республики Казахстан, вносимые в журнал форм виртуального склада через форму "Производство" подлежат соответствию сведениям по фактическому количеству остатков товара на складе.";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3" w:id="74"/>
    <w:p>
      <w:pPr>
        <w:spacing w:after="0"/>
        <w:ind w:left="0"/>
        <w:jc w:val="both"/>
      </w:pPr>
      <w:r>
        <w:rPr>
          <w:rFonts w:ascii="Times New Roman"/>
          <w:b w:val="false"/>
          <w:i w:val="false"/>
          <w:color w:val="000000"/>
          <w:sz w:val="28"/>
        </w:rPr>
        <w:t>
      "6. СНТ оформляется в электронной форме в ИС ЭСФ, за исключением случая, указанного в пункте 64 настоящих Правил, когда СНТ подлежит оформлению на бумажном носителе.</w:t>
      </w:r>
    </w:p>
    <w:bookmarkEnd w:id="74"/>
    <w:bookmarkStart w:name="z94" w:id="75"/>
    <w:p>
      <w:pPr>
        <w:spacing w:after="0"/>
        <w:ind w:left="0"/>
        <w:jc w:val="both"/>
      </w:pPr>
      <w:r>
        <w:rPr>
          <w:rFonts w:ascii="Times New Roman"/>
          <w:b w:val="false"/>
          <w:i w:val="false"/>
          <w:color w:val="000000"/>
          <w:sz w:val="28"/>
        </w:rPr>
        <w:t xml:space="preserve">
      СНТ оформляется поставщиком (при ввозе – 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или русском языках посредством модуля "Виртуальный склад".</w:t>
      </w:r>
    </w:p>
    <w:bookmarkEnd w:id="75"/>
    <w:bookmarkStart w:name="z95" w:id="76"/>
    <w:p>
      <w:pPr>
        <w:spacing w:after="0"/>
        <w:ind w:left="0"/>
        <w:jc w:val="both"/>
      </w:pPr>
      <w:r>
        <w:rPr>
          <w:rFonts w:ascii="Times New Roman"/>
          <w:b w:val="false"/>
          <w:i w:val="false"/>
          <w:color w:val="000000"/>
          <w:sz w:val="28"/>
        </w:rPr>
        <w:t xml:space="preserve">
      По товарам, указанным в строках, порядковые номера 5, 6, 7 и 8 Перечня товаров, СНТ оформляется без применения модуля "Виртуальный склад". </w:t>
      </w:r>
    </w:p>
    <w:bookmarkEnd w:id="76"/>
    <w:bookmarkStart w:name="z96" w:id="77"/>
    <w:p>
      <w:pPr>
        <w:spacing w:after="0"/>
        <w:ind w:left="0"/>
        <w:jc w:val="both"/>
      </w:pPr>
      <w:r>
        <w:rPr>
          <w:rFonts w:ascii="Times New Roman"/>
          <w:b w:val="false"/>
          <w:i w:val="false"/>
          <w:color w:val="000000"/>
          <w:sz w:val="28"/>
        </w:rPr>
        <w:t xml:space="preserve">
      При оформлении СНТ на бумажных носителях поставщик (при ввозе – получатель) ведет Журнал регистрации и учета бумажных сопроводительных накладных на товары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"11. Оригиналом (подлинником) СНТ является электронный документ, содержащийся в ИС ЭСФ, а также СНТ на бумажном носителе, оформленная в случае, предусмотренном пунктом 64 настоящих Правил.</w:t>
      </w:r>
    </w:p>
    <w:bookmarkEnd w:id="78"/>
    <w:bookmarkStart w:name="z99" w:id="79"/>
    <w:p>
      <w:pPr>
        <w:spacing w:after="0"/>
        <w:ind w:left="0"/>
        <w:jc w:val="both"/>
      </w:pPr>
      <w:r>
        <w:rPr>
          <w:rFonts w:ascii="Times New Roman"/>
          <w:b w:val="false"/>
          <w:i w:val="false"/>
          <w:color w:val="000000"/>
          <w:sz w:val="28"/>
        </w:rPr>
        <w:t>
      СНТ, распечатанная из ИС ЭСФ на бумажный носитель, отражает заполненные поставщиком реквизиты и допускает отличие от электронной (экранной) версии СНТ.";</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01" w:id="80"/>
    <w:p>
      <w:pPr>
        <w:spacing w:after="0"/>
        <w:ind w:left="0"/>
        <w:jc w:val="both"/>
      </w:pPr>
      <w:r>
        <w:rPr>
          <w:rFonts w:ascii="Times New Roman"/>
          <w:b w:val="false"/>
          <w:i w:val="false"/>
          <w:color w:val="000000"/>
          <w:sz w:val="28"/>
        </w:rPr>
        <w:t>
      "13. СНТ подлежит оформлению:</w:t>
      </w:r>
    </w:p>
    <w:bookmarkEnd w:id="80"/>
    <w:bookmarkStart w:name="z102" w:id="81"/>
    <w:p>
      <w:pPr>
        <w:spacing w:after="0"/>
        <w:ind w:left="0"/>
        <w:jc w:val="both"/>
      </w:pPr>
      <w:r>
        <w:rPr>
          <w:rFonts w:ascii="Times New Roman"/>
          <w:b w:val="false"/>
          <w:i w:val="false"/>
          <w:color w:val="000000"/>
          <w:sz w:val="28"/>
        </w:rPr>
        <w:t>
      1) при перемещении, реализации и (или) отгрузке на территории Республики Казахстан товаров, указанных в строках, порядковые номера 1, 2, 3 и 3-1 Перечня товаров;</w:t>
      </w:r>
    </w:p>
    <w:bookmarkEnd w:id="81"/>
    <w:bookmarkStart w:name="z103" w:id="82"/>
    <w:p>
      <w:pPr>
        <w:spacing w:after="0"/>
        <w:ind w:left="0"/>
        <w:jc w:val="both"/>
      </w:pPr>
      <w:r>
        <w:rPr>
          <w:rFonts w:ascii="Times New Roman"/>
          <w:b w:val="false"/>
          <w:i w:val="false"/>
          <w:color w:val="000000"/>
          <w:sz w:val="28"/>
        </w:rPr>
        <w:t>
      2) при реализации на территории Республики Казахстан товаров, указанных в строке, порядковый номер 4 Перечня товаров;</w:t>
      </w:r>
    </w:p>
    <w:bookmarkEnd w:id="82"/>
    <w:bookmarkStart w:name="z104" w:id="83"/>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государств-членов ЕАЭС, за исключением ввоза товаров на легковом автомобиле, разрешенная максимальная грузоподъемность которого не превышает 2,5 тонн;</w:t>
      </w:r>
    </w:p>
    <w:bookmarkEnd w:id="83"/>
    <w:bookmarkStart w:name="z105" w:id="84"/>
    <w:p>
      <w:pPr>
        <w:spacing w:after="0"/>
        <w:ind w:left="0"/>
        <w:jc w:val="both"/>
      </w:pPr>
      <w:r>
        <w:rPr>
          <w:rFonts w:ascii="Times New Roman"/>
          <w:b w:val="false"/>
          <w:i w:val="false"/>
          <w:color w:val="000000"/>
          <w:sz w:val="28"/>
        </w:rPr>
        <w:t>
      4) при вывозе с территории Республики Казахстан на территорию государств, не являющихся членами ЕАЭС, товаров, указанных в строках, порядковые номера 1, 2, 3, 3-1 и 4 Перечня товаров;</w:t>
      </w:r>
    </w:p>
    <w:bookmarkEnd w:id="84"/>
    <w:bookmarkStart w:name="z106" w:id="85"/>
    <w:p>
      <w:pPr>
        <w:spacing w:after="0"/>
        <w:ind w:left="0"/>
        <w:jc w:val="both"/>
      </w:pPr>
      <w:r>
        <w:rPr>
          <w:rFonts w:ascii="Times New Roman"/>
          <w:b w:val="false"/>
          <w:i w:val="false"/>
          <w:color w:val="000000"/>
          <w:sz w:val="28"/>
        </w:rPr>
        <w:t>
      5) при вывозе товаров с территории Республики Казахстан на территорию государств-членов ЕАЭС, за исключением вывоза товаров на легковом автомобиле, разрешенная максимальная грузоподъемность которого не превышает 2,5 тонн;</w:t>
      </w:r>
    </w:p>
    <w:bookmarkEnd w:id="85"/>
    <w:bookmarkStart w:name="z107" w:id="86"/>
    <w:p>
      <w:pPr>
        <w:spacing w:after="0"/>
        <w:ind w:left="0"/>
        <w:jc w:val="both"/>
      </w:pPr>
      <w:r>
        <w:rPr>
          <w:rFonts w:ascii="Times New Roman"/>
          <w:b w:val="false"/>
          <w:i w:val="false"/>
          <w:color w:val="000000"/>
          <w:sz w:val="28"/>
        </w:rPr>
        <w:t>
      6) при реализации на территории Республики Казахстан имущества, обращенного в государственную собственность (товаров, указанных в строках, порядковые номера 1, 2, 3, 3-1 и 4 Перечня товаров);</w:t>
      </w:r>
    </w:p>
    <w:bookmarkEnd w:id="86"/>
    <w:bookmarkStart w:name="z108" w:id="87"/>
    <w:p>
      <w:pPr>
        <w:spacing w:after="0"/>
        <w:ind w:left="0"/>
        <w:jc w:val="both"/>
      </w:pPr>
      <w:r>
        <w:rPr>
          <w:rFonts w:ascii="Times New Roman"/>
          <w:b w:val="false"/>
          <w:i w:val="false"/>
          <w:color w:val="000000"/>
          <w:sz w:val="28"/>
        </w:rPr>
        <w:t>
      7)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физическому лицу автомобильным транспортом, при этом СНТ оформляется перевозчиком, осуществляющим деятельность по транспортировке товаров (экспедирование, курьерская доставка);</w:t>
      </w:r>
    </w:p>
    <w:bookmarkEnd w:id="87"/>
    <w:bookmarkStart w:name="z109" w:id="88"/>
    <w:p>
      <w:pPr>
        <w:spacing w:after="0"/>
        <w:ind w:left="0"/>
        <w:jc w:val="both"/>
      </w:pPr>
      <w:r>
        <w:rPr>
          <w:rFonts w:ascii="Times New Roman"/>
          <w:b w:val="false"/>
          <w:i w:val="false"/>
          <w:color w:val="000000"/>
          <w:sz w:val="28"/>
        </w:rPr>
        <w:t>
      8) при перемещении товаров в пределах одного лица и (или) между структурными подразделениями одного лица, за исключением перемещения по территории Республики Казахстан товаров, указанных в строке, порядковый номер 4 Перечня товаров.</w:t>
      </w:r>
    </w:p>
    <w:bookmarkEnd w:id="88"/>
    <w:bookmarkStart w:name="z110" w:id="89"/>
    <w:p>
      <w:pPr>
        <w:spacing w:after="0"/>
        <w:ind w:left="0"/>
        <w:jc w:val="both"/>
      </w:pPr>
      <w:r>
        <w:rPr>
          <w:rFonts w:ascii="Times New Roman"/>
          <w:b w:val="false"/>
          <w:i w:val="false"/>
          <w:color w:val="000000"/>
          <w:sz w:val="28"/>
        </w:rPr>
        <w:t>
      При осуществлении перевозок автомобильным транспортным средством, СНТ оформляется отдельно на каждое транспортное средство.</w:t>
      </w:r>
    </w:p>
    <w:bookmarkEnd w:id="89"/>
    <w:bookmarkStart w:name="z111" w:id="90"/>
    <w:p>
      <w:pPr>
        <w:spacing w:after="0"/>
        <w:ind w:left="0"/>
        <w:jc w:val="both"/>
      </w:pPr>
      <w:r>
        <w:rPr>
          <w:rFonts w:ascii="Times New Roman"/>
          <w:b w:val="false"/>
          <w:i w:val="false"/>
          <w:color w:val="000000"/>
          <w:sz w:val="28"/>
        </w:rPr>
        <w:t>
      14. СНТ не подлежит оформлению:</w:t>
      </w:r>
    </w:p>
    <w:bookmarkEnd w:id="90"/>
    <w:bookmarkStart w:name="z112" w:id="91"/>
    <w:p>
      <w:pPr>
        <w:spacing w:after="0"/>
        <w:ind w:left="0"/>
        <w:jc w:val="both"/>
      </w:pPr>
      <w:r>
        <w:rPr>
          <w:rFonts w:ascii="Times New Roman"/>
          <w:b w:val="false"/>
          <w:i w:val="false"/>
          <w:color w:val="000000"/>
          <w:sz w:val="28"/>
        </w:rPr>
        <w:t>
      1) при розничной торговле, в следующих случаях:</w:t>
      </w:r>
    </w:p>
    <w:bookmarkEnd w:id="91"/>
    <w:bookmarkStart w:name="z113" w:id="92"/>
    <w:p>
      <w:pPr>
        <w:spacing w:after="0"/>
        <w:ind w:left="0"/>
        <w:jc w:val="both"/>
      </w:pPr>
      <w:r>
        <w:rPr>
          <w:rFonts w:ascii="Times New Roman"/>
          <w:b w:val="false"/>
          <w:i w:val="false"/>
          <w:color w:val="000000"/>
          <w:sz w:val="28"/>
        </w:rPr>
        <w:t>
      при реализации товаров, расчеты за которые осуществляются:</w:t>
      </w:r>
    </w:p>
    <w:bookmarkEnd w:id="92"/>
    <w:bookmarkStart w:name="z114" w:id="93"/>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bookmarkEnd w:id="93"/>
    <w:bookmarkStart w:name="z115" w:id="94"/>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bookmarkEnd w:id="94"/>
    <w:bookmarkStart w:name="z116" w:id="95"/>
    <w:p>
      <w:pPr>
        <w:spacing w:after="0"/>
        <w:ind w:left="0"/>
        <w:jc w:val="both"/>
      </w:pPr>
      <w:r>
        <w:rPr>
          <w:rFonts w:ascii="Times New Roman"/>
          <w:b w:val="false"/>
          <w:i w:val="false"/>
          <w:color w:val="000000"/>
          <w:sz w:val="28"/>
        </w:rPr>
        <w:t>
      при реализации товаров физическим лицам, расчеты за которые осуществляются электронными деньгами или с использованием средств электронного платежа;</w:t>
      </w:r>
    </w:p>
    <w:bookmarkEnd w:id="95"/>
    <w:bookmarkStart w:name="z117" w:id="96"/>
    <w:p>
      <w:pPr>
        <w:spacing w:after="0"/>
        <w:ind w:left="0"/>
        <w:jc w:val="both"/>
      </w:pPr>
      <w:r>
        <w:rPr>
          <w:rFonts w:ascii="Times New Roman"/>
          <w:b w:val="false"/>
          <w:i w:val="false"/>
          <w:color w:val="000000"/>
          <w:sz w:val="28"/>
        </w:rPr>
        <w:t>
      2) при розничной реализации автозаправочными станциями товаров, указанных в строках, порядковые номера 3 и 3-1 Перечня товаров;</w:t>
      </w:r>
    </w:p>
    <w:bookmarkEnd w:id="96"/>
    <w:bookmarkStart w:name="z118" w:id="97"/>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 не являющихся членами ЕАЭС, и с территории государств-членов ЕАЭС по системе магистральных трубопроводов и (или) по линиям электропередачи;</w:t>
      </w:r>
    </w:p>
    <w:bookmarkEnd w:id="97"/>
    <w:bookmarkStart w:name="z119" w:id="98"/>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 не являющихся членами ЕАЭС, и на территорию государств-членов ЕАЭС по системе магистральных трубопроводов и (или) по линиям электропередачи;</w:t>
      </w:r>
    </w:p>
    <w:bookmarkEnd w:id="98"/>
    <w:bookmarkStart w:name="z120" w:id="99"/>
    <w:p>
      <w:pPr>
        <w:spacing w:after="0"/>
        <w:ind w:left="0"/>
        <w:jc w:val="both"/>
      </w:pPr>
      <w:r>
        <w:rPr>
          <w:rFonts w:ascii="Times New Roman"/>
          <w:b w:val="false"/>
          <w:i w:val="false"/>
          <w:color w:val="000000"/>
          <w:sz w:val="28"/>
        </w:rPr>
        <w:t>
      5) при ввозе товаров на территорию Республики Казахстан с территории государств-членов ЕАЭС, по которым местом начала транспортировки является территория государств, не являющихся членами ЕАЭС;</w:t>
      </w:r>
    </w:p>
    <w:bookmarkEnd w:id="99"/>
    <w:bookmarkStart w:name="z121" w:id="100"/>
    <w:p>
      <w:pPr>
        <w:spacing w:after="0"/>
        <w:ind w:left="0"/>
        <w:jc w:val="both"/>
      </w:pPr>
      <w:r>
        <w:rPr>
          <w:rFonts w:ascii="Times New Roman"/>
          <w:b w:val="false"/>
          <w:i w:val="false"/>
          <w:color w:val="000000"/>
          <w:sz w:val="28"/>
        </w:rPr>
        <w:t>
      6) при вывозе товаров с территории Республики Казахстан на территорию государств-членов ЕАЭС, по которым страной назначения является территория государства, не являющегося членом ЕАЭС, за исключением товаров, указанных в строках, порядковые номера 1, 2, 3, 3-1 и 4 Перечня товаров;</w:t>
      </w:r>
    </w:p>
    <w:bookmarkEnd w:id="100"/>
    <w:bookmarkStart w:name="z122" w:id="101"/>
    <w:p>
      <w:pPr>
        <w:spacing w:after="0"/>
        <w:ind w:left="0"/>
        <w:jc w:val="both"/>
      </w:pPr>
      <w:r>
        <w:rPr>
          <w:rFonts w:ascii="Times New Roman"/>
          <w:b w:val="false"/>
          <w:i w:val="false"/>
          <w:color w:val="000000"/>
          <w:sz w:val="28"/>
        </w:rPr>
        <w:t>
      7) при отгрузке возвратной тары, за исключением случаев вывоза тары, код ТН ВЭД который включен в Перечень изъятия Всемирной торговой организации (далее – ВТО), с территории Республики Казахстан на территорию государств-членов ЕАЭС;</w:t>
      </w:r>
    </w:p>
    <w:bookmarkEnd w:id="101"/>
    <w:bookmarkStart w:name="z123" w:id="102"/>
    <w:p>
      <w:pPr>
        <w:spacing w:after="0"/>
        <w:ind w:left="0"/>
        <w:jc w:val="both"/>
      </w:pPr>
      <w:r>
        <w:rPr>
          <w:rFonts w:ascii="Times New Roman"/>
          <w:b w:val="false"/>
          <w:i w:val="false"/>
          <w:color w:val="000000"/>
          <w:sz w:val="28"/>
        </w:rPr>
        <w:t>
      8) при перемещении товаров в пределах одного лица между стационарными, производственными и (или) складскими помещениями, расположенными по одному адресу;</w:t>
      </w:r>
    </w:p>
    <w:bookmarkEnd w:id="102"/>
    <w:bookmarkStart w:name="z124" w:id="103"/>
    <w:p>
      <w:pPr>
        <w:spacing w:after="0"/>
        <w:ind w:left="0"/>
        <w:jc w:val="both"/>
      </w:pPr>
      <w:r>
        <w:rPr>
          <w:rFonts w:ascii="Times New Roman"/>
          <w:b w:val="false"/>
          <w:i w:val="false"/>
          <w:color w:val="000000"/>
          <w:sz w:val="28"/>
        </w:rPr>
        <w:t>
      9)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для личного пользования физическими лицами в соответствии с законодательством Республики Казахстан.</w:t>
      </w:r>
    </w:p>
    <w:bookmarkEnd w:id="103"/>
    <w:bookmarkStart w:name="z125" w:id="104"/>
    <w:p>
      <w:pPr>
        <w:spacing w:after="0"/>
        <w:ind w:left="0"/>
        <w:jc w:val="both"/>
      </w:pPr>
      <w:r>
        <w:rPr>
          <w:rFonts w:ascii="Times New Roman"/>
          <w:b w:val="false"/>
          <w:i w:val="false"/>
          <w:color w:val="000000"/>
          <w:sz w:val="28"/>
        </w:rPr>
        <w:t xml:space="preserve">
      15. СНТ представляется поставщиком (при ввозе получателем) в следующие сроки, предусмотренные </w:t>
      </w:r>
      <w:r>
        <w:rPr>
          <w:rFonts w:ascii="Times New Roman"/>
          <w:b w:val="false"/>
          <w:i w:val="false"/>
          <w:color w:val="000000"/>
          <w:sz w:val="28"/>
        </w:rPr>
        <w:t>статьей 176</w:t>
      </w:r>
      <w:r>
        <w:rPr>
          <w:rFonts w:ascii="Times New Roman"/>
          <w:b w:val="false"/>
          <w:i w:val="false"/>
          <w:color w:val="000000"/>
          <w:sz w:val="28"/>
        </w:rPr>
        <w:t xml:space="preserve"> Налогового кодекса:</w:t>
      </w:r>
    </w:p>
    <w:bookmarkEnd w:id="104"/>
    <w:bookmarkStart w:name="z126" w:id="105"/>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105"/>
    <w:bookmarkStart w:name="z127" w:id="106"/>
    <w:p>
      <w:pPr>
        <w:spacing w:after="0"/>
        <w:ind w:left="0"/>
        <w:jc w:val="both"/>
      </w:pPr>
      <w:r>
        <w:rPr>
          <w:rFonts w:ascii="Times New Roman"/>
          <w:b w:val="false"/>
          <w:i w:val="false"/>
          <w:color w:val="000000"/>
          <w:sz w:val="28"/>
        </w:rPr>
        <w:t>
      2) при ввозе товаров на территорию Республики Казахстан:</w:t>
      </w:r>
    </w:p>
    <w:bookmarkEnd w:id="106"/>
    <w:bookmarkStart w:name="z128" w:id="107"/>
    <w:p>
      <w:pPr>
        <w:spacing w:after="0"/>
        <w:ind w:left="0"/>
        <w:jc w:val="both"/>
      </w:pPr>
      <w:r>
        <w:rPr>
          <w:rFonts w:ascii="Times New Roman"/>
          <w:b w:val="false"/>
          <w:i w:val="false"/>
          <w:color w:val="000000"/>
          <w:sz w:val="28"/>
        </w:rPr>
        <w:t>
      с территории государств, не являющихся членами ЕАЭС, – не позднее начала перемещения, реализации товаров, указанных в строках, порядковые номера 1, 2, 3 и 3-1 Перечня товаров, по которым произведена таможенная очистка;</w:t>
      </w:r>
    </w:p>
    <w:bookmarkEnd w:id="107"/>
    <w:bookmarkStart w:name="z129" w:id="108"/>
    <w:p>
      <w:pPr>
        <w:spacing w:after="0"/>
        <w:ind w:left="0"/>
        <w:jc w:val="both"/>
      </w:pPr>
      <w:r>
        <w:rPr>
          <w:rFonts w:ascii="Times New Roman"/>
          <w:b w:val="false"/>
          <w:i w:val="false"/>
          <w:color w:val="000000"/>
          <w:sz w:val="28"/>
        </w:rPr>
        <w:t>
      с территории государств-членов ЕАЭС – до пересечения Государственной границы Республики Казахстан;</w:t>
      </w:r>
    </w:p>
    <w:bookmarkEnd w:id="108"/>
    <w:bookmarkStart w:name="z130" w:id="109"/>
    <w:p>
      <w:pPr>
        <w:spacing w:after="0"/>
        <w:ind w:left="0"/>
        <w:jc w:val="both"/>
      </w:pPr>
      <w:r>
        <w:rPr>
          <w:rFonts w:ascii="Times New Roman"/>
          <w:b w:val="false"/>
          <w:i w:val="false"/>
          <w:color w:val="000000"/>
          <w:sz w:val="28"/>
        </w:rPr>
        <w:t>
      3) при вывозе с территории Республики Казахстан на территорию государств, не являющихся членами ЕАЭС, товаров, указанных в строках, порядковые номера 1, 2, 3, 3-1 и 4 Перечня товаров – не позднее начала перемещения, реализации и (или) отгрузки товаров;</w:t>
      </w:r>
    </w:p>
    <w:bookmarkEnd w:id="109"/>
    <w:bookmarkStart w:name="z131" w:id="110"/>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государств-членов ЕАЭС – не позднее начала перемещения, реализации и (или) отгрузки товаров;</w:t>
      </w:r>
    </w:p>
    <w:bookmarkEnd w:id="110"/>
    <w:bookmarkStart w:name="z132" w:id="111"/>
    <w:p>
      <w:pPr>
        <w:spacing w:after="0"/>
        <w:ind w:left="0"/>
        <w:jc w:val="both"/>
      </w:pPr>
      <w:r>
        <w:rPr>
          <w:rFonts w:ascii="Times New Roman"/>
          <w:b w:val="false"/>
          <w:i w:val="false"/>
          <w:color w:val="000000"/>
          <w:sz w:val="28"/>
        </w:rPr>
        <w:t>
      5)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111"/>
    <w:bookmarkStart w:name="z133" w:id="112"/>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либо воздушным судном,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w:t>
      </w:r>
    </w:p>
    <w:bookmarkEnd w:id="112"/>
    <w:bookmarkStart w:name="z134" w:id="113"/>
    <w:p>
      <w:pPr>
        <w:spacing w:after="0"/>
        <w:ind w:left="0"/>
        <w:jc w:val="both"/>
      </w:pPr>
      <w:r>
        <w:rPr>
          <w:rFonts w:ascii="Times New Roman"/>
          <w:b w:val="false"/>
          <w:i w:val="false"/>
          <w:color w:val="000000"/>
          <w:sz w:val="28"/>
        </w:rPr>
        <w:t xml:space="preserve">
      16. Получатель СНТ в течение 10 (десяти) календарных дней с даты регистрации СНТ в ИС ЭСФ представляет посредством ИС ЭСФ подтвержденную или отклоненную СНТ, подписанную ЭЦП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за исключением поставки (перевозки) товара посредством любого вида транспорта, при которой представление подтвержденной или отклоненной СНТ осуществляется не позднее 20 (двадцати) рабочих дней с даты регистрации СНТ в ИС ЭСФ.";</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17 изложить в следующей редакции:</w:t>
      </w:r>
    </w:p>
    <w:bookmarkStart w:name="z136" w:id="114"/>
    <w:p>
      <w:pPr>
        <w:spacing w:after="0"/>
        <w:ind w:left="0"/>
        <w:jc w:val="both"/>
      </w:pPr>
      <w:r>
        <w:rPr>
          <w:rFonts w:ascii="Times New Roman"/>
          <w:b w:val="false"/>
          <w:i w:val="false"/>
          <w:color w:val="000000"/>
          <w:sz w:val="28"/>
        </w:rPr>
        <w:t>
      "4) при реализации товаров, указанных в строках, порядковые номера 3 и 3-1 Перечня товаров, конечному потребителю.";</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38" w:id="115"/>
    <w:p>
      <w:pPr>
        <w:spacing w:after="0"/>
        <w:ind w:left="0"/>
        <w:jc w:val="both"/>
      </w:pPr>
      <w:r>
        <w:rPr>
          <w:rFonts w:ascii="Times New Roman"/>
          <w:b w:val="false"/>
          <w:i w:val="false"/>
          <w:color w:val="000000"/>
          <w:sz w:val="28"/>
        </w:rPr>
        <w:t>
      "18. СНТ, оформленная с указанием неполных и (или) недостоверных данных, а также неподтвержденная или неотклоненная получателем, подлежит исправлению или отзыву поставщиком (при ввозе – получателем), за исключением случаев, установленных настоящим пунктом:</w:t>
      </w:r>
    </w:p>
    <w:bookmarkEnd w:id="115"/>
    <w:bookmarkStart w:name="z139" w:id="116"/>
    <w:p>
      <w:pPr>
        <w:spacing w:after="0"/>
        <w:ind w:left="0"/>
        <w:jc w:val="both"/>
      </w:pPr>
      <w:r>
        <w:rPr>
          <w:rFonts w:ascii="Times New Roman"/>
          <w:b w:val="false"/>
          <w:i w:val="false"/>
          <w:color w:val="000000"/>
          <w:sz w:val="28"/>
        </w:rPr>
        <w:t>
      1) при поставке (перевозке) товара посредством любого вида транспорта – в течение 20 (двадцати) рабочих дней с даты регистрации СНТ в ИС ЭСФ;</w:t>
      </w:r>
    </w:p>
    <w:bookmarkEnd w:id="116"/>
    <w:bookmarkStart w:name="z140" w:id="117"/>
    <w:p>
      <w:pPr>
        <w:spacing w:after="0"/>
        <w:ind w:left="0"/>
        <w:jc w:val="both"/>
      </w:pPr>
      <w:r>
        <w:rPr>
          <w:rFonts w:ascii="Times New Roman"/>
          <w:b w:val="false"/>
          <w:i w:val="false"/>
          <w:color w:val="000000"/>
          <w:sz w:val="28"/>
        </w:rPr>
        <w:t>
      2) при поставке товара без использования транспорта – в течение 10 (десяти) календарных дней с даты регистрации СНТ в ИС ЭСФ.</w:t>
      </w:r>
    </w:p>
    <w:bookmarkEnd w:id="117"/>
    <w:bookmarkStart w:name="z141" w:id="118"/>
    <w:p>
      <w:pPr>
        <w:spacing w:after="0"/>
        <w:ind w:left="0"/>
        <w:jc w:val="both"/>
      </w:pPr>
      <w:r>
        <w:rPr>
          <w:rFonts w:ascii="Times New Roman"/>
          <w:b w:val="false"/>
          <w:i w:val="false"/>
          <w:color w:val="000000"/>
          <w:sz w:val="28"/>
        </w:rPr>
        <w:t>
      При этом СНТ, оформленная при ввозе (вывозе) товаров на территорию (с территории) Республики Казахстан с территории (на территорию) государств-членов ЕАЭС, по которой имеется подтверждение факта пересечения Государственной границы Республики Казахстан, не подлежит отзыву.";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43" w:id="119"/>
    <w:p>
      <w:pPr>
        <w:spacing w:after="0"/>
        <w:ind w:left="0"/>
        <w:jc w:val="both"/>
      </w:pPr>
      <w:r>
        <w:rPr>
          <w:rFonts w:ascii="Times New Roman"/>
          <w:b w:val="false"/>
          <w:i w:val="false"/>
          <w:color w:val="000000"/>
          <w:sz w:val="28"/>
        </w:rPr>
        <w:t>
      "21. По товарам, реализованным налогоплательщику, которому согласно подпункту 3) пункта 17 настоящих Правил присвоена отметка "Малая торговая точка", оформление СНТ на возврат товара производится поставщиком.";</w:t>
      </w:r>
    </w:p>
    <w:bookmarkEnd w:id="119"/>
    <w:bookmarkStart w:name="z144" w:id="1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20"/>
    <w:bookmarkStart w:name="z145" w:id="121"/>
    <w:p>
      <w:pPr>
        <w:spacing w:after="0"/>
        <w:ind w:left="0"/>
        <w:jc w:val="both"/>
      </w:pPr>
      <w:r>
        <w:rPr>
          <w:rFonts w:ascii="Times New Roman"/>
          <w:b w:val="false"/>
          <w:i w:val="false"/>
          <w:color w:val="000000"/>
          <w:sz w:val="28"/>
        </w:rPr>
        <w:t>
      "22. При ввозе товаров на территорию Республики Казахстан с территории государств-членов ЕАЭС получатель товаров, указанных в строках, порядковых номерах 1, 2, 3, 3-1 и 4 Перечня, оформляет первичную СНТ, посредством которой товары поступают в виртуальный склад.";</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7" w:id="122"/>
    <w:p>
      <w:pPr>
        <w:spacing w:after="0"/>
        <w:ind w:left="0"/>
        <w:jc w:val="both"/>
      </w:pPr>
      <w:r>
        <w:rPr>
          <w:rFonts w:ascii="Times New Roman"/>
          <w:b w:val="false"/>
          <w:i w:val="false"/>
          <w:color w:val="000000"/>
          <w:sz w:val="28"/>
        </w:rPr>
        <w:t>
      "23.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лицо, осуществляющее такую транспортировку товаров (водитель) на пункте пропуска при пересечении Государственной границы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w:t>
      </w:r>
    </w:p>
    <w:bookmarkEnd w:id="122"/>
    <w:bookmarkStart w:name="z148" w:id="123"/>
    <w:p>
      <w:pPr>
        <w:spacing w:after="0"/>
        <w:ind w:left="0"/>
        <w:jc w:val="both"/>
      </w:pPr>
      <w:r>
        <w:rPr>
          <w:rFonts w:ascii="Times New Roman"/>
          <w:b w:val="false"/>
          <w:i w:val="false"/>
          <w:color w:val="000000"/>
          <w:sz w:val="28"/>
        </w:rPr>
        <w:t>
      дополнить пунктом 23-1 следующего содержания:</w:t>
      </w:r>
    </w:p>
    <w:bookmarkEnd w:id="123"/>
    <w:bookmarkStart w:name="z149" w:id="124"/>
    <w:p>
      <w:pPr>
        <w:spacing w:after="0"/>
        <w:ind w:left="0"/>
        <w:jc w:val="both"/>
      </w:pPr>
      <w:r>
        <w:rPr>
          <w:rFonts w:ascii="Times New Roman"/>
          <w:b w:val="false"/>
          <w:i w:val="false"/>
          <w:color w:val="000000"/>
          <w:sz w:val="28"/>
        </w:rPr>
        <w:t>
      "23-1. Получатель по товарам, ввозимым на территорию Республики Казахстан с территории государств-членов ЕАЭС, за исключением товаров, указанных в строках, порядковые номера 1, 2, 3, 3-1 и 4 Перечня товаров, оприходованным на виртуальный склад по СНТ, имеет возможность произвести списание указанных товаров с виртуального склада.";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51" w:id="125"/>
    <w:p>
      <w:pPr>
        <w:spacing w:after="0"/>
        <w:ind w:left="0"/>
        <w:jc w:val="both"/>
      </w:pPr>
      <w:r>
        <w:rPr>
          <w:rFonts w:ascii="Times New Roman"/>
          <w:b w:val="false"/>
          <w:i w:val="false"/>
          <w:color w:val="000000"/>
          <w:sz w:val="28"/>
        </w:rPr>
        <w:t>
      "24. Товары, указанные в строках, порядковые номера 1, 2, 3, 3-1 и 4 Перечня товаров, списываются с виртуального склада без оформления СНТ на реализацию:</w:t>
      </w:r>
    </w:p>
    <w:bookmarkEnd w:id="125"/>
    <w:bookmarkStart w:name="z152" w:id="126"/>
    <w:p>
      <w:pPr>
        <w:spacing w:after="0"/>
        <w:ind w:left="0"/>
        <w:jc w:val="both"/>
      </w:pPr>
      <w:r>
        <w:rPr>
          <w:rFonts w:ascii="Times New Roman"/>
          <w:b w:val="false"/>
          <w:i w:val="false"/>
          <w:color w:val="000000"/>
          <w:sz w:val="28"/>
        </w:rPr>
        <w:t>
      на основе чека контрольно-кассовой машины с функцией фиксации и (или) передачи данных, который содержит ID товара – автоматически на 16 (шестнадцатый) календарный день со дня реализации;</w:t>
      </w:r>
    </w:p>
    <w:bookmarkEnd w:id="126"/>
    <w:bookmarkStart w:name="z153" w:id="127"/>
    <w:p>
      <w:pPr>
        <w:spacing w:after="0"/>
        <w:ind w:left="0"/>
        <w:jc w:val="both"/>
      </w:pPr>
      <w:r>
        <w:rPr>
          <w:rFonts w:ascii="Times New Roman"/>
          <w:b w:val="false"/>
          <w:i w:val="false"/>
          <w:color w:val="000000"/>
          <w:sz w:val="28"/>
        </w:rPr>
        <w:t>
      при использовании для собственных нужд, в производстве, оказании услуг, выполнении работ;</w:t>
      </w:r>
    </w:p>
    <w:bookmarkEnd w:id="127"/>
    <w:bookmarkStart w:name="z154" w:id="128"/>
    <w:p>
      <w:pPr>
        <w:spacing w:after="0"/>
        <w:ind w:left="0"/>
        <w:jc w:val="both"/>
      </w:pPr>
      <w:r>
        <w:rPr>
          <w:rFonts w:ascii="Times New Roman"/>
          <w:b w:val="false"/>
          <w:i w:val="false"/>
          <w:color w:val="000000"/>
          <w:sz w:val="28"/>
        </w:rPr>
        <w:t>
      при порче, утрате, хищении, утилизации;</w:t>
      </w:r>
    </w:p>
    <w:bookmarkEnd w:id="128"/>
    <w:bookmarkStart w:name="z155" w:id="129"/>
    <w:p>
      <w:pPr>
        <w:spacing w:after="0"/>
        <w:ind w:left="0"/>
        <w:jc w:val="both"/>
      </w:pPr>
      <w:r>
        <w:rPr>
          <w:rFonts w:ascii="Times New Roman"/>
          <w:b w:val="false"/>
          <w:i w:val="false"/>
          <w:color w:val="000000"/>
          <w:sz w:val="28"/>
        </w:rPr>
        <w:t>
      при прекращении прослеживаемости;</w:t>
      </w:r>
    </w:p>
    <w:bookmarkEnd w:id="129"/>
    <w:bookmarkStart w:name="z156" w:id="130"/>
    <w:p>
      <w:pPr>
        <w:spacing w:after="0"/>
        <w:ind w:left="0"/>
        <w:jc w:val="both"/>
      </w:pPr>
      <w:r>
        <w:rPr>
          <w:rFonts w:ascii="Times New Roman"/>
          <w:b w:val="false"/>
          <w:i w:val="false"/>
          <w:color w:val="000000"/>
          <w:sz w:val="28"/>
        </w:rPr>
        <w:t>
      при получении товаров по СНТ, оформленной в адрес субъекта розничной торговли, соответствующего критериям, установленным подпунктом 3) пункта 17 настоящих Правил, автоматически по истечении 30 (тридцати) календарных дней с даты оформления СНТ.</w:t>
      </w:r>
    </w:p>
    <w:bookmarkEnd w:id="130"/>
    <w:bookmarkStart w:name="z157" w:id="131"/>
    <w:p>
      <w:pPr>
        <w:spacing w:after="0"/>
        <w:ind w:left="0"/>
        <w:jc w:val="both"/>
      </w:pPr>
      <w:r>
        <w:rPr>
          <w:rFonts w:ascii="Times New Roman"/>
          <w:b w:val="false"/>
          <w:i w:val="false"/>
          <w:color w:val="000000"/>
          <w:sz w:val="28"/>
        </w:rPr>
        <w:t>
      25. СНТ, зарегистрированная в ИС ЭСФ, хранится с даты регистрации в ИС ЭСФ в течение срока исковой давности, установленной Налоговым кодексом.</w:t>
      </w:r>
    </w:p>
    <w:bookmarkEnd w:id="131"/>
    <w:bookmarkStart w:name="z158" w:id="132"/>
    <w:p>
      <w:pPr>
        <w:spacing w:after="0"/>
        <w:ind w:left="0"/>
        <w:jc w:val="both"/>
      </w:pPr>
      <w:r>
        <w:rPr>
          <w:rFonts w:ascii="Times New Roman"/>
          <w:b w:val="false"/>
          <w:i w:val="false"/>
          <w:color w:val="000000"/>
          <w:sz w:val="28"/>
        </w:rPr>
        <w:t>
      СНТ, зарегистрированная в Журнале регистрации и учета бумажных СНТ, а также Журнал регистрации и учета бумажных СНТ, хранятся с даты регистрации СНТ в течение срока исковой давности, установленной Налоговым кодексом.";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60" w:id="133"/>
    <w:p>
      <w:pPr>
        <w:spacing w:after="0"/>
        <w:ind w:left="0"/>
        <w:jc w:val="both"/>
      </w:pPr>
      <w:r>
        <w:rPr>
          <w:rFonts w:ascii="Times New Roman"/>
          <w:b w:val="false"/>
          <w:i w:val="false"/>
          <w:color w:val="000000"/>
          <w:sz w:val="28"/>
        </w:rPr>
        <w:t>
      "29. В разделе А "Общий раздел" заполняются строки со следующими порядковыми номерами:</w:t>
      </w:r>
    </w:p>
    <w:bookmarkEnd w:id="133"/>
    <w:bookmarkStart w:name="z161" w:id="134"/>
    <w:p>
      <w:pPr>
        <w:spacing w:after="0"/>
        <w:ind w:left="0"/>
        <w:jc w:val="both"/>
      </w:pPr>
      <w:r>
        <w:rPr>
          <w:rFonts w:ascii="Times New Roman"/>
          <w:b w:val="false"/>
          <w:i w:val="false"/>
          <w:color w:val="000000"/>
          <w:sz w:val="28"/>
        </w:rPr>
        <w:t>
      "1.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 (данное поле не обязательно к заполнению);</w:t>
      </w:r>
    </w:p>
    <w:bookmarkEnd w:id="134"/>
    <w:bookmarkStart w:name="z162" w:id="135"/>
    <w:p>
      <w:pPr>
        <w:spacing w:after="0"/>
        <w:ind w:left="0"/>
        <w:jc w:val="both"/>
      </w:pPr>
      <w:r>
        <w:rPr>
          <w:rFonts w:ascii="Times New Roman"/>
          <w:b w:val="false"/>
          <w:i w:val="false"/>
          <w:color w:val="000000"/>
          <w:sz w:val="28"/>
        </w:rPr>
        <w:t>
      "2. Дата отгрузки товара" – дата заполняется вручную;</w:t>
      </w:r>
    </w:p>
    <w:bookmarkEnd w:id="135"/>
    <w:bookmarkStart w:name="z163" w:id="136"/>
    <w:p>
      <w:pPr>
        <w:spacing w:after="0"/>
        <w:ind w:left="0"/>
        <w:jc w:val="both"/>
      </w:pPr>
      <w:r>
        <w:rPr>
          <w:rFonts w:ascii="Times New Roman"/>
          <w:b w:val="false"/>
          <w:i w:val="false"/>
          <w:color w:val="000000"/>
          <w:sz w:val="28"/>
        </w:rPr>
        <w:t>
      "3. Регистрационный номер СНТ в ИС ЭСФ" – заполняется автоматически при регистрации СНТ в ИС ЭСФ (не предназначено для заполнения и (или) редактирования участником ИС ЭСФ);</w:t>
      </w:r>
    </w:p>
    <w:bookmarkEnd w:id="136"/>
    <w:bookmarkStart w:name="z164" w:id="137"/>
    <w:p>
      <w:pPr>
        <w:spacing w:after="0"/>
        <w:ind w:left="0"/>
        <w:jc w:val="both"/>
      </w:pPr>
      <w:r>
        <w:rPr>
          <w:rFonts w:ascii="Times New Roman"/>
          <w:b w:val="false"/>
          <w:i w:val="false"/>
          <w:color w:val="000000"/>
          <w:sz w:val="28"/>
        </w:rPr>
        <w:t>
      "3.1. Дата и время регистрации СНТ в ИС ЭСФ" – заполняется автоматически ИС ЭСФ и соответствует фактическому времени оформления;</w:t>
      </w:r>
    </w:p>
    <w:bookmarkEnd w:id="137"/>
    <w:bookmarkStart w:name="z165" w:id="138"/>
    <w:p>
      <w:pPr>
        <w:spacing w:after="0"/>
        <w:ind w:left="0"/>
        <w:jc w:val="both"/>
      </w:pPr>
      <w:r>
        <w:rPr>
          <w:rFonts w:ascii="Times New Roman"/>
          <w:b w:val="false"/>
          <w:i w:val="false"/>
          <w:color w:val="000000"/>
          <w:sz w:val="28"/>
        </w:rPr>
        <w:t xml:space="preserve">
      "4. Номер акта/Уведомления по товарам, подлежащим маркировке" – указывается регистрационный номер акта приема/передачи или уведомления о ввозе товаров, подлежащих маркировке (данное поле не обязательно к заполнению); </w:t>
      </w:r>
    </w:p>
    <w:bookmarkEnd w:id="138"/>
    <w:bookmarkStart w:name="z166" w:id="139"/>
    <w:p>
      <w:pPr>
        <w:spacing w:after="0"/>
        <w:ind w:left="0"/>
        <w:jc w:val="both"/>
      </w:pPr>
      <w:r>
        <w:rPr>
          <w:rFonts w:ascii="Times New Roman"/>
          <w:b w:val="false"/>
          <w:i w:val="false"/>
          <w:color w:val="000000"/>
          <w:sz w:val="28"/>
        </w:rPr>
        <w:t>
      "4.1. Дата акта/Уведомления по товарам, подлежащим маркировке" – указывается дата акта приема/передачи или уведомления о ввозе товаров, подлежащих маркировке (данное поле не обязательно к заполнению);</w:t>
      </w:r>
    </w:p>
    <w:bookmarkEnd w:id="139"/>
    <w:bookmarkStart w:name="z167" w:id="140"/>
    <w:p>
      <w:pPr>
        <w:spacing w:after="0"/>
        <w:ind w:left="0"/>
        <w:jc w:val="both"/>
      </w:pPr>
      <w:r>
        <w:rPr>
          <w:rFonts w:ascii="Times New Roman"/>
          <w:b w:val="false"/>
          <w:i w:val="false"/>
          <w:color w:val="000000"/>
          <w:sz w:val="28"/>
        </w:rPr>
        <w:t>
      "5. Исправление СНТ" – ставится отметка при необходимости исправления ошибок, не влекущих замену поставщика и (или) получателя товаров, путем аннулирования ранее оформленной СНТ и оформлением исправленной СНТ;</w:t>
      </w:r>
    </w:p>
    <w:bookmarkEnd w:id="140"/>
    <w:bookmarkStart w:name="z168" w:id="141"/>
    <w:p>
      <w:pPr>
        <w:spacing w:after="0"/>
        <w:ind w:left="0"/>
        <w:jc w:val="both"/>
      </w:pPr>
      <w:r>
        <w:rPr>
          <w:rFonts w:ascii="Times New Roman"/>
          <w:b w:val="false"/>
          <w:i w:val="false"/>
          <w:color w:val="000000"/>
          <w:sz w:val="28"/>
        </w:rPr>
        <w:t>
      "5.1. Регистрационный номер исправляемой СНТ в ИС ЭСФ" – указывается регистрационный номер исправляемой СНТ в ИС ЭСФ;</w:t>
      </w:r>
    </w:p>
    <w:bookmarkEnd w:id="141"/>
    <w:bookmarkStart w:name="z169" w:id="142"/>
    <w:p>
      <w:pPr>
        <w:spacing w:after="0"/>
        <w:ind w:left="0"/>
        <w:jc w:val="both"/>
      </w:pPr>
      <w:r>
        <w:rPr>
          <w:rFonts w:ascii="Times New Roman"/>
          <w:b w:val="false"/>
          <w:i w:val="false"/>
          <w:color w:val="000000"/>
          <w:sz w:val="28"/>
        </w:rPr>
        <w:t>
      "6. Возврат товара, ранее принятого по СНТ" – ставится отметка при необходимости возврата товара, с указанием в разделе В "Реквизиты поставщика" реквизитов получателя, в разделе С "Реквизиты получателя" реквизитов поставщика;</w:t>
      </w:r>
    </w:p>
    <w:bookmarkEnd w:id="142"/>
    <w:bookmarkStart w:name="z170" w:id="143"/>
    <w:p>
      <w:pPr>
        <w:spacing w:after="0"/>
        <w:ind w:left="0"/>
        <w:jc w:val="both"/>
      </w:pPr>
      <w:r>
        <w:rPr>
          <w:rFonts w:ascii="Times New Roman"/>
          <w:b w:val="false"/>
          <w:i w:val="false"/>
          <w:color w:val="000000"/>
          <w:sz w:val="28"/>
        </w:rPr>
        <w:t>
      "6.1. Регистрационный номер СНТ в ИС ЭСФ" – указывается регистрационный номер ранее оформленной СНТ в ИС ЭСФ;</w:t>
      </w:r>
    </w:p>
    <w:bookmarkEnd w:id="143"/>
    <w:bookmarkStart w:name="z171" w:id="144"/>
    <w:p>
      <w:pPr>
        <w:spacing w:after="0"/>
        <w:ind w:left="0"/>
        <w:jc w:val="both"/>
      </w:pPr>
      <w:r>
        <w:rPr>
          <w:rFonts w:ascii="Times New Roman"/>
          <w:b w:val="false"/>
          <w:i w:val="false"/>
          <w:color w:val="000000"/>
          <w:sz w:val="28"/>
        </w:rPr>
        <w:t>
      "7. Ввоз товаров на территорию Республики Казахстан" – при необходимости ставится соответствующая отметка в ячейке:</w:t>
      </w:r>
    </w:p>
    <w:bookmarkEnd w:id="144"/>
    <w:bookmarkStart w:name="z172" w:id="145"/>
    <w:p>
      <w:pPr>
        <w:spacing w:after="0"/>
        <w:ind w:left="0"/>
        <w:jc w:val="both"/>
      </w:pPr>
      <w:r>
        <w:rPr>
          <w:rFonts w:ascii="Times New Roman"/>
          <w:b w:val="false"/>
          <w:i w:val="false"/>
          <w:color w:val="000000"/>
          <w:sz w:val="28"/>
        </w:rPr>
        <w:t>
      "7.1. Ввоз товаров на территорию Республики Казахстан";</w:t>
      </w:r>
    </w:p>
    <w:bookmarkEnd w:id="145"/>
    <w:bookmarkStart w:name="z173" w:id="146"/>
    <w:p>
      <w:pPr>
        <w:spacing w:after="0"/>
        <w:ind w:left="0"/>
        <w:jc w:val="both"/>
      </w:pPr>
      <w:r>
        <w:rPr>
          <w:rFonts w:ascii="Times New Roman"/>
          <w:b w:val="false"/>
          <w:i w:val="false"/>
          <w:color w:val="000000"/>
          <w:sz w:val="28"/>
        </w:rPr>
        <w:t>
      "7.2. Ввоз на переработку";</w:t>
      </w:r>
    </w:p>
    <w:bookmarkEnd w:id="146"/>
    <w:bookmarkStart w:name="z174" w:id="147"/>
    <w:p>
      <w:pPr>
        <w:spacing w:after="0"/>
        <w:ind w:left="0"/>
        <w:jc w:val="both"/>
      </w:pPr>
      <w:r>
        <w:rPr>
          <w:rFonts w:ascii="Times New Roman"/>
          <w:b w:val="false"/>
          <w:i w:val="false"/>
          <w:color w:val="000000"/>
          <w:sz w:val="28"/>
        </w:rPr>
        <w:t>
      "7.3. Временный ввоз";</w:t>
      </w:r>
    </w:p>
    <w:bookmarkEnd w:id="147"/>
    <w:bookmarkStart w:name="z175" w:id="148"/>
    <w:p>
      <w:pPr>
        <w:spacing w:after="0"/>
        <w:ind w:left="0"/>
        <w:jc w:val="both"/>
      </w:pPr>
      <w:r>
        <w:rPr>
          <w:rFonts w:ascii="Times New Roman"/>
          <w:b w:val="false"/>
          <w:i w:val="false"/>
          <w:color w:val="000000"/>
          <w:sz w:val="28"/>
        </w:rPr>
        <w:t>
      "7.4. Ввоз временно вывезенного товара";</w:t>
      </w:r>
    </w:p>
    <w:bookmarkEnd w:id="148"/>
    <w:bookmarkStart w:name="z176" w:id="149"/>
    <w:p>
      <w:pPr>
        <w:spacing w:after="0"/>
        <w:ind w:left="0"/>
        <w:jc w:val="both"/>
      </w:pPr>
      <w:r>
        <w:rPr>
          <w:rFonts w:ascii="Times New Roman"/>
          <w:b w:val="false"/>
          <w:i w:val="false"/>
          <w:color w:val="000000"/>
          <w:sz w:val="28"/>
        </w:rPr>
        <w:t>
      "7.5. Ввоз товаров на территорию СЭЗ" – указывается отметка:</w:t>
      </w:r>
    </w:p>
    <w:bookmarkEnd w:id="149"/>
    <w:bookmarkStart w:name="z177" w:id="150"/>
    <w:p>
      <w:pPr>
        <w:spacing w:after="0"/>
        <w:ind w:left="0"/>
        <w:jc w:val="both"/>
      </w:pPr>
      <w:r>
        <w:rPr>
          <w:rFonts w:ascii="Times New Roman"/>
          <w:b w:val="false"/>
          <w:i w:val="false"/>
          <w:color w:val="000000"/>
          <w:sz w:val="28"/>
        </w:rPr>
        <w:t>
      "7.5.1. Наименование СЭЗ" – заполняется при необходимости при реализации товаров на территорию "свободной (специальной, особой) экономической зоны" (далее – СЭЗ), (выбирается из отображаемого списка);</w:t>
      </w:r>
    </w:p>
    <w:bookmarkEnd w:id="150"/>
    <w:bookmarkStart w:name="z178" w:id="151"/>
    <w:p>
      <w:pPr>
        <w:spacing w:after="0"/>
        <w:ind w:left="0"/>
        <w:jc w:val="both"/>
      </w:pPr>
      <w:r>
        <w:rPr>
          <w:rFonts w:ascii="Times New Roman"/>
          <w:b w:val="false"/>
          <w:i w:val="false"/>
          <w:color w:val="000000"/>
          <w:sz w:val="28"/>
        </w:rPr>
        <w:t>
      "8. Вывоз товаров с территории Республики Казахстан" – при необходимости ставится соответствующая отметка в ячейке:</w:t>
      </w:r>
    </w:p>
    <w:bookmarkEnd w:id="151"/>
    <w:bookmarkStart w:name="z179" w:id="152"/>
    <w:p>
      <w:pPr>
        <w:spacing w:after="0"/>
        <w:ind w:left="0"/>
        <w:jc w:val="both"/>
      </w:pPr>
      <w:r>
        <w:rPr>
          <w:rFonts w:ascii="Times New Roman"/>
          <w:b w:val="false"/>
          <w:i w:val="false"/>
          <w:color w:val="000000"/>
          <w:sz w:val="28"/>
        </w:rPr>
        <w:t>
      "8.1. Вывоз товаров с территории Республики Казахстан";</w:t>
      </w:r>
    </w:p>
    <w:bookmarkEnd w:id="152"/>
    <w:bookmarkStart w:name="z180" w:id="153"/>
    <w:p>
      <w:pPr>
        <w:spacing w:after="0"/>
        <w:ind w:left="0"/>
        <w:jc w:val="both"/>
      </w:pPr>
      <w:r>
        <w:rPr>
          <w:rFonts w:ascii="Times New Roman"/>
          <w:b w:val="false"/>
          <w:i w:val="false"/>
          <w:color w:val="000000"/>
          <w:sz w:val="28"/>
        </w:rPr>
        <w:t>
      "8.2. Вывоз на переработку";</w:t>
      </w:r>
    </w:p>
    <w:bookmarkEnd w:id="153"/>
    <w:bookmarkStart w:name="z181" w:id="154"/>
    <w:p>
      <w:pPr>
        <w:spacing w:after="0"/>
        <w:ind w:left="0"/>
        <w:jc w:val="both"/>
      </w:pPr>
      <w:r>
        <w:rPr>
          <w:rFonts w:ascii="Times New Roman"/>
          <w:b w:val="false"/>
          <w:i w:val="false"/>
          <w:color w:val="000000"/>
          <w:sz w:val="28"/>
        </w:rPr>
        <w:t>
      "8.3. Временный вывоз";</w:t>
      </w:r>
    </w:p>
    <w:bookmarkEnd w:id="154"/>
    <w:bookmarkStart w:name="z182" w:id="155"/>
    <w:p>
      <w:pPr>
        <w:spacing w:after="0"/>
        <w:ind w:left="0"/>
        <w:jc w:val="both"/>
      </w:pPr>
      <w:r>
        <w:rPr>
          <w:rFonts w:ascii="Times New Roman"/>
          <w:b w:val="false"/>
          <w:i w:val="false"/>
          <w:color w:val="000000"/>
          <w:sz w:val="28"/>
        </w:rPr>
        <w:t>
      "8.4. Вывоз временно ввезенного товара";</w:t>
      </w:r>
    </w:p>
    <w:bookmarkEnd w:id="155"/>
    <w:bookmarkStart w:name="z183" w:id="156"/>
    <w:p>
      <w:pPr>
        <w:spacing w:after="0"/>
        <w:ind w:left="0"/>
        <w:jc w:val="both"/>
      </w:pPr>
      <w:r>
        <w:rPr>
          <w:rFonts w:ascii="Times New Roman"/>
          <w:b w:val="false"/>
          <w:i w:val="false"/>
          <w:color w:val="000000"/>
          <w:sz w:val="28"/>
        </w:rPr>
        <w:t>
      "8.5. Вывоз товаров с территории СЭЗ";</w:t>
      </w:r>
    </w:p>
    <w:bookmarkEnd w:id="156"/>
    <w:bookmarkStart w:name="z184" w:id="157"/>
    <w:p>
      <w:pPr>
        <w:spacing w:after="0"/>
        <w:ind w:left="0"/>
        <w:jc w:val="both"/>
      </w:pPr>
      <w:r>
        <w:rPr>
          <w:rFonts w:ascii="Times New Roman"/>
          <w:b w:val="false"/>
          <w:i w:val="false"/>
          <w:color w:val="000000"/>
          <w:sz w:val="28"/>
        </w:rPr>
        <w:t>
      "8.5.1. Наименование СЭЗ" – заполняется при необходимости при реализации товаров с территории СЭЗ (выбирается из отображаемого списка);</w:t>
      </w:r>
    </w:p>
    <w:bookmarkEnd w:id="157"/>
    <w:bookmarkStart w:name="z185" w:id="158"/>
    <w:p>
      <w:pPr>
        <w:spacing w:after="0"/>
        <w:ind w:left="0"/>
        <w:jc w:val="both"/>
      </w:pPr>
      <w:r>
        <w:rPr>
          <w:rFonts w:ascii="Times New Roman"/>
          <w:b w:val="false"/>
          <w:i w:val="false"/>
          <w:color w:val="000000"/>
          <w:sz w:val="28"/>
        </w:rPr>
        <w:t>
      "9. Перемещение товаров" – при необходимости ставится соответствующая отметка в ячейке:</w:t>
      </w:r>
    </w:p>
    <w:bookmarkEnd w:id="158"/>
    <w:bookmarkStart w:name="z186" w:id="159"/>
    <w:p>
      <w:pPr>
        <w:spacing w:after="0"/>
        <w:ind w:left="0"/>
        <w:jc w:val="both"/>
      </w:pPr>
      <w:r>
        <w:rPr>
          <w:rFonts w:ascii="Times New Roman"/>
          <w:b w:val="false"/>
          <w:i w:val="false"/>
          <w:color w:val="000000"/>
          <w:sz w:val="28"/>
        </w:rPr>
        <w:t>
      "9.1. В пределах одного лица на территории РК" – ставится отметка, только по товарам, указанным в строках, порядковые номера 1, 2, 3 и 3-1 Перечня товаров;</w:t>
      </w:r>
    </w:p>
    <w:bookmarkEnd w:id="159"/>
    <w:bookmarkStart w:name="z187" w:id="160"/>
    <w:p>
      <w:pPr>
        <w:spacing w:after="0"/>
        <w:ind w:left="0"/>
        <w:jc w:val="both"/>
      </w:pPr>
      <w:r>
        <w:rPr>
          <w:rFonts w:ascii="Times New Roman"/>
          <w:b w:val="false"/>
          <w:i w:val="false"/>
          <w:color w:val="000000"/>
          <w:sz w:val="28"/>
        </w:rPr>
        <w:t>
      "9.2. В пределах одного лица в рамках ЕАЭС";</w:t>
      </w:r>
    </w:p>
    <w:bookmarkEnd w:id="160"/>
    <w:bookmarkStart w:name="z188" w:id="161"/>
    <w:p>
      <w:pPr>
        <w:spacing w:after="0"/>
        <w:ind w:left="0"/>
        <w:jc w:val="both"/>
      </w:pPr>
      <w:r>
        <w:rPr>
          <w:rFonts w:ascii="Times New Roman"/>
          <w:b w:val="false"/>
          <w:i w:val="false"/>
          <w:color w:val="000000"/>
          <w:sz w:val="28"/>
        </w:rPr>
        <w:t>
      "9.3. Иное перемещение";</w:t>
      </w:r>
    </w:p>
    <w:bookmarkEnd w:id="161"/>
    <w:bookmarkStart w:name="z189" w:id="162"/>
    <w:p>
      <w:pPr>
        <w:spacing w:after="0"/>
        <w:ind w:left="0"/>
        <w:jc w:val="both"/>
      </w:pPr>
      <w:r>
        <w:rPr>
          <w:rFonts w:ascii="Times New Roman"/>
          <w:b w:val="false"/>
          <w:i w:val="false"/>
          <w:color w:val="000000"/>
          <w:sz w:val="28"/>
        </w:rPr>
        <w:t>
      "10. Подакцизные и другие товары (за исключением подлежащих маркировке)" – при необходимости ставится соответствующая отметка в ячейке:</w:t>
      </w:r>
    </w:p>
    <w:bookmarkEnd w:id="162"/>
    <w:bookmarkStart w:name="z190" w:id="163"/>
    <w:p>
      <w:pPr>
        <w:spacing w:after="0"/>
        <w:ind w:left="0"/>
        <w:jc w:val="both"/>
      </w:pPr>
      <w:r>
        <w:rPr>
          <w:rFonts w:ascii="Times New Roman"/>
          <w:b w:val="false"/>
          <w:i w:val="false"/>
          <w:color w:val="000000"/>
          <w:sz w:val="28"/>
        </w:rPr>
        <w:t>
      "10.1. Этиловый спирт";</w:t>
      </w:r>
    </w:p>
    <w:bookmarkEnd w:id="163"/>
    <w:bookmarkStart w:name="z191" w:id="164"/>
    <w:p>
      <w:pPr>
        <w:spacing w:after="0"/>
        <w:ind w:left="0"/>
        <w:jc w:val="both"/>
      </w:pPr>
      <w:r>
        <w:rPr>
          <w:rFonts w:ascii="Times New Roman"/>
          <w:b w:val="false"/>
          <w:i w:val="false"/>
          <w:color w:val="000000"/>
          <w:sz w:val="28"/>
        </w:rPr>
        <w:t>
      "10.2. Вино наливом";</w:t>
      </w:r>
    </w:p>
    <w:bookmarkEnd w:id="164"/>
    <w:bookmarkStart w:name="z192" w:id="165"/>
    <w:p>
      <w:pPr>
        <w:spacing w:after="0"/>
        <w:ind w:left="0"/>
        <w:jc w:val="both"/>
      </w:pPr>
      <w:r>
        <w:rPr>
          <w:rFonts w:ascii="Times New Roman"/>
          <w:b w:val="false"/>
          <w:i w:val="false"/>
          <w:color w:val="000000"/>
          <w:sz w:val="28"/>
        </w:rPr>
        <w:t>
      "10.3. Пивоваренная продукция";</w:t>
      </w:r>
    </w:p>
    <w:bookmarkEnd w:id="165"/>
    <w:bookmarkStart w:name="z193" w:id="166"/>
    <w:p>
      <w:pPr>
        <w:spacing w:after="0"/>
        <w:ind w:left="0"/>
        <w:jc w:val="both"/>
      </w:pPr>
      <w:r>
        <w:rPr>
          <w:rFonts w:ascii="Times New Roman"/>
          <w:b w:val="false"/>
          <w:i w:val="false"/>
          <w:color w:val="000000"/>
          <w:sz w:val="28"/>
        </w:rPr>
        <w:t>
      "10.4. Алкогольная продукция (кроме пивоваренной продукции)";</w:t>
      </w:r>
    </w:p>
    <w:bookmarkEnd w:id="166"/>
    <w:bookmarkStart w:name="z194" w:id="167"/>
    <w:p>
      <w:pPr>
        <w:spacing w:after="0"/>
        <w:ind w:left="0"/>
        <w:jc w:val="both"/>
      </w:pPr>
      <w:r>
        <w:rPr>
          <w:rFonts w:ascii="Times New Roman"/>
          <w:b w:val="false"/>
          <w:i w:val="false"/>
          <w:color w:val="000000"/>
          <w:sz w:val="28"/>
        </w:rPr>
        <w:t>
      "10.5. Нефтепродукты";</w:t>
      </w:r>
    </w:p>
    <w:bookmarkEnd w:id="167"/>
    <w:bookmarkStart w:name="z195" w:id="168"/>
    <w:p>
      <w:pPr>
        <w:spacing w:after="0"/>
        <w:ind w:left="0"/>
        <w:jc w:val="both"/>
      </w:pPr>
      <w:r>
        <w:rPr>
          <w:rFonts w:ascii="Times New Roman"/>
          <w:b w:val="false"/>
          <w:i w:val="false"/>
          <w:color w:val="000000"/>
          <w:sz w:val="28"/>
        </w:rPr>
        <w:t>
      "10.6. Биотопливо";</w:t>
      </w:r>
    </w:p>
    <w:bookmarkEnd w:id="168"/>
    <w:bookmarkStart w:name="z196" w:id="169"/>
    <w:p>
      <w:pPr>
        <w:spacing w:after="0"/>
        <w:ind w:left="0"/>
        <w:jc w:val="both"/>
      </w:pPr>
      <w:r>
        <w:rPr>
          <w:rFonts w:ascii="Times New Roman"/>
          <w:b w:val="false"/>
          <w:i w:val="false"/>
          <w:color w:val="000000"/>
          <w:sz w:val="28"/>
        </w:rPr>
        <w:t>
      "10.7. Табачные изделия";</w:t>
      </w:r>
    </w:p>
    <w:bookmarkEnd w:id="169"/>
    <w:bookmarkStart w:name="z197" w:id="170"/>
    <w:p>
      <w:pPr>
        <w:spacing w:after="0"/>
        <w:ind w:left="0"/>
        <w:jc w:val="both"/>
      </w:pPr>
      <w:r>
        <w:rPr>
          <w:rFonts w:ascii="Times New Roman"/>
          <w:b w:val="false"/>
          <w:i w:val="false"/>
          <w:color w:val="000000"/>
          <w:sz w:val="28"/>
        </w:rPr>
        <w:t>
      "11. Товары, подлежащие экспортному контролю (двойного назначения, военного назначения)" – ставится отметка при необходимости осуществления операций с товарами, подлежащими экспортному контролю (двойного назначения, военного назначения);</w:t>
      </w:r>
    </w:p>
    <w:bookmarkEnd w:id="170"/>
    <w:bookmarkStart w:name="z198" w:id="171"/>
    <w:p>
      <w:pPr>
        <w:spacing w:after="0"/>
        <w:ind w:left="0"/>
        <w:jc w:val="both"/>
      </w:pPr>
      <w:r>
        <w:rPr>
          <w:rFonts w:ascii="Times New Roman"/>
          <w:b w:val="false"/>
          <w:i w:val="false"/>
          <w:color w:val="000000"/>
          <w:sz w:val="28"/>
        </w:rPr>
        <w:t>
      "12. Подлежащие маркировке" – при необходимости ставится соответствующая отметка в ячейке.</w:t>
      </w:r>
    </w:p>
    <w:bookmarkEnd w:id="171"/>
    <w:bookmarkStart w:name="z199" w:id="172"/>
    <w:p>
      <w:pPr>
        <w:spacing w:after="0"/>
        <w:ind w:left="0"/>
        <w:jc w:val="both"/>
      </w:pPr>
      <w:r>
        <w:rPr>
          <w:rFonts w:ascii="Times New Roman"/>
          <w:b w:val="false"/>
          <w:i w:val="false"/>
          <w:color w:val="000000"/>
          <w:sz w:val="28"/>
        </w:rPr>
        <w:t>
      30. В разделе В "Реквизиты поставщика" заполняются строки со следующими порядковыми номерами:</w:t>
      </w:r>
    </w:p>
    <w:bookmarkEnd w:id="172"/>
    <w:bookmarkStart w:name="z200" w:id="173"/>
    <w:p>
      <w:pPr>
        <w:spacing w:after="0"/>
        <w:ind w:left="0"/>
        <w:jc w:val="both"/>
      </w:pPr>
      <w:r>
        <w:rPr>
          <w:rFonts w:ascii="Times New Roman"/>
          <w:b w:val="false"/>
          <w:i w:val="false"/>
          <w:color w:val="000000"/>
          <w:sz w:val="28"/>
        </w:rPr>
        <w:t>
      "13. Индивидуальный идентификационный номер или бизнес-идентификационный номер (далее – ИИН/БИН)" – вводится поставщиком, при ввозе вводится получателем (если поставщиком (отправителем) товаров является резидентом государств-членов ЕАЭС, то указывается идентификационный код (номер) нерезидента);</w:t>
      </w:r>
    </w:p>
    <w:bookmarkEnd w:id="173"/>
    <w:bookmarkStart w:name="z201" w:id="174"/>
    <w:p>
      <w:pPr>
        <w:spacing w:after="0"/>
        <w:ind w:left="0"/>
        <w:jc w:val="both"/>
      </w:pPr>
      <w:r>
        <w:rPr>
          <w:rFonts w:ascii="Times New Roman"/>
          <w:b w:val="false"/>
          <w:i w:val="false"/>
          <w:color w:val="000000"/>
          <w:sz w:val="28"/>
        </w:rPr>
        <w:t>
      "13.1. Нерезидент" – ставится отметка в случае, если поставщик (отправитель) товаров является нерезидентом;</w:t>
      </w:r>
    </w:p>
    <w:bookmarkEnd w:id="174"/>
    <w:bookmarkStart w:name="z202" w:id="175"/>
    <w:p>
      <w:pPr>
        <w:spacing w:after="0"/>
        <w:ind w:left="0"/>
        <w:jc w:val="both"/>
      </w:pPr>
      <w:r>
        <w:rPr>
          <w:rFonts w:ascii="Times New Roman"/>
          <w:b w:val="false"/>
          <w:i w:val="false"/>
          <w:color w:val="000000"/>
          <w:sz w:val="28"/>
        </w:rPr>
        <w:t>
      "14. Наименование поставщика/отправителя";</w:t>
      </w:r>
    </w:p>
    <w:bookmarkEnd w:id="175"/>
    <w:bookmarkStart w:name="z203" w:id="176"/>
    <w:p>
      <w:pPr>
        <w:spacing w:after="0"/>
        <w:ind w:left="0"/>
        <w:jc w:val="both"/>
      </w:pPr>
      <w:r>
        <w:rPr>
          <w:rFonts w:ascii="Times New Roman"/>
          <w:b w:val="false"/>
          <w:i w:val="false"/>
          <w:color w:val="000000"/>
          <w:sz w:val="28"/>
        </w:rPr>
        <w:t>
      "15. БИН структурного подразделения";</w:t>
      </w:r>
    </w:p>
    <w:bookmarkEnd w:id="176"/>
    <w:bookmarkStart w:name="z204" w:id="177"/>
    <w:p>
      <w:pPr>
        <w:spacing w:after="0"/>
        <w:ind w:left="0"/>
        <w:jc w:val="both"/>
      </w:pPr>
      <w:r>
        <w:rPr>
          <w:rFonts w:ascii="Times New Roman"/>
          <w:b w:val="false"/>
          <w:i w:val="false"/>
          <w:color w:val="000000"/>
          <w:sz w:val="28"/>
        </w:rPr>
        <w:t>
      "16. БИН реорганизованного лица";</w:t>
      </w:r>
    </w:p>
    <w:bookmarkEnd w:id="177"/>
    <w:bookmarkStart w:name="z205" w:id="178"/>
    <w:p>
      <w:pPr>
        <w:spacing w:after="0"/>
        <w:ind w:left="0"/>
        <w:jc w:val="both"/>
      </w:pPr>
      <w:r>
        <w:rPr>
          <w:rFonts w:ascii="Times New Roman"/>
          <w:b w:val="false"/>
          <w:i w:val="false"/>
          <w:color w:val="000000"/>
          <w:sz w:val="28"/>
        </w:rPr>
        <w:t>
      "17. Категория поставщика";</w:t>
      </w:r>
    </w:p>
    <w:bookmarkEnd w:id="178"/>
    <w:bookmarkStart w:name="z206" w:id="179"/>
    <w:p>
      <w:pPr>
        <w:spacing w:after="0"/>
        <w:ind w:left="0"/>
        <w:jc w:val="both"/>
      </w:pPr>
      <w:r>
        <w:rPr>
          <w:rFonts w:ascii="Times New Roman"/>
          <w:b w:val="false"/>
          <w:i w:val="false"/>
          <w:color w:val="000000"/>
          <w:sz w:val="28"/>
        </w:rPr>
        <w:t xml:space="preserve">
      "18.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приложению 22,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приложение 22 Классификатора);</w:t>
      </w:r>
    </w:p>
    <w:bookmarkEnd w:id="179"/>
    <w:bookmarkStart w:name="z207" w:id="180"/>
    <w:p>
      <w:pPr>
        <w:spacing w:after="0"/>
        <w:ind w:left="0"/>
        <w:jc w:val="both"/>
      </w:pPr>
      <w:r>
        <w:rPr>
          <w:rFonts w:ascii="Times New Roman"/>
          <w:b w:val="false"/>
          <w:i w:val="false"/>
          <w:color w:val="000000"/>
          <w:sz w:val="28"/>
        </w:rPr>
        <w:t>
      "19. Код страны отправки/отгрузки" – указывается буквенный код страны поставщика (отправителя) товаров в соответствии с приложением 22 Классификатора с территории которого осуществляется отправка товаров;</w:t>
      </w:r>
    </w:p>
    <w:bookmarkEnd w:id="180"/>
    <w:bookmarkStart w:name="z208" w:id="181"/>
    <w:p>
      <w:pPr>
        <w:spacing w:after="0"/>
        <w:ind w:left="0"/>
        <w:jc w:val="both"/>
      </w:pPr>
      <w:r>
        <w:rPr>
          <w:rFonts w:ascii="Times New Roman"/>
          <w:b w:val="false"/>
          <w:i w:val="false"/>
          <w:color w:val="000000"/>
          <w:sz w:val="28"/>
        </w:rPr>
        <w:t>
      "20. Фактический адрес отправки/отгрузки" – заполняется автоматически при обороте товаров, указанных в строке, порядковый номер 2 Перечня товаров;</w:t>
      </w:r>
    </w:p>
    <w:bookmarkEnd w:id="181"/>
    <w:bookmarkStart w:name="z209" w:id="182"/>
    <w:p>
      <w:pPr>
        <w:spacing w:after="0"/>
        <w:ind w:left="0"/>
        <w:jc w:val="both"/>
      </w:pPr>
      <w:r>
        <w:rPr>
          <w:rFonts w:ascii="Times New Roman"/>
          <w:b w:val="false"/>
          <w:i w:val="false"/>
          <w:color w:val="000000"/>
          <w:sz w:val="28"/>
        </w:rPr>
        <w:t>
      "21. Идентификационный номер (ID) склада отправки/отгрузки" – номер регистрации виртуального склада (данное поле при ввозе товаров на территорию Республики Казахстан не заполняется).</w:t>
      </w:r>
    </w:p>
    <w:bookmarkEnd w:id="182"/>
    <w:bookmarkStart w:name="z210" w:id="183"/>
    <w:p>
      <w:pPr>
        <w:spacing w:after="0"/>
        <w:ind w:left="0"/>
        <w:jc w:val="both"/>
      </w:pPr>
      <w:r>
        <w:rPr>
          <w:rFonts w:ascii="Times New Roman"/>
          <w:b w:val="false"/>
          <w:i w:val="false"/>
          <w:color w:val="000000"/>
          <w:sz w:val="28"/>
        </w:rPr>
        <w:t>
      31. В разделе С "Реквизиты получателя" заполняются строки со следующими порядковыми номерами:</w:t>
      </w:r>
    </w:p>
    <w:bookmarkEnd w:id="183"/>
    <w:bookmarkStart w:name="z211" w:id="184"/>
    <w:p>
      <w:pPr>
        <w:spacing w:after="0"/>
        <w:ind w:left="0"/>
        <w:jc w:val="both"/>
      </w:pPr>
      <w:r>
        <w:rPr>
          <w:rFonts w:ascii="Times New Roman"/>
          <w:b w:val="false"/>
          <w:i w:val="false"/>
          <w:color w:val="000000"/>
          <w:sz w:val="28"/>
        </w:rPr>
        <w:t>
      "22. ИИН/БИН" (если покупателем (получателем) товаров является резидентом государств-членов ЕАЭС, указывается идентификационный код (номер) нерезидента);</w:t>
      </w:r>
    </w:p>
    <w:bookmarkEnd w:id="184"/>
    <w:bookmarkStart w:name="z212" w:id="185"/>
    <w:p>
      <w:pPr>
        <w:spacing w:after="0"/>
        <w:ind w:left="0"/>
        <w:jc w:val="both"/>
      </w:pPr>
      <w:r>
        <w:rPr>
          <w:rFonts w:ascii="Times New Roman"/>
          <w:b w:val="false"/>
          <w:i w:val="false"/>
          <w:color w:val="000000"/>
          <w:sz w:val="28"/>
        </w:rPr>
        <w:t>
      "22.1. Нерезидент" – ставится отметка, в случае если покупатель (получатель) товаров является нерезидентом;</w:t>
      </w:r>
    </w:p>
    <w:bookmarkEnd w:id="185"/>
    <w:bookmarkStart w:name="z213" w:id="186"/>
    <w:p>
      <w:pPr>
        <w:spacing w:after="0"/>
        <w:ind w:left="0"/>
        <w:jc w:val="both"/>
      </w:pPr>
      <w:r>
        <w:rPr>
          <w:rFonts w:ascii="Times New Roman"/>
          <w:b w:val="false"/>
          <w:i w:val="false"/>
          <w:color w:val="000000"/>
          <w:sz w:val="28"/>
        </w:rPr>
        <w:t>
      "23. Наименование получателя";</w:t>
      </w:r>
    </w:p>
    <w:bookmarkEnd w:id="186"/>
    <w:bookmarkStart w:name="z214" w:id="187"/>
    <w:p>
      <w:pPr>
        <w:spacing w:after="0"/>
        <w:ind w:left="0"/>
        <w:jc w:val="both"/>
      </w:pPr>
      <w:r>
        <w:rPr>
          <w:rFonts w:ascii="Times New Roman"/>
          <w:b w:val="false"/>
          <w:i w:val="false"/>
          <w:color w:val="000000"/>
          <w:sz w:val="28"/>
        </w:rPr>
        <w:t>
      "24. БИН структурного подразделения";</w:t>
      </w:r>
    </w:p>
    <w:bookmarkEnd w:id="187"/>
    <w:bookmarkStart w:name="z215" w:id="188"/>
    <w:p>
      <w:pPr>
        <w:spacing w:after="0"/>
        <w:ind w:left="0"/>
        <w:jc w:val="both"/>
      </w:pPr>
      <w:r>
        <w:rPr>
          <w:rFonts w:ascii="Times New Roman"/>
          <w:b w:val="false"/>
          <w:i w:val="false"/>
          <w:color w:val="000000"/>
          <w:sz w:val="28"/>
        </w:rPr>
        <w:t>
      "25. БИН реорганизованного лица";</w:t>
      </w:r>
    </w:p>
    <w:bookmarkEnd w:id="188"/>
    <w:bookmarkStart w:name="z216" w:id="189"/>
    <w:p>
      <w:pPr>
        <w:spacing w:after="0"/>
        <w:ind w:left="0"/>
        <w:jc w:val="both"/>
      </w:pPr>
      <w:r>
        <w:rPr>
          <w:rFonts w:ascii="Times New Roman"/>
          <w:b w:val="false"/>
          <w:i w:val="false"/>
          <w:color w:val="000000"/>
          <w:sz w:val="28"/>
        </w:rPr>
        <w:t>
      "26. Категория получателя";</w:t>
      </w:r>
    </w:p>
    <w:bookmarkEnd w:id="189"/>
    <w:bookmarkStart w:name="z217" w:id="190"/>
    <w:p>
      <w:pPr>
        <w:spacing w:after="0"/>
        <w:ind w:left="0"/>
        <w:jc w:val="both"/>
      </w:pPr>
      <w:r>
        <w:rPr>
          <w:rFonts w:ascii="Times New Roman"/>
          <w:b w:val="false"/>
          <w:i w:val="false"/>
          <w:color w:val="000000"/>
          <w:sz w:val="28"/>
        </w:rPr>
        <w:t xml:space="preserve">
      "27. Код страны регистрации получателя" – указывается буквенный код страны получателя товаров, аэропортами указывается буквенный код страны принадлежности воздушного борта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w:t>
      </w:r>
    </w:p>
    <w:bookmarkEnd w:id="190"/>
    <w:bookmarkStart w:name="z218" w:id="191"/>
    <w:p>
      <w:pPr>
        <w:spacing w:after="0"/>
        <w:ind w:left="0"/>
        <w:jc w:val="both"/>
      </w:pPr>
      <w:r>
        <w:rPr>
          <w:rFonts w:ascii="Times New Roman"/>
          <w:b w:val="false"/>
          <w:i w:val="false"/>
          <w:color w:val="000000"/>
          <w:sz w:val="28"/>
        </w:rPr>
        <w:t>
      "28. Код страны доставки/поставки" – указывается буквенный код страны получателя товаров в соответствии с приложением 22 Классификатора;</w:t>
      </w:r>
    </w:p>
    <w:bookmarkEnd w:id="191"/>
    <w:bookmarkStart w:name="z219" w:id="192"/>
    <w:p>
      <w:pPr>
        <w:spacing w:after="0"/>
        <w:ind w:left="0"/>
        <w:jc w:val="both"/>
      </w:pPr>
      <w:r>
        <w:rPr>
          <w:rFonts w:ascii="Times New Roman"/>
          <w:b w:val="false"/>
          <w:i w:val="false"/>
          <w:color w:val="000000"/>
          <w:sz w:val="28"/>
        </w:rPr>
        <w:t>
      "29. Фактический адрес доставки/поставки" – заполняется автоматически при обороте товаров, указанных в строке, порядковый номер 2 Перечня товаров;</w:t>
      </w:r>
    </w:p>
    <w:bookmarkEnd w:id="192"/>
    <w:bookmarkStart w:name="z220" w:id="193"/>
    <w:p>
      <w:pPr>
        <w:spacing w:after="0"/>
        <w:ind w:left="0"/>
        <w:jc w:val="both"/>
      </w:pPr>
      <w:r>
        <w:rPr>
          <w:rFonts w:ascii="Times New Roman"/>
          <w:b w:val="false"/>
          <w:i w:val="false"/>
          <w:color w:val="000000"/>
          <w:sz w:val="28"/>
        </w:rPr>
        <w:t>
      "30. Идентификационный номер (ID) склада доставки/поставки" – номер регистрации виртуального склада (данное поле при вывозе товаров с территории Республики Казахстан не заполняется).</w:t>
      </w:r>
    </w:p>
    <w:bookmarkEnd w:id="193"/>
    <w:bookmarkStart w:name="z221" w:id="194"/>
    <w:p>
      <w:pPr>
        <w:spacing w:after="0"/>
        <w:ind w:left="0"/>
        <w:jc w:val="both"/>
      </w:pPr>
      <w:r>
        <w:rPr>
          <w:rFonts w:ascii="Times New Roman"/>
          <w:b w:val="false"/>
          <w:i w:val="false"/>
          <w:color w:val="000000"/>
          <w:sz w:val="28"/>
        </w:rPr>
        <w:t>
      32. В Разделе D "Реквизиты грузоотправителя и грузополучателя" заполняются строки со следующими порядковыми номерами:</w:t>
      </w:r>
    </w:p>
    <w:bookmarkEnd w:id="194"/>
    <w:bookmarkStart w:name="z222" w:id="195"/>
    <w:p>
      <w:pPr>
        <w:spacing w:after="0"/>
        <w:ind w:left="0"/>
        <w:jc w:val="both"/>
      </w:pPr>
      <w:r>
        <w:rPr>
          <w:rFonts w:ascii="Times New Roman"/>
          <w:b w:val="false"/>
          <w:i w:val="false"/>
          <w:color w:val="000000"/>
          <w:sz w:val="28"/>
        </w:rPr>
        <w:t>
      "Грузоотправитель" – лицо, от имени которого оформляется отправка груза:</w:t>
      </w:r>
    </w:p>
    <w:bookmarkEnd w:id="195"/>
    <w:bookmarkStart w:name="z223" w:id="196"/>
    <w:p>
      <w:pPr>
        <w:spacing w:after="0"/>
        <w:ind w:left="0"/>
        <w:jc w:val="both"/>
      </w:pPr>
      <w:r>
        <w:rPr>
          <w:rFonts w:ascii="Times New Roman"/>
          <w:b w:val="false"/>
          <w:i w:val="false"/>
          <w:color w:val="000000"/>
          <w:sz w:val="28"/>
        </w:rPr>
        <w:t>
      "31. ИИН/БИН" (если грузоотправитель товаров является резидентом государств-членов ЕАЭС, указывается идентификационный код (номер) нерезидента);</w:t>
      </w:r>
    </w:p>
    <w:bookmarkEnd w:id="196"/>
    <w:bookmarkStart w:name="z224" w:id="197"/>
    <w:p>
      <w:pPr>
        <w:spacing w:after="0"/>
        <w:ind w:left="0"/>
        <w:jc w:val="both"/>
      </w:pPr>
      <w:r>
        <w:rPr>
          <w:rFonts w:ascii="Times New Roman"/>
          <w:b w:val="false"/>
          <w:i w:val="false"/>
          <w:color w:val="000000"/>
          <w:sz w:val="28"/>
        </w:rPr>
        <w:t>
      "31.1. Нерезидент" – ставится отметка, если грузоотправитель товаров является нерезидентом;</w:t>
      </w:r>
    </w:p>
    <w:bookmarkEnd w:id="197"/>
    <w:bookmarkStart w:name="z225" w:id="198"/>
    <w:p>
      <w:pPr>
        <w:spacing w:after="0"/>
        <w:ind w:left="0"/>
        <w:jc w:val="both"/>
      </w:pPr>
      <w:r>
        <w:rPr>
          <w:rFonts w:ascii="Times New Roman"/>
          <w:b w:val="false"/>
          <w:i w:val="false"/>
          <w:color w:val="000000"/>
          <w:sz w:val="28"/>
        </w:rPr>
        <w:t>
      "32. Наименование грузоотправителя";</w:t>
      </w:r>
    </w:p>
    <w:bookmarkEnd w:id="198"/>
    <w:bookmarkStart w:name="z226" w:id="199"/>
    <w:p>
      <w:pPr>
        <w:spacing w:after="0"/>
        <w:ind w:left="0"/>
        <w:jc w:val="both"/>
      </w:pPr>
      <w:r>
        <w:rPr>
          <w:rFonts w:ascii="Times New Roman"/>
          <w:b w:val="false"/>
          <w:i w:val="false"/>
          <w:color w:val="000000"/>
          <w:sz w:val="28"/>
        </w:rPr>
        <w:t xml:space="preserve">
      "33. Код страны отправки" – указывается буквенный код страны грузоотправителя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bookmarkEnd w:id="199"/>
    <w:bookmarkStart w:name="z227" w:id="200"/>
    <w:p>
      <w:pPr>
        <w:spacing w:after="0"/>
        <w:ind w:left="0"/>
        <w:jc w:val="both"/>
      </w:pPr>
      <w:r>
        <w:rPr>
          <w:rFonts w:ascii="Times New Roman"/>
          <w:b w:val="false"/>
          <w:i w:val="false"/>
          <w:color w:val="000000"/>
          <w:sz w:val="28"/>
        </w:rPr>
        <w:t>
      "Грузополучатель" – лицо, уполномоченное на получение груза на основании договора или на иных законных основаниях:</w:t>
      </w:r>
    </w:p>
    <w:bookmarkEnd w:id="200"/>
    <w:bookmarkStart w:name="z228" w:id="201"/>
    <w:p>
      <w:pPr>
        <w:spacing w:after="0"/>
        <w:ind w:left="0"/>
        <w:jc w:val="both"/>
      </w:pPr>
      <w:r>
        <w:rPr>
          <w:rFonts w:ascii="Times New Roman"/>
          <w:b w:val="false"/>
          <w:i w:val="false"/>
          <w:color w:val="000000"/>
          <w:sz w:val="28"/>
        </w:rPr>
        <w:t>
      "34. ИИН/БИН" (если грузополучатель товаров является резидентом государств-членов ЕАЭС, указывается идентификационный код (номер) нерезидента);</w:t>
      </w:r>
    </w:p>
    <w:bookmarkEnd w:id="201"/>
    <w:bookmarkStart w:name="z229" w:id="202"/>
    <w:p>
      <w:pPr>
        <w:spacing w:after="0"/>
        <w:ind w:left="0"/>
        <w:jc w:val="both"/>
      </w:pPr>
      <w:r>
        <w:rPr>
          <w:rFonts w:ascii="Times New Roman"/>
          <w:b w:val="false"/>
          <w:i w:val="false"/>
          <w:color w:val="000000"/>
          <w:sz w:val="28"/>
        </w:rPr>
        <w:t>
      "34.1. Нерезидент" – ставится отметка, если грузополучатель товаров является нерезидентом;</w:t>
      </w:r>
    </w:p>
    <w:bookmarkEnd w:id="202"/>
    <w:bookmarkStart w:name="z230" w:id="203"/>
    <w:p>
      <w:pPr>
        <w:spacing w:after="0"/>
        <w:ind w:left="0"/>
        <w:jc w:val="both"/>
      </w:pPr>
      <w:r>
        <w:rPr>
          <w:rFonts w:ascii="Times New Roman"/>
          <w:b w:val="false"/>
          <w:i w:val="false"/>
          <w:color w:val="000000"/>
          <w:sz w:val="28"/>
        </w:rPr>
        <w:t>
      "35. Наименование грузополучателя";</w:t>
      </w:r>
    </w:p>
    <w:bookmarkEnd w:id="203"/>
    <w:bookmarkStart w:name="z231" w:id="204"/>
    <w:p>
      <w:pPr>
        <w:spacing w:after="0"/>
        <w:ind w:left="0"/>
        <w:jc w:val="both"/>
      </w:pPr>
      <w:r>
        <w:rPr>
          <w:rFonts w:ascii="Times New Roman"/>
          <w:b w:val="false"/>
          <w:i w:val="false"/>
          <w:color w:val="000000"/>
          <w:sz w:val="28"/>
        </w:rPr>
        <w:t xml:space="preserve">
      "36. Код страны доставки" – указывается буквенный код страны грузополучателя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bookmarkEnd w:id="204"/>
    <w:bookmarkStart w:name="z232" w:id="205"/>
    <w:p>
      <w:pPr>
        <w:spacing w:after="0"/>
        <w:ind w:left="0"/>
        <w:jc w:val="both"/>
      </w:pPr>
      <w:r>
        <w:rPr>
          <w:rFonts w:ascii="Times New Roman"/>
          <w:b w:val="false"/>
          <w:i w:val="false"/>
          <w:color w:val="000000"/>
          <w:sz w:val="28"/>
        </w:rPr>
        <w:t>
      дополнить пунктом 32-1 следующего содержания:</w:t>
      </w:r>
    </w:p>
    <w:bookmarkEnd w:id="205"/>
    <w:bookmarkStart w:name="z233" w:id="206"/>
    <w:p>
      <w:pPr>
        <w:spacing w:after="0"/>
        <w:ind w:left="0"/>
        <w:jc w:val="both"/>
      </w:pPr>
      <w:r>
        <w:rPr>
          <w:rFonts w:ascii="Times New Roman"/>
          <w:b w:val="false"/>
          <w:i w:val="false"/>
          <w:color w:val="000000"/>
          <w:sz w:val="28"/>
        </w:rPr>
        <w:t>
      "32-1. В Разделе D1 "Дополнительные сведения" – при необходимости указываются дополнительные сведения:</w:t>
      </w:r>
    </w:p>
    <w:bookmarkEnd w:id="206"/>
    <w:bookmarkStart w:name="z234" w:id="207"/>
    <w:p>
      <w:pPr>
        <w:spacing w:after="0"/>
        <w:ind w:left="0"/>
        <w:jc w:val="both"/>
      </w:pPr>
      <w:r>
        <w:rPr>
          <w:rFonts w:ascii="Times New Roman"/>
          <w:b w:val="false"/>
          <w:i w:val="false"/>
          <w:color w:val="000000"/>
          <w:sz w:val="28"/>
        </w:rPr>
        <w:t>
      "Реквизиты грузоотправителя" – при необходимости указываются "D1a. Дополнительные сведения" грузоотправителя;</w:t>
      </w:r>
    </w:p>
    <w:bookmarkEnd w:id="207"/>
    <w:bookmarkStart w:name="z235" w:id="208"/>
    <w:p>
      <w:pPr>
        <w:spacing w:after="0"/>
        <w:ind w:left="0"/>
        <w:jc w:val="both"/>
      </w:pPr>
      <w:r>
        <w:rPr>
          <w:rFonts w:ascii="Times New Roman"/>
          <w:b w:val="false"/>
          <w:i w:val="false"/>
          <w:color w:val="000000"/>
          <w:sz w:val="28"/>
        </w:rPr>
        <w:t>
      "Реквизиты грузополучателя" – при необходимости указываются "D1b. Дополнительные сведения" грузополучателя.";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237" w:id="209"/>
    <w:p>
      <w:pPr>
        <w:spacing w:after="0"/>
        <w:ind w:left="0"/>
        <w:jc w:val="both"/>
      </w:pPr>
      <w:r>
        <w:rPr>
          <w:rFonts w:ascii="Times New Roman"/>
          <w:b w:val="false"/>
          <w:i w:val="false"/>
          <w:color w:val="000000"/>
          <w:sz w:val="28"/>
        </w:rPr>
        <w:t>
      "33. В Разделе Е "Сведения по перевозке" заполняются строки со следующими порядковыми номерами:</w:t>
      </w:r>
    </w:p>
    <w:bookmarkEnd w:id="209"/>
    <w:bookmarkStart w:name="z238" w:id="210"/>
    <w:p>
      <w:pPr>
        <w:spacing w:after="0"/>
        <w:ind w:left="0"/>
        <w:jc w:val="both"/>
      </w:pPr>
      <w:r>
        <w:rPr>
          <w:rFonts w:ascii="Times New Roman"/>
          <w:b w:val="false"/>
          <w:i w:val="false"/>
          <w:color w:val="000000"/>
          <w:sz w:val="28"/>
        </w:rPr>
        <w:t>
      "37. Наименование перевозчика" – при необходимости ставится соответствующая отметка в ячейке.</w:t>
      </w:r>
    </w:p>
    <w:bookmarkEnd w:id="210"/>
    <w:bookmarkStart w:name="z239" w:id="211"/>
    <w:p>
      <w:pPr>
        <w:spacing w:after="0"/>
        <w:ind w:left="0"/>
        <w:jc w:val="both"/>
      </w:pPr>
      <w:r>
        <w:rPr>
          <w:rFonts w:ascii="Times New Roman"/>
          <w:b w:val="false"/>
          <w:i w:val="false"/>
          <w:color w:val="000000"/>
          <w:sz w:val="28"/>
        </w:rPr>
        <w:t>
      "37.1. Нерезидент" – ставится отметка, если перевозчик является нерезидентом;</w:t>
      </w:r>
    </w:p>
    <w:bookmarkEnd w:id="211"/>
    <w:bookmarkStart w:name="z240" w:id="212"/>
    <w:p>
      <w:pPr>
        <w:spacing w:after="0"/>
        <w:ind w:left="0"/>
        <w:jc w:val="both"/>
      </w:pPr>
      <w:r>
        <w:rPr>
          <w:rFonts w:ascii="Times New Roman"/>
          <w:b w:val="false"/>
          <w:i w:val="false"/>
          <w:color w:val="000000"/>
          <w:sz w:val="28"/>
        </w:rPr>
        <w:t xml:space="preserve">
      "37.2. Код страны перевозчика" – указывается буквенный код страны перевозчика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 (данное поле заполняется при перевозке товаров, подлежащих прослеживаемости);</w:t>
      </w:r>
    </w:p>
    <w:bookmarkEnd w:id="212"/>
    <w:bookmarkStart w:name="z241" w:id="213"/>
    <w:p>
      <w:pPr>
        <w:spacing w:after="0"/>
        <w:ind w:left="0"/>
        <w:jc w:val="both"/>
      </w:pPr>
      <w:r>
        <w:rPr>
          <w:rFonts w:ascii="Times New Roman"/>
          <w:b w:val="false"/>
          <w:i w:val="false"/>
          <w:color w:val="000000"/>
          <w:sz w:val="28"/>
        </w:rPr>
        <w:t>
      "38. ИИН/БИН" (если перевозчик является резидентом государств-членов ЕАЭС, указывается идентификационный код (номер) нерезидента перевозчика);</w:t>
      </w:r>
    </w:p>
    <w:bookmarkEnd w:id="213"/>
    <w:bookmarkStart w:name="z242" w:id="214"/>
    <w:p>
      <w:pPr>
        <w:spacing w:after="0"/>
        <w:ind w:left="0"/>
        <w:jc w:val="both"/>
      </w:pPr>
      <w:r>
        <w:rPr>
          <w:rFonts w:ascii="Times New Roman"/>
          <w:b w:val="false"/>
          <w:i w:val="false"/>
          <w:color w:val="000000"/>
          <w:sz w:val="28"/>
        </w:rPr>
        <w:t>
      "39. Вид транспорта" – указываются сведения о планируемом транспорте (выбирается из отображаемого списка).</w:t>
      </w:r>
    </w:p>
    <w:bookmarkEnd w:id="214"/>
    <w:bookmarkStart w:name="z243" w:id="215"/>
    <w:p>
      <w:pPr>
        <w:spacing w:after="0"/>
        <w:ind w:left="0"/>
        <w:jc w:val="both"/>
      </w:pPr>
      <w:r>
        <w:rPr>
          <w:rFonts w:ascii="Times New Roman"/>
          <w:b w:val="false"/>
          <w:i w:val="false"/>
          <w:color w:val="000000"/>
          <w:sz w:val="28"/>
        </w:rPr>
        <w:t>
      При указании отметки "а. автомобильный", заполняется строка "а1.1 государственный номер АТС" (обязательно наличие данных на момент пересечения Государственной границы).</w:t>
      </w:r>
    </w:p>
    <w:bookmarkEnd w:id="215"/>
    <w:bookmarkStart w:name="z244" w:id="216"/>
    <w:p>
      <w:pPr>
        <w:spacing w:after="0"/>
        <w:ind w:left="0"/>
        <w:jc w:val="both"/>
      </w:pPr>
      <w:r>
        <w:rPr>
          <w:rFonts w:ascii="Times New Roman"/>
          <w:b w:val="false"/>
          <w:i w:val="false"/>
          <w:color w:val="000000"/>
          <w:sz w:val="28"/>
        </w:rPr>
        <w:t>
      34. В Разделе F "Договор (контракт) на поставку товара" заполняются строки со следующими порядковыми номерами:</w:t>
      </w:r>
    </w:p>
    <w:bookmarkEnd w:id="216"/>
    <w:bookmarkStart w:name="z245" w:id="217"/>
    <w:p>
      <w:pPr>
        <w:spacing w:after="0"/>
        <w:ind w:left="0"/>
        <w:jc w:val="both"/>
      </w:pPr>
      <w:r>
        <w:rPr>
          <w:rFonts w:ascii="Times New Roman"/>
          <w:b w:val="false"/>
          <w:i w:val="false"/>
          <w:color w:val="000000"/>
          <w:sz w:val="28"/>
        </w:rPr>
        <w:t>
      "40.а. Договор (контракт) или приложение к договору" – при необходимости проставляется соответствующая отметка;</w:t>
      </w:r>
    </w:p>
    <w:bookmarkEnd w:id="217"/>
    <w:bookmarkStart w:name="z246" w:id="218"/>
    <w:p>
      <w:pPr>
        <w:spacing w:after="0"/>
        <w:ind w:left="0"/>
        <w:jc w:val="both"/>
      </w:pPr>
      <w:r>
        <w:rPr>
          <w:rFonts w:ascii="Times New Roman"/>
          <w:b w:val="false"/>
          <w:i w:val="false"/>
          <w:color w:val="000000"/>
          <w:sz w:val="28"/>
        </w:rPr>
        <w:t>
      "40.b. Без договора (контракта)" – при необходимости проставляется соответствующая отметка;</w:t>
      </w:r>
    </w:p>
    <w:bookmarkEnd w:id="218"/>
    <w:bookmarkStart w:name="z247" w:id="219"/>
    <w:p>
      <w:pPr>
        <w:spacing w:after="0"/>
        <w:ind w:left="0"/>
        <w:jc w:val="both"/>
      </w:pPr>
      <w:r>
        <w:rPr>
          <w:rFonts w:ascii="Times New Roman"/>
          <w:b w:val="false"/>
          <w:i w:val="false"/>
          <w:color w:val="000000"/>
          <w:sz w:val="28"/>
        </w:rPr>
        <w:t xml:space="preserve">
      "41. Номер"; </w:t>
      </w:r>
    </w:p>
    <w:bookmarkEnd w:id="219"/>
    <w:bookmarkStart w:name="z248" w:id="220"/>
    <w:p>
      <w:pPr>
        <w:spacing w:after="0"/>
        <w:ind w:left="0"/>
        <w:jc w:val="both"/>
      </w:pPr>
      <w:r>
        <w:rPr>
          <w:rFonts w:ascii="Times New Roman"/>
          <w:b w:val="false"/>
          <w:i w:val="false"/>
          <w:color w:val="000000"/>
          <w:sz w:val="28"/>
        </w:rPr>
        <w:t>
      "42. Дата";</w:t>
      </w:r>
    </w:p>
    <w:bookmarkEnd w:id="220"/>
    <w:bookmarkStart w:name="z249" w:id="221"/>
    <w:p>
      <w:pPr>
        <w:spacing w:after="0"/>
        <w:ind w:left="0"/>
        <w:jc w:val="both"/>
      </w:pPr>
      <w:r>
        <w:rPr>
          <w:rFonts w:ascii="Times New Roman"/>
          <w:b w:val="false"/>
          <w:i w:val="false"/>
          <w:color w:val="000000"/>
          <w:sz w:val="28"/>
        </w:rPr>
        <w:t xml:space="preserve">
      "42.1. Учетный номер" –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21"/>
    <w:bookmarkStart w:name="z250" w:id="222"/>
    <w:p>
      <w:pPr>
        <w:spacing w:after="0"/>
        <w:ind w:left="0"/>
        <w:jc w:val="both"/>
      </w:pPr>
      <w:r>
        <w:rPr>
          <w:rFonts w:ascii="Times New Roman"/>
          <w:b w:val="false"/>
          <w:i w:val="false"/>
          <w:color w:val="000000"/>
          <w:sz w:val="28"/>
        </w:rPr>
        <w:t>
      "43. Условия оплаты по договору" – указываются условия оплаты согласно договору (контракту) на поставку товаров;</w:t>
      </w:r>
    </w:p>
    <w:bookmarkEnd w:id="222"/>
    <w:bookmarkStart w:name="z251" w:id="223"/>
    <w:p>
      <w:pPr>
        <w:spacing w:after="0"/>
        <w:ind w:left="0"/>
        <w:jc w:val="both"/>
      </w:pPr>
      <w:r>
        <w:rPr>
          <w:rFonts w:ascii="Times New Roman"/>
          <w:b w:val="false"/>
          <w:i w:val="false"/>
          <w:color w:val="000000"/>
          <w:sz w:val="28"/>
        </w:rPr>
        <w:t xml:space="preserve">
      "44. Условия поставки (ИНКОТЕРМС)" – указывается трехзначный буквенный код заглавными буквами, латинским шрифтом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Классификатора, для международных операций в соответствии с обычаями, в том числе обычаями делового оборота (Инкотермс).";</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53" w:id="224"/>
    <w:p>
      <w:pPr>
        <w:spacing w:after="0"/>
        <w:ind w:left="0"/>
        <w:jc w:val="both"/>
      </w:pPr>
      <w:r>
        <w:rPr>
          <w:rFonts w:ascii="Times New Roman"/>
          <w:b w:val="false"/>
          <w:i w:val="false"/>
          <w:color w:val="000000"/>
          <w:sz w:val="28"/>
        </w:rPr>
        <w:t>
      "36. В разделе G1 "Данные по товарам" заполняются графы со следующими данными:</w:t>
      </w:r>
    </w:p>
    <w:bookmarkEnd w:id="224"/>
    <w:bookmarkStart w:name="z254" w:id="225"/>
    <w:p>
      <w:pPr>
        <w:spacing w:after="0"/>
        <w:ind w:left="0"/>
        <w:jc w:val="both"/>
      </w:pPr>
      <w:r>
        <w:rPr>
          <w:rFonts w:ascii="Times New Roman"/>
          <w:b w:val="false"/>
          <w:i w:val="false"/>
          <w:color w:val="000000"/>
          <w:sz w:val="28"/>
        </w:rPr>
        <w:t>
      "1. Порядковый номер" – указывается порядковый номер по каждому наименованию товаров;</w:t>
      </w:r>
    </w:p>
    <w:bookmarkEnd w:id="225"/>
    <w:bookmarkStart w:name="z255" w:id="226"/>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226"/>
    <w:bookmarkStart w:name="z256" w:id="227"/>
    <w:p>
      <w:pPr>
        <w:spacing w:after="0"/>
        <w:ind w:left="0"/>
        <w:jc w:val="both"/>
      </w:pPr>
      <w:r>
        <w:rPr>
          <w:rFonts w:ascii="Times New Roman"/>
          <w:b w:val="false"/>
          <w:i w:val="false"/>
          <w:color w:val="000000"/>
          <w:sz w:val="28"/>
        </w:rPr>
        <w:t>
      "3. Наименование товара";</w:t>
      </w:r>
    </w:p>
    <w:bookmarkEnd w:id="227"/>
    <w:bookmarkStart w:name="z257" w:id="228"/>
    <w:p>
      <w:pPr>
        <w:spacing w:after="0"/>
        <w:ind w:left="0"/>
        <w:jc w:val="both"/>
      </w:pPr>
      <w:r>
        <w:rPr>
          <w:rFonts w:ascii="Times New Roman"/>
          <w:b w:val="false"/>
          <w:i w:val="false"/>
          <w:color w:val="000000"/>
          <w:sz w:val="28"/>
        </w:rPr>
        <w:t>
      "4. Код товара (ТН ВЭД ЕАЭС)";</w:t>
      </w:r>
    </w:p>
    <w:bookmarkEnd w:id="228"/>
    <w:bookmarkStart w:name="z258" w:id="229"/>
    <w:p>
      <w:pPr>
        <w:spacing w:after="0"/>
        <w:ind w:left="0"/>
        <w:jc w:val="both"/>
      </w:pPr>
      <w:r>
        <w:rPr>
          <w:rFonts w:ascii="Times New Roman"/>
          <w:b w:val="false"/>
          <w:i w:val="false"/>
          <w:color w:val="000000"/>
          <w:sz w:val="28"/>
        </w:rPr>
        <w:t>
      "5. Единица измерения";</w:t>
      </w:r>
    </w:p>
    <w:bookmarkEnd w:id="229"/>
    <w:bookmarkStart w:name="z259" w:id="230"/>
    <w:p>
      <w:pPr>
        <w:spacing w:after="0"/>
        <w:ind w:left="0"/>
        <w:jc w:val="both"/>
      </w:pPr>
      <w:r>
        <w:rPr>
          <w:rFonts w:ascii="Times New Roman"/>
          <w:b w:val="false"/>
          <w:i w:val="false"/>
          <w:color w:val="000000"/>
          <w:sz w:val="28"/>
        </w:rPr>
        <w:t>
      "6. Количество (объем)";</w:t>
      </w:r>
    </w:p>
    <w:bookmarkEnd w:id="230"/>
    <w:bookmarkStart w:name="z260" w:id="231"/>
    <w:p>
      <w:pPr>
        <w:spacing w:after="0"/>
        <w:ind w:left="0"/>
        <w:jc w:val="both"/>
      </w:pPr>
      <w:r>
        <w:rPr>
          <w:rFonts w:ascii="Times New Roman"/>
          <w:b w:val="false"/>
          <w:i w:val="false"/>
          <w:color w:val="000000"/>
          <w:sz w:val="28"/>
        </w:rPr>
        <w:t>
      "7. Цена за единицу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231"/>
    <w:bookmarkStart w:name="z261" w:id="232"/>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косвенных налогов (данное поле не обязательно к заполнению, за исключением случаев ввоза товаров с территории государств-членов ЕАЭС);</w:t>
      </w:r>
    </w:p>
    <w:bookmarkEnd w:id="232"/>
    <w:bookmarkStart w:name="z262" w:id="233"/>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33"/>
    <w:bookmarkStart w:name="z263" w:id="234"/>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234"/>
    <w:bookmarkStart w:name="z264" w:id="235"/>
    <w:p>
      <w:pPr>
        <w:spacing w:after="0"/>
        <w:ind w:left="0"/>
        <w:jc w:val="both"/>
      </w:pPr>
      <w:r>
        <w:rPr>
          <w:rFonts w:ascii="Times New Roman"/>
          <w:b w:val="false"/>
          <w:i w:val="false"/>
          <w:color w:val="000000"/>
          <w:sz w:val="28"/>
        </w:rPr>
        <w:t>
      "10. Ставка НДС" – указывается ставка НДС, соответствии с налоговым законодательством Республики Казахстан (данное поле не обязательно к заполнению);</w:t>
      </w:r>
    </w:p>
    <w:bookmarkEnd w:id="235"/>
    <w:bookmarkStart w:name="z265" w:id="236"/>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 (данное поле не обязательно к заполнению);</w:t>
      </w:r>
    </w:p>
    <w:bookmarkEnd w:id="236"/>
    <w:bookmarkStart w:name="z266" w:id="237"/>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косвенных налогов (данное поле не обязательно к заполнению, за исключением случаев ввоза товаров с территории государств-членов ЕАЭС);</w:t>
      </w:r>
    </w:p>
    <w:bookmarkEnd w:id="237"/>
    <w:bookmarkStart w:name="z267" w:id="238"/>
    <w:p>
      <w:pPr>
        <w:spacing w:after="0"/>
        <w:ind w:left="0"/>
        <w:jc w:val="both"/>
      </w:pPr>
      <w:r>
        <w:rPr>
          <w:rFonts w:ascii="Times New Roman"/>
          <w:b w:val="false"/>
          <w:i w:val="false"/>
          <w:color w:val="000000"/>
          <w:sz w:val="28"/>
        </w:rPr>
        <w:t>
      "13. Идентификатор товара в ИС ЭСФ";</w:t>
      </w:r>
    </w:p>
    <w:bookmarkEnd w:id="238"/>
    <w:bookmarkStart w:name="z268" w:id="239"/>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сертификата о происхождении товара (СТ-1), или сертификата о происхождении товара (СТ-KZ), первичной СНТ" – указывается номер одного из документов;</w:t>
      </w:r>
    </w:p>
    <w:bookmarkEnd w:id="239"/>
    <w:bookmarkStart w:name="z269" w:id="240"/>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40"/>
    <w:bookmarkStart w:name="z270" w:id="241"/>
    <w:p>
      <w:pPr>
        <w:spacing w:after="0"/>
        <w:ind w:left="0"/>
        <w:jc w:val="both"/>
      </w:pPr>
      <w:r>
        <w:rPr>
          <w:rFonts w:ascii="Times New Roman"/>
          <w:b w:val="false"/>
          <w:i w:val="false"/>
          <w:color w:val="000000"/>
          <w:sz w:val="28"/>
        </w:rPr>
        <w:t>
      "16. Код товара (GTIN)" (Global Trade Item Number) – указывается код товара GTIN или иной код (данное поле не обязательно к заполнению);</w:t>
      </w:r>
    </w:p>
    <w:bookmarkEnd w:id="241"/>
    <w:bookmarkStart w:name="z271" w:id="242"/>
    <w:p>
      <w:pPr>
        <w:spacing w:after="0"/>
        <w:ind w:left="0"/>
        <w:jc w:val="both"/>
      </w:pPr>
      <w:r>
        <w:rPr>
          <w:rFonts w:ascii="Times New Roman"/>
          <w:b w:val="false"/>
          <w:i w:val="false"/>
          <w:color w:val="000000"/>
          <w:sz w:val="28"/>
        </w:rPr>
        <w:t>
      "17. Дополнительная информация" – при необходимости указываются дополнительные сведения.</w:t>
      </w:r>
    </w:p>
    <w:bookmarkEnd w:id="242"/>
    <w:bookmarkStart w:name="z272" w:id="243"/>
    <w:p>
      <w:pPr>
        <w:spacing w:after="0"/>
        <w:ind w:left="0"/>
        <w:jc w:val="both"/>
      </w:pPr>
      <w:r>
        <w:rPr>
          <w:rFonts w:ascii="Times New Roman"/>
          <w:b w:val="false"/>
          <w:i w:val="false"/>
          <w:color w:val="000000"/>
          <w:sz w:val="28"/>
        </w:rPr>
        <w:t>
      В строке, порядковый номер, 51 "Всего" – указывается общая сумма строк по графам 6, 8, 9, 11 и 12.";</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274" w:id="244"/>
    <w:p>
      <w:pPr>
        <w:spacing w:after="0"/>
        <w:ind w:left="0"/>
        <w:jc w:val="both"/>
      </w:pPr>
      <w:r>
        <w:rPr>
          <w:rFonts w:ascii="Times New Roman"/>
          <w:b w:val="false"/>
          <w:i w:val="false"/>
          <w:color w:val="000000"/>
          <w:sz w:val="28"/>
        </w:rPr>
        <w:t>
      "38. В разделе G2 "Этиловый спирт" заполняются графы со следующими данными:</w:t>
      </w:r>
    </w:p>
    <w:bookmarkEnd w:id="244"/>
    <w:bookmarkStart w:name="z275" w:id="245"/>
    <w:p>
      <w:pPr>
        <w:spacing w:after="0"/>
        <w:ind w:left="0"/>
        <w:jc w:val="both"/>
      </w:pPr>
      <w:r>
        <w:rPr>
          <w:rFonts w:ascii="Times New Roman"/>
          <w:b w:val="false"/>
          <w:i w:val="false"/>
          <w:color w:val="000000"/>
          <w:sz w:val="28"/>
        </w:rPr>
        <w:t>
      в строке, порядковый номер 56, "Код операции" (выбирается из справочника ИС ЭСФ):</w:t>
      </w:r>
    </w:p>
    <w:bookmarkEnd w:id="245"/>
    <w:bookmarkStart w:name="z276" w:id="24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46"/>
    <w:bookmarkStart w:name="z277" w:id="247"/>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247"/>
    <w:bookmarkStart w:name="z278" w:id="248"/>
    <w:p>
      <w:pPr>
        <w:spacing w:after="0"/>
        <w:ind w:left="0"/>
        <w:jc w:val="both"/>
      </w:pPr>
      <w:r>
        <w:rPr>
          <w:rFonts w:ascii="Times New Roman"/>
          <w:b w:val="false"/>
          <w:i w:val="false"/>
          <w:color w:val="000000"/>
          <w:sz w:val="28"/>
        </w:rPr>
        <w:t>
      "3. ПИН-код" (выбирается из справочника ПИН-кодов);</w:t>
      </w:r>
    </w:p>
    <w:bookmarkEnd w:id="248"/>
    <w:bookmarkStart w:name="z279" w:id="249"/>
    <w:p>
      <w:pPr>
        <w:spacing w:after="0"/>
        <w:ind w:left="0"/>
        <w:jc w:val="both"/>
      </w:pPr>
      <w:r>
        <w:rPr>
          <w:rFonts w:ascii="Times New Roman"/>
          <w:b w:val="false"/>
          <w:i w:val="false"/>
          <w:color w:val="000000"/>
          <w:sz w:val="28"/>
        </w:rPr>
        <w:t>
      "4 Вид, наименование этилового спирта" (проставляется автоматически ИС ЭСФ при введении ПИН-кода);</w:t>
      </w:r>
    </w:p>
    <w:bookmarkEnd w:id="249"/>
    <w:bookmarkStart w:name="z280" w:id="250"/>
    <w:p>
      <w:pPr>
        <w:spacing w:after="0"/>
        <w:ind w:left="0"/>
        <w:jc w:val="both"/>
      </w:pPr>
      <w:r>
        <w:rPr>
          <w:rFonts w:ascii="Times New Roman"/>
          <w:b w:val="false"/>
          <w:i w:val="false"/>
          <w:color w:val="000000"/>
          <w:sz w:val="28"/>
        </w:rPr>
        <w:t>
      "5. Код товара (ТН ВЭД ЕАЭС)";</w:t>
      </w:r>
    </w:p>
    <w:bookmarkEnd w:id="250"/>
    <w:bookmarkStart w:name="z281" w:id="251"/>
    <w:p>
      <w:pPr>
        <w:spacing w:after="0"/>
        <w:ind w:left="0"/>
        <w:jc w:val="both"/>
      </w:pPr>
      <w:r>
        <w:rPr>
          <w:rFonts w:ascii="Times New Roman"/>
          <w:b w:val="false"/>
          <w:i w:val="false"/>
          <w:color w:val="000000"/>
          <w:sz w:val="28"/>
        </w:rPr>
        <w:t>
      "6. Количество (в литрах)";</w:t>
      </w:r>
    </w:p>
    <w:bookmarkEnd w:id="251"/>
    <w:bookmarkStart w:name="z282" w:id="252"/>
    <w:p>
      <w:pPr>
        <w:spacing w:after="0"/>
        <w:ind w:left="0"/>
        <w:jc w:val="both"/>
      </w:pPr>
      <w:r>
        <w:rPr>
          <w:rFonts w:ascii="Times New Roman"/>
          <w:b w:val="false"/>
          <w:i w:val="false"/>
          <w:color w:val="000000"/>
          <w:sz w:val="28"/>
        </w:rPr>
        <w:t>
      "7. Цена за литр" – указывается в тенге, при ввозе товаров на территорию Республики Казахстан в валюте, указанной в счет-фактуре (инвойсу), при их отсутствии – по документу, подтверждающему совершение внешнеэкономической сделки;</w:t>
      </w:r>
    </w:p>
    <w:bookmarkEnd w:id="252"/>
    <w:bookmarkStart w:name="z283" w:id="253"/>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253"/>
    <w:bookmarkStart w:name="z284" w:id="254"/>
    <w:p>
      <w:pPr>
        <w:spacing w:after="0"/>
        <w:ind w:left="0"/>
        <w:jc w:val="both"/>
      </w:pPr>
      <w:r>
        <w:rPr>
          <w:rFonts w:ascii="Times New Roman"/>
          <w:b w:val="false"/>
          <w:i w:val="false"/>
          <w:color w:val="000000"/>
          <w:sz w:val="28"/>
        </w:rPr>
        <w:t>
      "9/1. Крепость (% – процентное содержание спирта)";</w:t>
      </w:r>
    </w:p>
    <w:bookmarkEnd w:id="254"/>
    <w:bookmarkStart w:name="z285" w:id="255"/>
    <w:p>
      <w:pPr>
        <w:spacing w:after="0"/>
        <w:ind w:left="0"/>
        <w:jc w:val="both"/>
      </w:pPr>
      <w:r>
        <w:rPr>
          <w:rFonts w:ascii="Times New Roman"/>
          <w:b w:val="false"/>
          <w:i w:val="false"/>
          <w:color w:val="000000"/>
          <w:sz w:val="28"/>
        </w:rPr>
        <w:t>
      "9/2.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55"/>
    <w:bookmarkStart w:name="z286" w:id="256"/>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256"/>
    <w:bookmarkStart w:name="z287" w:id="257"/>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57"/>
    <w:bookmarkStart w:name="z288" w:id="258"/>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258"/>
    <w:bookmarkStart w:name="z289" w:id="259"/>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259"/>
    <w:bookmarkStart w:name="z290" w:id="260"/>
    <w:p>
      <w:pPr>
        <w:spacing w:after="0"/>
        <w:ind w:left="0"/>
        <w:jc w:val="both"/>
      </w:pPr>
      <w:r>
        <w:rPr>
          <w:rFonts w:ascii="Times New Roman"/>
          <w:b w:val="false"/>
          <w:i w:val="false"/>
          <w:color w:val="000000"/>
          <w:sz w:val="28"/>
        </w:rPr>
        <w:t>
      "13. Идентификатор товара в ИС ЭСФ";</w:t>
      </w:r>
    </w:p>
    <w:bookmarkEnd w:id="260"/>
    <w:bookmarkStart w:name="z291" w:id="261"/>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61"/>
    <w:bookmarkStart w:name="z292" w:id="262"/>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62"/>
    <w:bookmarkStart w:name="z293" w:id="263"/>
    <w:p>
      <w:pPr>
        <w:spacing w:after="0"/>
        <w:ind w:left="0"/>
        <w:jc w:val="both"/>
      </w:pPr>
      <w:r>
        <w:rPr>
          <w:rFonts w:ascii="Times New Roman"/>
          <w:b w:val="false"/>
          <w:i w:val="false"/>
          <w:color w:val="000000"/>
          <w:sz w:val="28"/>
        </w:rPr>
        <w:t>
      "16. Код товара (GTIN) – указывается код товара GTIN или иной код (данное поле не обязательно к заполнению)";</w:t>
      </w:r>
    </w:p>
    <w:bookmarkEnd w:id="263"/>
    <w:bookmarkStart w:name="z294" w:id="264"/>
    <w:p>
      <w:pPr>
        <w:spacing w:after="0"/>
        <w:ind w:left="0"/>
        <w:jc w:val="both"/>
      </w:pPr>
      <w:r>
        <w:rPr>
          <w:rFonts w:ascii="Times New Roman"/>
          <w:b w:val="false"/>
          <w:i w:val="false"/>
          <w:color w:val="000000"/>
          <w:sz w:val="28"/>
        </w:rPr>
        <w:t>
      "17. Дополнительная информация".</w:t>
      </w:r>
    </w:p>
    <w:bookmarkEnd w:id="264"/>
    <w:bookmarkStart w:name="z295" w:id="265"/>
    <w:p>
      <w:pPr>
        <w:spacing w:after="0"/>
        <w:ind w:left="0"/>
        <w:jc w:val="both"/>
      </w:pPr>
      <w:r>
        <w:rPr>
          <w:rFonts w:ascii="Times New Roman"/>
          <w:b w:val="false"/>
          <w:i w:val="false"/>
          <w:color w:val="000000"/>
          <w:sz w:val="28"/>
        </w:rPr>
        <w:t>
      В строке, порядковый номер, 57 "Всего" указывается общая сумма строк по графам 6, 8, 9, 11 и 12.</w:t>
      </w:r>
    </w:p>
    <w:bookmarkEnd w:id="265"/>
    <w:bookmarkStart w:name="z296" w:id="266"/>
    <w:p>
      <w:pPr>
        <w:spacing w:after="0"/>
        <w:ind w:left="0"/>
        <w:jc w:val="both"/>
      </w:pPr>
      <w:r>
        <w:rPr>
          <w:rFonts w:ascii="Times New Roman"/>
          <w:b w:val="false"/>
          <w:i w:val="false"/>
          <w:color w:val="000000"/>
          <w:sz w:val="28"/>
        </w:rPr>
        <w:t xml:space="preserve">
      39. В разделе G3 "Вино наливом" заполняются графы со следующими данными: </w:t>
      </w:r>
    </w:p>
    <w:bookmarkEnd w:id="266"/>
    <w:bookmarkStart w:name="z297" w:id="267"/>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67"/>
    <w:bookmarkStart w:name="z298" w:id="268"/>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68"/>
    <w:bookmarkStart w:name="z299" w:id="269"/>
    <w:p>
      <w:pPr>
        <w:spacing w:after="0"/>
        <w:ind w:left="0"/>
        <w:jc w:val="both"/>
      </w:pPr>
      <w:r>
        <w:rPr>
          <w:rFonts w:ascii="Times New Roman"/>
          <w:b w:val="false"/>
          <w:i w:val="false"/>
          <w:color w:val="000000"/>
          <w:sz w:val="28"/>
        </w:rPr>
        <w:t>
      "3. ПИН-код" (выбирается из справочника ПИН-кодов);</w:t>
      </w:r>
    </w:p>
    <w:bookmarkEnd w:id="269"/>
    <w:bookmarkStart w:name="z300" w:id="270"/>
    <w:p>
      <w:pPr>
        <w:spacing w:after="0"/>
        <w:ind w:left="0"/>
        <w:jc w:val="both"/>
      </w:pPr>
      <w:r>
        <w:rPr>
          <w:rFonts w:ascii="Times New Roman"/>
          <w:b w:val="false"/>
          <w:i w:val="false"/>
          <w:color w:val="000000"/>
          <w:sz w:val="28"/>
        </w:rPr>
        <w:t>
      "4. Вид, наименование вина наливом" (проставляется автоматически ИС ЭСФ при введении ПИН-кода);</w:t>
      </w:r>
    </w:p>
    <w:bookmarkEnd w:id="270"/>
    <w:bookmarkStart w:name="z301" w:id="271"/>
    <w:p>
      <w:pPr>
        <w:spacing w:after="0"/>
        <w:ind w:left="0"/>
        <w:jc w:val="both"/>
      </w:pPr>
      <w:r>
        <w:rPr>
          <w:rFonts w:ascii="Times New Roman"/>
          <w:b w:val="false"/>
          <w:i w:val="false"/>
          <w:color w:val="000000"/>
          <w:sz w:val="28"/>
        </w:rPr>
        <w:t>
      "5. Код товара (ТН ВЭД ЕАЭС)";</w:t>
      </w:r>
    </w:p>
    <w:bookmarkEnd w:id="271"/>
    <w:bookmarkStart w:name="z302" w:id="272"/>
    <w:p>
      <w:pPr>
        <w:spacing w:after="0"/>
        <w:ind w:left="0"/>
        <w:jc w:val="both"/>
      </w:pPr>
      <w:r>
        <w:rPr>
          <w:rFonts w:ascii="Times New Roman"/>
          <w:b w:val="false"/>
          <w:i w:val="false"/>
          <w:color w:val="000000"/>
          <w:sz w:val="28"/>
        </w:rPr>
        <w:t>
      "6. Количество (объем)";</w:t>
      </w:r>
    </w:p>
    <w:bookmarkEnd w:id="272"/>
    <w:bookmarkStart w:name="z303" w:id="273"/>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273"/>
    <w:bookmarkStart w:name="z304" w:id="274"/>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274"/>
    <w:bookmarkStart w:name="z305" w:id="275"/>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75"/>
    <w:bookmarkStart w:name="z306" w:id="276"/>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276"/>
    <w:bookmarkStart w:name="z307" w:id="277"/>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77"/>
    <w:bookmarkStart w:name="z308" w:id="278"/>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278"/>
    <w:bookmarkStart w:name="z309" w:id="279"/>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279"/>
    <w:bookmarkStart w:name="z310" w:id="280"/>
    <w:p>
      <w:pPr>
        <w:spacing w:after="0"/>
        <w:ind w:left="0"/>
        <w:jc w:val="both"/>
      </w:pPr>
      <w:r>
        <w:rPr>
          <w:rFonts w:ascii="Times New Roman"/>
          <w:b w:val="false"/>
          <w:i w:val="false"/>
          <w:color w:val="000000"/>
          <w:sz w:val="28"/>
        </w:rPr>
        <w:t>
      "13. Идентификатор товара в ИС ЭСФ";</w:t>
      </w:r>
    </w:p>
    <w:bookmarkEnd w:id="280"/>
    <w:bookmarkStart w:name="z311" w:id="281"/>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 подтверждающих происхождение товара;</w:t>
      </w:r>
    </w:p>
    <w:bookmarkEnd w:id="281"/>
    <w:bookmarkStart w:name="z312" w:id="282"/>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82"/>
    <w:bookmarkStart w:name="z313" w:id="283"/>
    <w:p>
      <w:pPr>
        <w:spacing w:after="0"/>
        <w:ind w:left="0"/>
        <w:jc w:val="both"/>
      </w:pPr>
      <w:r>
        <w:rPr>
          <w:rFonts w:ascii="Times New Roman"/>
          <w:b w:val="false"/>
          <w:i w:val="false"/>
          <w:color w:val="000000"/>
          <w:sz w:val="28"/>
        </w:rPr>
        <w:t>
      "16. Код товара (GTIN) – указывается код товара GTIN или иной код (данное поле не обязательно к заполнению)";</w:t>
      </w:r>
    </w:p>
    <w:bookmarkEnd w:id="283"/>
    <w:bookmarkStart w:name="z314" w:id="284"/>
    <w:p>
      <w:pPr>
        <w:spacing w:after="0"/>
        <w:ind w:left="0"/>
        <w:jc w:val="both"/>
      </w:pPr>
      <w:r>
        <w:rPr>
          <w:rFonts w:ascii="Times New Roman"/>
          <w:b w:val="false"/>
          <w:i w:val="false"/>
          <w:color w:val="000000"/>
          <w:sz w:val="28"/>
        </w:rPr>
        <w:t>
      "17. Дополнительная информация".</w:t>
      </w:r>
    </w:p>
    <w:bookmarkEnd w:id="284"/>
    <w:bookmarkStart w:name="z315" w:id="285"/>
    <w:p>
      <w:pPr>
        <w:spacing w:after="0"/>
        <w:ind w:left="0"/>
        <w:jc w:val="both"/>
      </w:pPr>
      <w:r>
        <w:rPr>
          <w:rFonts w:ascii="Times New Roman"/>
          <w:b w:val="false"/>
          <w:i w:val="false"/>
          <w:color w:val="000000"/>
          <w:sz w:val="28"/>
        </w:rPr>
        <w:t>
      В строке, порядковый номер, 58. "Всего" указывается общая сумма строк по графам 6, 8, 9, 11 и 12.</w:t>
      </w:r>
    </w:p>
    <w:bookmarkEnd w:id="285"/>
    <w:bookmarkStart w:name="z316" w:id="286"/>
    <w:p>
      <w:pPr>
        <w:spacing w:after="0"/>
        <w:ind w:left="0"/>
        <w:jc w:val="both"/>
      </w:pPr>
      <w:r>
        <w:rPr>
          <w:rFonts w:ascii="Times New Roman"/>
          <w:b w:val="false"/>
          <w:i w:val="false"/>
          <w:color w:val="000000"/>
          <w:sz w:val="28"/>
        </w:rPr>
        <w:t>
      40. В разделе G4 "Пивоваренная продукция" заполняются графы со следующими данными:</w:t>
      </w:r>
    </w:p>
    <w:bookmarkEnd w:id="286"/>
    <w:bookmarkStart w:name="z317" w:id="287"/>
    <w:p>
      <w:pPr>
        <w:spacing w:after="0"/>
        <w:ind w:left="0"/>
        <w:jc w:val="both"/>
      </w:pPr>
      <w:r>
        <w:rPr>
          <w:rFonts w:ascii="Times New Roman"/>
          <w:b w:val="false"/>
          <w:i w:val="false"/>
          <w:color w:val="000000"/>
          <w:sz w:val="28"/>
        </w:rPr>
        <w:t>
      в строке, порядковый номер, 59 "Код операции" (выбирается из справочника):</w:t>
      </w:r>
    </w:p>
    <w:bookmarkEnd w:id="287"/>
    <w:bookmarkStart w:name="z318" w:id="288"/>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88"/>
    <w:bookmarkStart w:name="z319" w:id="289"/>
    <w:p>
      <w:pPr>
        <w:spacing w:after="0"/>
        <w:ind w:left="0"/>
        <w:jc w:val="both"/>
      </w:pPr>
      <w:r>
        <w:rPr>
          <w:rFonts w:ascii="Times New Roman"/>
          <w:b w:val="false"/>
          <w:i w:val="false"/>
          <w:color w:val="000000"/>
          <w:sz w:val="28"/>
        </w:rPr>
        <w:t>
      "2. Признак происхождения товара";</w:t>
      </w:r>
    </w:p>
    <w:bookmarkEnd w:id="289"/>
    <w:bookmarkStart w:name="z320" w:id="290"/>
    <w:p>
      <w:pPr>
        <w:spacing w:after="0"/>
        <w:ind w:left="0"/>
        <w:jc w:val="both"/>
      </w:pPr>
      <w:r>
        <w:rPr>
          <w:rFonts w:ascii="Times New Roman"/>
          <w:b w:val="false"/>
          <w:i w:val="false"/>
          <w:color w:val="000000"/>
          <w:sz w:val="28"/>
        </w:rPr>
        <w:t>
      "3. Наименование пивоваренной продукции";</w:t>
      </w:r>
    </w:p>
    <w:bookmarkEnd w:id="290"/>
    <w:bookmarkStart w:name="z321" w:id="291"/>
    <w:p>
      <w:pPr>
        <w:spacing w:after="0"/>
        <w:ind w:left="0"/>
        <w:jc w:val="both"/>
      </w:pPr>
      <w:r>
        <w:rPr>
          <w:rFonts w:ascii="Times New Roman"/>
          <w:b w:val="false"/>
          <w:i w:val="false"/>
          <w:color w:val="000000"/>
          <w:sz w:val="28"/>
        </w:rPr>
        <w:t>
      "4. Вид продукции";</w:t>
      </w:r>
    </w:p>
    <w:bookmarkEnd w:id="291"/>
    <w:bookmarkStart w:name="z322" w:id="292"/>
    <w:p>
      <w:pPr>
        <w:spacing w:after="0"/>
        <w:ind w:left="0"/>
        <w:jc w:val="both"/>
      </w:pPr>
      <w:r>
        <w:rPr>
          <w:rFonts w:ascii="Times New Roman"/>
          <w:b w:val="false"/>
          <w:i w:val="false"/>
          <w:color w:val="000000"/>
          <w:sz w:val="28"/>
        </w:rPr>
        <w:t>
      "5. Код товара (ТН ВЭД ЕАЭС)";</w:t>
      </w:r>
    </w:p>
    <w:bookmarkEnd w:id="292"/>
    <w:bookmarkStart w:name="z323" w:id="293"/>
    <w:p>
      <w:pPr>
        <w:spacing w:after="0"/>
        <w:ind w:left="0"/>
        <w:jc w:val="both"/>
      </w:pPr>
      <w:r>
        <w:rPr>
          <w:rFonts w:ascii="Times New Roman"/>
          <w:b w:val="false"/>
          <w:i w:val="false"/>
          <w:color w:val="000000"/>
          <w:sz w:val="28"/>
        </w:rPr>
        <w:t>
      "6. Единица измерения";</w:t>
      </w:r>
    </w:p>
    <w:bookmarkEnd w:id="293"/>
    <w:bookmarkStart w:name="z324" w:id="294"/>
    <w:p>
      <w:pPr>
        <w:spacing w:after="0"/>
        <w:ind w:left="0"/>
        <w:jc w:val="both"/>
      </w:pPr>
      <w:r>
        <w:rPr>
          <w:rFonts w:ascii="Times New Roman"/>
          <w:b w:val="false"/>
          <w:i w:val="false"/>
          <w:color w:val="000000"/>
          <w:sz w:val="28"/>
        </w:rPr>
        <w:t>
      "7. Емкость тары (в литрах)";</w:t>
      </w:r>
    </w:p>
    <w:bookmarkEnd w:id="294"/>
    <w:bookmarkStart w:name="z325" w:id="295"/>
    <w:p>
      <w:pPr>
        <w:spacing w:after="0"/>
        <w:ind w:left="0"/>
        <w:jc w:val="both"/>
      </w:pPr>
      <w:r>
        <w:rPr>
          <w:rFonts w:ascii="Times New Roman"/>
          <w:b w:val="false"/>
          <w:i w:val="false"/>
          <w:color w:val="000000"/>
          <w:sz w:val="28"/>
        </w:rPr>
        <w:t>
      "8. Количество (бутылок, банок, кег, упаковок в штуках)";</w:t>
      </w:r>
    </w:p>
    <w:bookmarkEnd w:id="295"/>
    <w:bookmarkStart w:name="z326" w:id="296"/>
    <w:p>
      <w:pPr>
        <w:spacing w:after="0"/>
        <w:ind w:left="0"/>
        <w:jc w:val="both"/>
      </w:pPr>
      <w:r>
        <w:rPr>
          <w:rFonts w:ascii="Times New Roman"/>
          <w:b w:val="false"/>
          <w:i w:val="false"/>
          <w:color w:val="000000"/>
          <w:sz w:val="28"/>
        </w:rPr>
        <w:t>
      "9. Количество (бутылок, банок) в упаковке";</w:t>
      </w:r>
    </w:p>
    <w:bookmarkEnd w:id="296"/>
    <w:bookmarkStart w:name="z327" w:id="297"/>
    <w:p>
      <w:pPr>
        <w:spacing w:after="0"/>
        <w:ind w:left="0"/>
        <w:jc w:val="both"/>
      </w:pPr>
      <w:r>
        <w:rPr>
          <w:rFonts w:ascii="Times New Roman"/>
          <w:b w:val="false"/>
          <w:i w:val="false"/>
          <w:color w:val="000000"/>
          <w:sz w:val="28"/>
        </w:rPr>
        <w:t>
      "10. Количество (в литрах)";</w:t>
      </w:r>
    </w:p>
    <w:bookmarkEnd w:id="297"/>
    <w:bookmarkStart w:name="z328" w:id="298"/>
    <w:p>
      <w:pPr>
        <w:spacing w:after="0"/>
        <w:ind w:left="0"/>
        <w:jc w:val="both"/>
      </w:pPr>
      <w:r>
        <w:rPr>
          <w:rFonts w:ascii="Times New Roman"/>
          <w:b w:val="false"/>
          <w:i w:val="false"/>
          <w:color w:val="000000"/>
          <w:sz w:val="28"/>
        </w:rPr>
        <w:t>
      "11. Цена за единицу товара" – указывается цена одной емкости, бутылки, банки, кег-бочки для пивоваренной продукции (указывается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298"/>
    <w:bookmarkStart w:name="z329" w:id="299"/>
    <w:p>
      <w:pPr>
        <w:spacing w:after="0"/>
        <w:ind w:left="0"/>
        <w:jc w:val="both"/>
      </w:pPr>
      <w:r>
        <w:rPr>
          <w:rFonts w:ascii="Times New Roman"/>
          <w:b w:val="false"/>
          <w:i w:val="false"/>
          <w:color w:val="000000"/>
          <w:sz w:val="28"/>
        </w:rPr>
        <w:t>
      "12. Стоимость товара без косвенных налогов" – указывается стоимость всего количества (объема) товаров без учета НДС и акциза;</w:t>
      </w:r>
    </w:p>
    <w:bookmarkEnd w:id="299"/>
    <w:bookmarkStart w:name="z330" w:id="300"/>
    <w:p>
      <w:pPr>
        <w:spacing w:after="0"/>
        <w:ind w:left="0"/>
        <w:jc w:val="both"/>
      </w:pPr>
      <w:r>
        <w:rPr>
          <w:rFonts w:ascii="Times New Roman"/>
          <w:b w:val="false"/>
          <w:i w:val="false"/>
          <w:color w:val="000000"/>
          <w:sz w:val="28"/>
        </w:rPr>
        <w:t>
      "13/1.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00"/>
    <w:bookmarkStart w:name="z331" w:id="301"/>
    <w:p>
      <w:pPr>
        <w:spacing w:after="0"/>
        <w:ind w:left="0"/>
        <w:jc w:val="both"/>
      </w:pPr>
      <w:r>
        <w:rPr>
          <w:rFonts w:ascii="Times New Roman"/>
          <w:b w:val="false"/>
          <w:i w:val="false"/>
          <w:color w:val="000000"/>
          <w:sz w:val="28"/>
        </w:rPr>
        <w:t>
      "13. Сумма акциза" – указывается сумма акциза, исчисленная в соответствии с налоговым законодательством Республики Казахстан;</w:t>
      </w:r>
    </w:p>
    <w:bookmarkEnd w:id="301"/>
    <w:bookmarkStart w:name="z332" w:id="302"/>
    <w:p>
      <w:pPr>
        <w:spacing w:after="0"/>
        <w:ind w:left="0"/>
        <w:jc w:val="both"/>
      </w:pPr>
      <w:r>
        <w:rPr>
          <w:rFonts w:ascii="Times New Roman"/>
          <w:b w:val="false"/>
          <w:i w:val="false"/>
          <w:color w:val="000000"/>
          <w:sz w:val="28"/>
        </w:rPr>
        <w:t>
      "14.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02"/>
    <w:bookmarkStart w:name="z333" w:id="303"/>
    <w:p>
      <w:pPr>
        <w:spacing w:after="0"/>
        <w:ind w:left="0"/>
        <w:jc w:val="both"/>
      </w:pPr>
      <w:r>
        <w:rPr>
          <w:rFonts w:ascii="Times New Roman"/>
          <w:b w:val="false"/>
          <w:i w:val="false"/>
          <w:color w:val="000000"/>
          <w:sz w:val="28"/>
        </w:rPr>
        <w:t>
      "15. Сумма НДС" – указывается сумма НДС, исчисленная в соответствии с налоговым законодательством Республики Казахстан;</w:t>
      </w:r>
    </w:p>
    <w:bookmarkEnd w:id="303"/>
    <w:bookmarkStart w:name="z334" w:id="304"/>
    <w:p>
      <w:pPr>
        <w:spacing w:after="0"/>
        <w:ind w:left="0"/>
        <w:jc w:val="both"/>
      </w:pPr>
      <w:r>
        <w:rPr>
          <w:rFonts w:ascii="Times New Roman"/>
          <w:b w:val="false"/>
          <w:i w:val="false"/>
          <w:color w:val="000000"/>
          <w:sz w:val="28"/>
        </w:rPr>
        <w:t>
      "16. Общая стоимость товара с косвенными налогами" – указывается стоимость всего количества (объема) товаров с учетом НДС и акциза;</w:t>
      </w:r>
    </w:p>
    <w:bookmarkEnd w:id="304"/>
    <w:bookmarkStart w:name="z335" w:id="305"/>
    <w:p>
      <w:pPr>
        <w:spacing w:after="0"/>
        <w:ind w:left="0"/>
        <w:jc w:val="both"/>
      </w:pPr>
      <w:r>
        <w:rPr>
          <w:rFonts w:ascii="Times New Roman"/>
          <w:b w:val="false"/>
          <w:i w:val="false"/>
          <w:color w:val="000000"/>
          <w:sz w:val="28"/>
        </w:rPr>
        <w:t>
      "17. Идентификатор товара в ИС ЭСФ";</w:t>
      </w:r>
    </w:p>
    <w:bookmarkEnd w:id="305"/>
    <w:bookmarkStart w:name="z336" w:id="306"/>
    <w:p>
      <w:pPr>
        <w:spacing w:after="0"/>
        <w:ind w:left="0"/>
        <w:jc w:val="both"/>
      </w:pPr>
      <w:r>
        <w:rPr>
          <w:rFonts w:ascii="Times New Roman"/>
          <w:b w:val="false"/>
          <w:i w:val="false"/>
          <w:color w:val="000000"/>
          <w:sz w:val="28"/>
        </w:rPr>
        <w:t>
      "18.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06"/>
    <w:bookmarkStart w:name="z337" w:id="307"/>
    <w:p>
      <w:pPr>
        <w:spacing w:after="0"/>
        <w:ind w:left="0"/>
        <w:jc w:val="both"/>
      </w:pPr>
      <w:r>
        <w:rPr>
          <w:rFonts w:ascii="Times New Roman"/>
          <w:b w:val="false"/>
          <w:i w:val="false"/>
          <w:color w:val="000000"/>
          <w:sz w:val="28"/>
        </w:rPr>
        <w:t>
      "19.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07"/>
    <w:bookmarkStart w:name="z338" w:id="308"/>
    <w:p>
      <w:pPr>
        <w:spacing w:after="0"/>
        <w:ind w:left="0"/>
        <w:jc w:val="both"/>
      </w:pPr>
      <w:r>
        <w:rPr>
          <w:rFonts w:ascii="Times New Roman"/>
          <w:b w:val="false"/>
          <w:i w:val="false"/>
          <w:color w:val="000000"/>
          <w:sz w:val="28"/>
        </w:rPr>
        <w:t>
      "20. Код товара (GTIN) – указывается код товара GTIN или иной код (данное поле не обязательно к заполнению)";</w:t>
      </w:r>
    </w:p>
    <w:bookmarkEnd w:id="308"/>
    <w:bookmarkStart w:name="z339" w:id="309"/>
    <w:p>
      <w:pPr>
        <w:spacing w:after="0"/>
        <w:ind w:left="0"/>
        <w:jc w:val="both"/>
      </w:pPr>
      <w:r>
        <w:rPr>
          <w:rFonts w:ascii="Times New Roman"/>
          <w:b w:val="false"/>
          <w:i w:val="false"/>
          <w:color w:val="000000"/>
          <w:sz w:val="28"/>
        </w:rPr>
        <w:t>
      "21. Дополнительная информация".</w:t>
      </w:r>
    </w:p>
    <w:bookmarkEnd w:id="309"/>
    <w:bookmarkStart w:name="z340" w:id="310"/>
    <w:p>
      <w:pPr>
        <w:spacing w:after="0"/>
        <w:ind w:left="0"/>
        <w:jc w:val="both"/>
      </w:pPr>
      <w:r>
        <w:rPr>
          <w:rFonts w:ascii="Times New Roman"/>
          <w:b w:val="false"/>
          <w:i w:val="false"/>
          <w:color w:val="000000"/>
          <w:sz w:val="28"/>
        </w:rPr>
        <w:t>
      В строке, порядковый номер, 60 "Всего" указывается общая сумма строк по графам 8, 9, 10, 12, 13, 15 и 16.</w:t>
      </w:r>
    </w:p>
    <w:bookmarkEnd w:id="310"/>
    <w:bookmarkStart w:name="z341" w:id="311"/>
    <w:p>
      <w:pPr>
        <w:spacing w:after="0"/>
        <w:ind w:left="0"/>
        <w:jc w:val="both"/>
      </w:pPr>
      <w:r>
        <w:rPr>
          <w:rFonts w:ascii="Times New Roman"/>
          <w:b w:val="false"/>
          <w:i w:val="false"/>
          <w:color w:val="000000"/>
          <w:sz w:val="28"/>
        </w:rPr>
        <w:t>
      41. В разделе G5 "Алкогольная продукция (кроме пивоваренной продукции)" заполняются графы со следующими данными:</w:t>
      </w:r>
    </w:p>
    <w:bookmarkEnd w:id="311"/>
    <w:bookmarkStart w:name="z342" w:id="312"/>
    <w:p>
      <w:pPr>
        <w:spacing w:after="0"/>
        <w:ind w:left="0"/>
        <w:jc w:val="both"/>
      </w:pPr>
      <w:r>
        <w:rPr>
          <w:rFonts w:ascii="Times New Roman"/>
          <w:b w:val="false"/>
          <w:i w:val="false"/>
          <w:color w:val="000000"/>
          <w:sz w:val="28"/>
        </w:rPr>
        <w:t>
      в строке, порядковый номер, 61 "Код операции" (выбирается из справочника):</w:t>
      </w:r>
    </w:p>
    <w:bookmarkEnd w:id="312"/>
    <w:bookmarkStart w:name="z343" w:id="313"/>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13"/>
    <w:bookmarkStart w:name="z344" w:id="314"/>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14"/>
    <w:bookmarkStart w:name="z345" w:id="315"/>
    <w:p>
      <w:pPr>
        <w:spacing w:after="0"/>
        <w:ind w:left="0"/>
        <w:jc w:val="both"/>
      </w:pPr>
      <w:r>
        <w:rPr>
          <w:rFonts w:ascii="Times New Roman"/>
          <w:b w:val="false"/>
          <w:i w:val="false"/>
          <w:color w:val="000000"/>
          <w:sz w:val="28"/>
        </w:rPr>
        <w:t>
      "3. ПИН-код" (выбирается из справочника ПИН-кодов);</w:t>
      </w:r>
    </w:p>
    <w:bookmarkEnd w:id="315"/>
    <w:bookmarkStart w:name="z346" w:id="316"/>
    <w:p>
      <w:pPr>
        <w:spacing w:after="0"/>
        <w:ind w:left="0"/>
        <w:jc w:val="both"/>
      </w:pPr>
      <w:r>
        <w:rPr>
          <w:rFonts w:ascii="Times New Roman"/>
          <w:b w:val="false"/>
          <w:i w:val="false"/>
          <w:color w:val="000000"/>
          <w:sz w:val="28"/>
        </w:rPr>
        <w:t>
      "4. Наименование товаров" (проставляется автоматически ИС ЭСФ при введении ПИН-кода);</w:t>
      </w:r>
    </w:p>
    <w:bookmarkEnd w:id="316"/>
    <w:bookmarkStart w:name="z347" w:id="317"/>
    <w:p>
      <w:pPr>
        <w:spacing w:after="0"/>
        <w:ind w:left="0"/>
        <w:jc w:val="both"/>
      </w:pPr>
      <w:r>
        <w:rPr>
          <w:rFonts w:ascii="Times New Roman"/>
          <w:b w:val="false"/>
          <w:i w:val="false"/>
          <w:color w:val="000000"/>
          <w:sz w:val="28"/>
        </w:rPr>
        <w:t>
      "5. Код товара (ТН ВЭД ЕАЭС)";</w:t>
      </w:r>
    </w:p>
    <w:bookmarkEnd w:id="317"/>
    <w:bookmarkStart w:name="z348" w:id="318"/>
    <w:p>
      <w:pPr>
        <w:spacing w:after="0"/>
        <w:ind w:left="0"/>
        <w:jc w:val="both"/>
      </w:pPr>
      <w:r>
        <w:rPr>
          <w:rFonts w:ascii="Times New Roman"/>
          <w:b w:val="false"/>
          <w:i w:val="false"/>
          <w:color w:val="000000"/>
          <w:sz w:val="28"/>
        </w:rPr>
        <w:t>
      "6. Вид продукции" (проставляется автоматически ИС ЭСФ при введении ПИН-кода);</w:t>
      </w:r>
    </w:p>
    <w:bookmarkEnd w:id="318"/>
    <w:bookmarkStart w:name="z349" w:id="319"/>
    <w:p>
      <w:pPr>
        <w:spacing w:after="0"/>
        <w:ind w:left="0"/>
        <w:jc w:val="both"/>
      </w:pPr>
      <w:r>
        <w:rPr>
          <w:rFonts w:ascii="Times New Roman"/>
          <w:b w:val="false"/>
          <w:i w:val="false"/>
          <w:color w:val="000000"/>
          <w:sz w:val="28"/>
        </w:rPr>
        <w:t>
      "7. Емкость тары (в литрах)" (проставляется автоматически ИС ЭСФ при введении ПИН-кода);</w:t>
      </w:r>
    </w:p>
    <w:bookmarkEnd w:id="319"/>
    <w:bookmarkStart w:name="z350" w:id="320"/>
    <w:p>
      <w:pPr>
        <w:spacing w:after="0"/>
        <w:ind w:left="0"/>
        <w:jc w:val="both"/>
      </w:pPr>
      <w:r>
        <w:rPr>
          <w:rFonts w:ascii="Times New Roman"/>
          <w:b w:val="false"/>
          <w:i w:val="false"/>
          <w:color w:val="000000"/>
          <w:sz w:val="28"/>
        </w:rPr>
        <w:t>
      "8. Количество (бутылок, банок)";</w:t>
      </w:r>
    </w:p>
    <w:bookmarkEnd w:id="320"/>
    <w:bookmarkStart w:name="z351" w:id="321"/>
    <w:p>
      <w:pPr>
        <w:spacing w:after="0"/>
        <w:ind w:left="0"/>
        <w:jc w:val="both"/>
      </w:pPr>
      <w:r>
        <w:rPr>
          <w:rFonts w:ascii="Times New Roman"/>
          <w:b w:val="false"/>
          <w:i w:val="false"/>
          <w:color w:val="000000"/>
          <w:sz w:val="28"/>
        </w:rPr>
        <w:t>
      "9. Количество (в литрах)";</w:t>
      </w:r>
    </w:p>
    <w:bookmarkEnd w:id="321"/>
    <w:bookmarkStart w:name="z352" w:id="322"/>
    <w:p>
      <w:pPr>
        <w:spacing w:after="0"/>
        <w:ind w:left="0"/>
        <w:jc w:val="both"/>
      </w:pPr>
      <w:r>
        <w:rPr>
          <w:rFonts w:ascii="Times New Roman"/>
          <w:b w:val="false"/>
          <w:i w:val="false"/>
          <w:color w:val="000000"/>
          <w:sz w:val="28"/>
        </w:rPr>
        <w:t>
      "10. Цена за единицу товара" – указывается цена одной бутылки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322"/>
    <w:bookmarkStart w:name="z353" w:id="323"/>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23"/>
    <w:bookmarkStart w:name="z354" w:id="324"/>
    <w:p>
      <w:pPr>
        <w:spacing w:after="0"/>
        <w:ind w:left="0"/>
        <w:jc w:val="both"/>
      </w:pPr>
      <w:r>
        <w:rPr>
          <w:rFonts w:ascii="Times New Roman"/>
          <w:b w:val="false"/>
          <w:i w:val="false"/>
          <w:color w:val="000000"/>
          <w:sz w:val="28"/>
        </w:rPr>
        <w:t>
      "12/1. Крепость (% - процентное содержание спирта)";</w:t>
      </w:r>
    </w:p>
    <w:bookmarkEnd w:id="324"/>
    <w:bookmarkStart w:name="z355" w:id="325"/>
    <w:p>
      <w:pPr>
        <w:spacing w:after="0"/>
        <w:ind w:left="0"/>
        <w:jc w:val="both"/>
      </w:pPr>
      <w:r>
        <w:rPr>
          <w:rFonts w:ascii="Times New Roman"/>
          <w:b w:val="false"/>
          <w:i w:val="false"/>
          <w:color w:val="000000"/>
          <w:sz w:val="28"/>
        </w:rPr>
        <w:t>
      "12/2.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25"/>
    <w:bookmarkStart w:name="z356" w:id="326"/>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26"/>
    <w:bookmarkStart w:name="z357" w:id="327"/>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27"/>
    <w:bookmarkStart w:name="z358" w:id="328"/>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28"/>
    <w:bookmarkStart w:name="z359" w:id="329"/>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329"/>
    <w:bookmarkStart w:name="z360" w:id="330"/>
    <w:p>
      <w:pPr>
        <w:spacing w:after="0"/>
        <w:ind w:left="0"/>
        <w:jc w:val="both"/>
      </w:pPr>
      <w:r>
        <w:rPr>
          <w:rFonts w:ascii="Times New Roman"/>
          <w:b w:val="false"/>
          <w:i w:val="false"/>
          <w:color w:val="000000"/>
          <w:sz w:val="28"/>
        </w:rPr>
        <w:t>
      "16. Идентификатор товара в ИС ЭСФ";</w:t>
      </w:r>
    </w:p>
    <w:bookmarkEnd w:id="330"/>
    <w:bookmarkStart w:name="z361" w:id="331"/>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31"/>
    <w:bookmarkStart w:name="z362" w:id="332"/>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32"/>
    <w:bookmarkStart w:name="z363" w:id="333"/>
    <w:p>
      <w:pPr>
        <w:spacing w:after="0"/>
        <w:ind w:left="0"/>
        <w:jc w:val="both"/>
      </w:pPr>
      <w:r>
        <w:rPr>
          <w:rFonts w:ascii="Times New Roman"/>
          <w:b w:val="false"/>
          <w:i w:val="false"/>
          <w:color w:val="000000"/>
          <w:sz w:val="28"/>
        </w:rPr>
        <w:t>
      "19. Код товара (GTIN)" – указывается код товара GTIN или иной код (данное поле не обязательно к заполнению);</w:t>
      </w:r>
    </w:p>
    <w:bookmarkEnd w:id="333"/>
    <w:bookmarkStart w:name="z364" w:id="334"/>
    <w:p>
      <w:pPr>
        <w:spacing w:after="0"/>
        <w:ind w:left="0"/>
        <w:jc w:val="both"/>
      </w:pPr>
      <w:r>
        <w:rPr>
          <w:rFonts w:ascii="Times New Roman"/>
          <w:b w:val="false"/>
          <w:i w:val="false"/>
          <w:color w:val="000000"/>
          <w:sz w:val="28"/>
        </w:rPr>
        <w:t>
      "20. Дополнительная информация".</w:t>
      </w:r>
    </w:p>
    <w:bookmarkEnd w:id="334"/>
    <w:bookmarkStart w:name="z365" w:id="335"/>
    <w:p>
      <w:pPr>
        <w:spacing w:after="0"/>
        <w:ind w:left="0"/>
        <w:jc w:val="both"/>
      </w:pPr>
      <w:r>
        <w:rPr>
          <w:rFonts w:ascii="Times New Roman"/>
          <w:b w:val="false"/>
          <w:i w:val="false"/>
          <w:color w:val="000000"/>
          <w:sz w:val="28"/>
        </w:rPr>
        <w:t>
      В строке, порядковый номер, 62 "Всего" указывается общая сумма строк по графам 7, 8, 9, 11, 12, 14 и 15.</w:t>
      </w:r>
    </w:p>
    <w:bookmarkEnd w:id="335"/>
    <w:bookmarkStart w:name="z366" w:id="336"/>
    <w:p>
      <w:pPr>
        <w:spacing w:after="0"/>
        <w:ind w:left="0"/>
        <w:jc w:val="both"/>
      </w:pPr>
      <w:r>
        <w:rPr>
          <w:rFonts w:ascii="Times New Roman"/>
          <w:b w:val="false"/>
          <w:i w:val="false"/>
          <w:color w:val="000000"/>
          <w:sz w:val="28"/>
        </w:rPr>
        <w:t>
      42. В разделе G6 "Данные по отдельным видам нефтепродуктов" заполняются строки и графы со следующими данными:</w:t>
      </w:r>
    </w:p>
    <w:bookmarkEnd w:id="336"/>
    <w:bookmarkStart w:name="z367" w:id="337"/>
    <w:p>
      <w:pPr>
        <w:spacing w:after="0"/>
        <w:ind w:left="0"/>
        <w:jc w:val="both"/>
      </w:pPr>
      <w:r>
        <w:rPr>
          <w:rFonts w:ascii="Times New Roman"/>
          <w:b w:val="false"/>
          <w:i w:val="false"/>
          <w:color w:val="000000"/>
          <w:sz w:val="28"/>
        </w:rPr>
        <w:t>
      "63. Код операции" (выбирается из справочника);</w:t>
      </w:r>
    </w:p>
    <w:bookmarkEnd w:id="337"/>
    <w:bookmarkStart w:name="z368" w:id="338"/>
    <w:p>
      <w:pPr>
        <w:spacing w:after="0"/>
        <w:ind w:left="0"/>
        <w:jc w:val="both"/>
      </w:pPr>
      <w:r>
        <w:rPr>
          <w:rFonts w:ascii="Times New Roman"/>
          <w:b w:val="false"/>
          <w:i w:val="false"/>
          <w:color w:val="000000"/>
          <w:sz w:val="28"/>
        </w:rPr>
        <w:t>
      "64. Тип поставщика" (выбирается один из типов поставщика из отображаемого списка);</w:t>
      </w:r>
    </w:p>
    <w:bookmarkEnd w:id="338"/>
    <w:bookmarkStart w:name="z369" w:id="339"/>
    <w:p>
      <w:pPr>
        <w:spacing w:after="0"/>
        <w:ind w:left="0"/>
        <w:jc w:val="both"/>
      </w:pPr>
      <w:r>
        <w:rPr>
          <w:rFonts w:ascii="Times New Roman"/>
          <w:b w:val="false"/>
          <w:i w:val="false"/>
          <w:color w:val="000000"/>
          <w:sz w:val="28"/>
        </w:rPr>
        <w:t>
      "65. Код ОГД адреса отправки/отгрузки";</w:t>
      </w:r>
    </w:p>
    <w:bookmarkEnd w:id="339"/>
    <w:bookmarkStart w:name="z370" w:id="340"/>
    <w:p>
      <w:pPr>
        <w:spacing w:after="0"/>
        <w:ind w:left="0"/>
        <w:jc w:val="both"/>
      </w:pPr>
      <w:r>
        <w:rPr>
          <w:rFonts w:ascii="Times New Roman"/>
          <w:b w:val="false"/>
          <w:i w:val="false"/>
          <w:color w:val="000000"/>
          <w:sz w:val="28"/>
        </w:rPr>
        <w:t>
      "66. Код ОГД адреса доставки/поставки";</w:t>
      </w:r>
    </w:p>
    <w:bookmarkEnd w:id="340"/>
    <w:bookmarkStart w:name="z371" w:id="341"/>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41"/>
    <w:bookmarkStart w:name="z372" w:id="342"/>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42"/>
    <w:bookmarkStart w:name="z373" w:id="343"/>
    <w:p>
      <w:pPr>
        <w:spacing w:after="0"/>
        <w:ind w:left="0"/>
        <w:jc w:val="both"/>
      </w:pPr>
      <w:r>
        <w:rPr>
          <w:rFonts w:ascii="Times New Roman"/>
          <w:b w:val="false"/>
          <w:i w:val="false"/>
          <w:color w:val="000000"/>
          <w:sz w:val="28"/>
        </w:rPr>
        <w:t>
      "3. ПИН-код" (выбирается из справочника ПИН-кодов);</w:t>
      </w:r>
    </w:p>
    <w:bookmarkEnd w:id="343"/>
    <w:bookmarkStart w:name="z374" w:id="344"/>
    <w:p>
      <w:pPr>
        <w:spacing w:after="0"/>
        <w:ind w:left="0"/>
        <w:jc w:val="both"/>
      </w:pPr>
      <w:r>
        <w:rPr>
          <w:rFonts w:ascii="Times New Roman"/>
          <w:b w:val="false"/>
          <w:i w:val="false"/>
          <w:color w:val="000000"/>
          <w:sz w:val="28"/>
        </w:rPr>
        <w:t>
      "4. Вид, марка нефтепродукта";</w:t>
      </w:r>
    </w:p>
    <w:bookmarkEnd w:id="344"/>
    <w:bookmarkStart w:name="z375" w:id="345"/>
    <w:p>
      <w:pPr>
        <w:spacing w:after="0"/>
        <w:ind w:left="0"/>
        <w:jc w:val="both"/>
      </w:pPr>
      <w:r>
        <w:rPr>
          <w:rFonts w:ascii="Times New Roman"/>
          <w:b w:val="false"/>
          <w:i w:val="false"/>
          <w:color w:val="000000"/>
          <w:sz w:val="28"/>
        </w:rPr>
        <w:t>
      "5. Код товара (ТН ВЭД ЕАЭС)";</w:t>
      </w:r>
    </w:p>
    <w:bookmarkEnd w:id="345"/>
    <w:bookmarkStart w:name="z376" w:id="346"/>
    <w:p>
      <w:pPr>
        <w:spacing w:after="0"/>
        <w:ind w:left="0"/>
        <w:jc w:val="both"/>
      </w:pPr>
      <w:r>
        <w:rPr>
          <w:rFonts w:ascii="Times New Roman"/>
          <w:b w:val="false"/>
          <w:i w:val="false"/>
          <w:color w:val="000000"/>
          <w:sz w:val="28"/>
        </w:rPr>
        <w:t>
      "6. Единица измерения товара (тонны, литры)";</w:t>
      </w:r>
    </w:p>
    <w:bookmarkEnd w:id="346"/>
    <w:bookmarkStart w:name="z377" w:id="347"/>
    <w:p>
      <w:pPr>
        <w:spacing w:after="0"/>
        <w:ind w:left="0"/>
        <w:jc w:val="both"/>
      </w:pPr>
      <w:r>
        <w:rPr>
          <w:rFonts w:ascii="Times New Roman"/>
          <w:b w:val="false"/>
          <w:i w:val="false"/>
          <w:color w:val="000000"/>
          <w:sz w:val="28"/>
        </w:rPr>
        <w:t>
      "7. Количество товара в тоннах, (в литрах для розницы)";</w:t>
      </w:r>
    </w:p>
    <w:bookmarkEnd w:id="347"/>
    <w:bookmarkStart w:name="z378" w:id="348"/>
    <w:p>
      <w:pPr>
        <w:spacing w:after="0"/>
        <w:ind w:left="0"/>
        <w:jc w:val="both"/>
      </w:pPr>
      <w:r>
        <w:rPr>
          <w:rFonts w:ascii="Times New Roman"/>
          <w:b w:val="false"/>
          <w:i w:val="false"/>
          <w:color w:val="000000"/>
          <w:sz w:val="28"/>
        </w:rPr>
        <w:t>
      "8. Цена за единицу измерения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348"/>
    <w:bookmarkStart w:name="z379" w:id="349"/>
    <w:p>
      <w:pPr>
        <w:spacing w:after="0"/>
        <w:ind w:left="0"/>
        <w:jc w:val="both"/>
      </w:pPr>
      <w:r>
        <w:rPr>
          <w:rFonts w:ascii="Times New Roman"/>
          <w:b w:val="false"/>
          <w:i w:val="false"/>
          <w:color w:val="000000"/>
          <w:sz w:val="28"/>
        </w:rPr>
        <w:t>
      "9. Стоимость товара без косвенных налогов" – указывается стоимость всего количества (объема) товаров без учета НДС и акциза (данное поле не обязательно к заполнению, за исключением случаев ввоза товаров с территории государств-членов ЕАЭС);</w:t>
      </w:r>
    </w:p>
    <w:bookmarkEnd w:id="349"/>
    <w:bookmarkStart w:name="z380" w:id="350"/>
    <w:p>
      <w:pPr>
        <w:spacing w:after="0"/>
        <w:ind w:left="0"/>
        <w:jc w:val="both"/>
      </w:pPr>
      <w:r>
        <w:rPr>
          <w:rFonts w:ascii="Times New Roman"/>
          <w:b w:val="false"/>
          <w:i w:val="false"/>
          <w:color w:val="000000"/>
          <w:sz w:val="28"/>
        </w:rPr>
        <w:t>
      "10/1.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50"/>
    <w:bookmarkStart w:name="z381" w:id="351"/>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351"/>
    <w:bookmarkStart w:name="z382" w:id="352"/>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52"/>
    <w:bookmarkStart w:name="z383" w:id="353"/>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353"/>
    <w:bookmarkStart w:name="z384" w:id="354"/>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w:t>
      </w:r>
    </w:p>
    <w:bookmarkEnd w:id="354"/>
    <w:bookmarkStart w:name="z385" w:id="355"/>
    <w:p>
      <w:pPr>
        <w:spacing w:after="0"/>
        <w:ind w:left="0"/>
        <w:jc w:val="both"/>
      </w:pPr>
      <w:r>
        <w:rPr>
          <w:rFonts w:ascii="Times New Roman"/>
          <w:b w:val="false"/>
          <w:i w:val="false"/>
          <w:color w:val="000000"/>
          <w:sz w:val="28"/>
        </w:rPr>
        <w:t>
      "14. Идентификатор товара в ИС ЭСФ";</w:t>
      </w:r>
    </w:p>
    <w:bookmarkEnd w:id="355"/>
    <w:bookmarkStart w:name="z386" w:id="356"/>
    <w:p>
      <w:pPr>
        <w:spacing w:after="0"/>
        <w:ind w:left="0"/>
        <w:jc w:val="both"/>
      </w:pPr>
      <w:r>
        <w:rPr>
          <w:rFonts w:ascii="Times New Roman"/>
          <w:b w:val="false"/>
          <w:i w:val="false"/>
          <w:color w:val="000000"/>
          <w:sz w:val="28"/>
        </w:rPr>
        <w:t>
      "15.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56"/>
    <w:bookmarkStart w:name="z387" w:id="357"/>
    <w:p>
      <w:pPr>
        <w:spacing w:after="0"/>
        <w:ind w:left="0"/>
        <w:jc w:val="both"/>
      </w:pPr>
      <w:r>
        <w:rPr>
          <w:rFonts w:ascii="Times New Roman"/>
          <w:b w:val="false"/>
          <w:i w:val="false"/>
          <w:color w:val="000000"/>
          <w:sz w:val="28"/>
        </w:rPr>
        <w:t>
      "16.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57"/>
    <w:bookmarkStart w:name="z388" w:id="358"/>
    <w:p>
      <w:pPr>
        <w:spacing w:after="0"/>
        <w:ind w:left="0"/>
        <w:jc w:val="both"/>
      </w:pPr>
      <w:r>
        <w:rPr>
          <w:rFonts w:ascii="Times New Roman"/>
          <w:b w:val="false"/>
          <w:i w:val="false"/>
          <w:color w:val="000000"/>
          <w:sz w:val="28"/>
        </w:rPr>
        <w:t>
      "17. Дополнительная информация".</w:t>
      </w:r>
    </w:p>
    <w:bookmarkEnd w:id="358"/>
    <w:bookmarkStart w:name="z389" w:id="359"/>
    <w:p>
      <w:pPr>
        <w:spacing w:after="0"/>
        <w:ind w:left="0"/>
        <w:jc w:val="both"/>
      </w:pPr>
      <w:r>
        <w:rPr>
          <w:rFonts w:ascii="Times New Roman"/>
          <w:b w:val="false"/>
          <w:i w:val="false"/>
          <w:color w:val="000000"/>
          <w:sz w:val="28"/>
        </w:rPr>
        <w:t>
      В строке, порядковый номер, 67 "Всего" указывается общая сумма строк по графам 6, 7, 9, 10, 12 и 13.</w:t>
      </w:r>
    </w:p>
    <w:bookmarkEnd w:id="359"/>
    <w:bookmarkStart w:name="z390" w:id="360"/>
    <w:p>
      <w:pPr>
        <w:spacing w:after="0"/>
        <w:ind w:left="0"/>
        <w:jc w:val="both"/>
      </w:pPr>
      <w:r>
        <w:rPr>
          <w:rFonts w:ascii="Times New Roman"/>
          <w:b w:val="false"/>
          <w:i w:val="false"/>
          <w:color w:val="000000"/>
          <w:sz w:val="28"/>
        </w:rPr>
        <w:t>
      43. В разделе G7 "Данные по биотопливу" заполняются строки и графы со следующими данными:</w:t>
      </w:r>
    </w:p>
    <w:bookmarkEnd w:id="360"/>
    <w:bookmarkStart w:name="z391" w:id="361"/>
    <w:p>
      <w:pPr>
        <w:spacing w:after="0"/>
        <w:ind w:left="0"/>
        <w:jc w:val="both"/>
      </w:pPr>
      <w:r>
        <w:rPr>
          <w:rFonts w:ascii="Times New Roman"/>
          <w:b w:val="false"/>
          <w:i w:val="false"/>
          <w:color w:val="000000"/>
          <w:sz w:val="28"/>
        </w:rPr>
        <w:t>
      "68. Код операции" (выбирается из справочника);</w:t>
      </w:r>
    </w:p>
    <w:bookmarkEnd w:id="361"/>
    <w:bookmarkStart w:name="z392" w:id="362"/>
    <w:p>
      <w:pPr>
        <w:spacing w:after="0"/>
        <w:ind w:left="0"/>
        <w:jc w:val="both"/>
      </w:pPr>
      <w:r>
        <w:rPr>
          <w:rFonts w:ascii="Times New Roman"/>
          <w:b w:val="false"/>
          <w:i w:val="false"/>
          <w:color w:val="000000"/>
          <w:sz w:val="28"/>
        </w:rPr>
        <w:t>
      "69. Тип поставщика" (выбирается один из типов поставщика из отображаемого списка);</w:t>
      </w:r>
    </w:p>
    <w:bookmarkEnd w:id="362"/>
    <w:bookmarkStart w:name="z393" w:id="363"/>
    <w:p>
      <w:pPr>
        <w:spacing w:after="0"/>
        <w:ind w:left="0"/>
        <w:jc w:val="both"/>
      </w:pPr>
      <w:r>
        <w:rPr>
          <w:rFonts w:ascii="Times New Roman"/>
          <w:b w:val="false"/>
          <w:i w:val="false"/>
          <w:color w:val="000000"/>
          <w:sz w:val="28"/>
        </w:rPr>
        <w:t>
      "70. Код ОГД адреса отправки/отгрузки";</w:t>
      </w:r>
    </w:p>
    <w:bookmarkEnd w:id="363"/>
    <w:bookmarkStart w:name="z394" w:id="364"/>
    <w:p>
      <w:pPr>
        <w:spacing w:after="0"/>
        <w:ind w:left="0"/>
        <w:jc w:val="both"/>
      </w:pPr>
      <w:r>
        <w:rPr>
          <w:rFonts w:ascii="Times New Roman"/>
          <w:b w:val="false"/>
          <w:i w:val="false"/>
          <w:color w:val="000000"/>
          <w:sz w:val="28"/>
        </w:rPr>
        <w:t>
      "71. Код ОГД адреса доставки/поставки";</w:t>
      </w:r>
    </w:p>
    <w:bookmarkEnd w:id="364"/>
    <w:bookmarkStart w:name="z395" w:id="365"/>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65"/>
    <w:bookmarkStart w:name="z396" w:id="366"/>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66"/>
    <w:bookmarkStart w:name="z397" w:id="367"/>
    <w:p>
      <w:pPr>
        <w:spacing w:after="0"/>
        <w:ind w:left="0"/>
        <w:jc w:val="both"/>
      </w:pPr>
      <w:r>
        <w:rPr>
          <w:rFonts w:ascii="Times New Roman"/>
          <w:b w:val="false"/>
          <w:i w:val="false"/>
          <w:color w:val="000000"/>
          <w:sz w:val="28"/>
        </w:rPr>
        <w:t>
      "3. Наименование биотоплива";</w:t>
      </w:r>
    </w:p>
    <w:bookmarkEnd w:id="367"/>
    <w:bookmarkStart w:name="z398" w:id="368"/>
    <w:p>
      <w:pPr>
        <w:spacing w:after="0"/>
        <w:ind w:left="0"/>
        <w:jc w:val="both"/>
      </w:pPr>
      <w:r>
        <w:rPr>
          <w:rFonts w:ascii="Times New Roman"/>
          <w:b w:val="false"/>
          <w:i w:val="false"/>
          <w:color w:val="000000"/>
          <w:sz w:val="28"/>
        </w:rPr>
        <w:t>
      "4. Код товара (ТН ВЭД ЕАЭС)";</w:t>
      </w:r>
    </w:p>
    <w:bookmarkEnd w:id="368"/>
    <w:bookmarkStart w:name="z399" w:id="369"/>
    <w:p>
      <w:pPr>
        <w:spacing w:after="0"/>
        <w:ind w:left="0"/>
        <w:jc w:val="both"/>
      </w:pPr>
      <w:r>
        <w:rPr>
          <w:rFonts w:ascii="Times New Roman"/>
          <w:b w:val="false"/>
          <w:i w:val="false"/>
          <w:color w:val="000000"/>
          <w:sz w:val="28"/>
        </w:rPr>
        <w:t>
      "5. Единица измерения товара (тонны, литры)";</w:t>
      </w:r>
    </w:p>
    <w:bookmarkEnd w:id="369"/>
    <w:bookmarkStart w:name="z400" w:id="370"/>
    <w:p>
      <w:pPr>
        <w:spacing w:after="0"/>
        <w:ind w:left="0"/>
        <w:jc w:val="both"/>
      </w:pPr>
      <w:r>
        <w:rPr>
          <w:rFonts w:ascii="Times New Roman"/>
          <w:b w:val="false"/>
          <w:i w:val="false"/>
          <w:color w:val="000000"/>
          <w:sz w:val="28"/>
        </w:rPr>
        <w:t>
      "6. Количество товара в тоннах, (в литрах для розницы)";</w:t>
      </w:r>
    </w:p>
    <w:bookmarkEnd w:id="370"/>
    <w:bookmarkStart w:name="z401" w:id="371"/>
    <w:p>
      <w:pPr>
        <w:spacing w:after="0"/>
        <w:ind w:left="0"/>
        <w:jc w:val="both"/>
      </w:pPr>
      <w:r>
        <w:rPr>
          <w:rFonts w:ascii="Times New Roman"/>
          <w:b w:val="false"/>
          <w:i w:val="false"/>
          <w:color w:val="000000"/>
          <w:sz w:val="28"/>
        </w:rPr>
        <w:t>
      "7. Цена за единицу измерения товара";</w:t>
      </w:r>
    </w:p>
    <w:bookmarkEnd w:id="371"/>
    <w:bookmarkStart w:name="z402" w:id="372"/>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372"/>
    <w:bookmarkStart w:name="z403" w:id="373"/>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73"/>
    <w:bookmarkStart w:name="z404" w:id="374"/>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374"/>
    <w:bookmarkStart w:name="z405" w:id="375"/>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75"/>
    <w:bookmarkStart w:name="z406" w:id="376"/>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376"/>
    <w:bookmarkStart w:name="z407" w:id="377"/>
    <w:p>
      <w:pPr>
        <w:spacing w:after="0"/>
        <w:ind w:left="0"/>
        <w:jc w:val="both"/>
      </w:pPr>
      <w:r>
        <w:rPr>
          <w:rFonts w:ascii="Times New Roman"/>
          <w:b w:val="false"/>
          <w:i w:val="false"/>
          <w:color w:val="000000"/>
          <w:sz w:val="28"/>
        </w:rPr>
        <w:t xml:space="preserve">
      "12. Общая стоимость товара с косвенными налогами" – указывается стоимость всего количества (объема) товаров с учетом НДС и акциза; </w:t>
      </w:r>
    </w:p>
    <w:bookmarkEnd w:id="377"/>
    <w:bookmarkStart w:name="z408" w:id="378"/>
    <w:p>
      <w:pPr>
        <w:spacing w:after="0"/>
        <w:ind w:left="0"/>
        <w:jc w:val="both"/>
      </w:pPr>
      <w:r>
        <w:rPr>
          <w:rFonts w:ascii="Times New Roman"/>
          <w:b w:val="false"/>
          <w:i w:val="false"/>
          <w:color w:val="000000"/>
          <w:sz w:val="28"/>
        </w:rPr>
        <w:t>
      "13. Идентификатор товара в ИС ЭСФ";</w:t>
      </w:r>
    </w:p>
    <w:bookmarkEnd w:id="378"/>
    <w:bookmarkStart w:name="z409" w:id="379"/>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79"/>
    <w:bookmarkStart w:name="z410" w:id="380"/>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80"/>
    <w:bookmarkStart w:name="z411" w:id="381"/>
    <w:p>
      <w:pPr>
        <w:spacing w:after="0"/>
        <w:ind w:left="0"/>
        <w:jc w:val="both"/>
      </w:pPr>
      <w:r>
        <w:rPr>
          <w:rFonts w:ascii="Times New Roman"/>
          <w:b w:val="false"/>
          <w:i w:val="false"/>
          <w:color w:val="000000"/>
          <w:sz w:val="28"/>
        </w:rPr>
        <w:t>
      "16. Дополнительная информация".</w:t>
      </w:r>
    </w:p>
    <w:bookmarkEnd w:id="381"/>
    <w:bookmarkStart w:name="z412" w:id="382"/>
    <w:p>
      <w:pPr>
        <w:spacing w:after="0"/>
        <w:ind w:left="0"/>
        <w:jc w:val="both"/>
      </w:pPr>
      <w:r>
        <w:rPr>
          <w:rFonts w:ascii="Times New Roman"/>
          <w:b w:val="false"/>
          <w:i w:val="false"/>
          <w:color w:val="000000"/>
          <w:sz w:val="28"/>
        </w:rPr>
        <w:t>
      В строке, порядковый номер, 72 "Всего" указывается общая сумма строк по графам 6, 7, 8, 9, 11 и 12.</w:t>
      </w:r>
    </w:p>
    <w:bookmarkEnd w:id="382"/>
    <w:bookmarkStart w:name="z413" w:id="383"/>
    <w:p>
      <w:pPr>
        <w:spacing w:after="0"/>
        <w:ind w:left="0"/>
        <w:jc w:val="both"/>
      </w:pPr>
      <w:r>
        <w:rPr>
          <w:rFonts w:ascii="Times New Roman"/>
          <w:b w:val="false"/>
          <w:i w:val="false"/>
          <w:color w:val="000000"/>
          <w:sz w:val="28"/>
        </w:rPr>
        <w:t>
      44. В разделе G8 "Данные по табачной продукции (исключая цифровую маркировку)" – заполняются строки и графы со следующими данными:</w:t>
      </w:r>
    </w:p>
    <w:bookmarkEnd w:id="383"/>
    <w:bookmarkStart w:name="z414" w:id="384"/>
    <w:p>
      <w:pPr>
        <w:spacing w:after="0"/>
        <w:ind w:left="0"/>
        <w:jc w:val="both"/>
      </w:pPr>
      <w:r>
        <w:rPr>
          <w:rFonts w:ascii="Times New Roman"/>
          <w:b w:val="false"/>
          <w:i w:val="false"/>
          <w:color w:val="000000"/>
          <w:sz w:val="28"/>
        </w:rPr>
        <w:t>
      "73. Код операции" (выбирается из справочника);</w:t>
      </w:r>
    </w:p>
    <w:bookmarkEnd w:id="384"/>
    <w:bookmarkStart w:name="z415" w:id="385"/>
    <w:p>
      <w:pPr>
        <w:spacing w:after="0"/>
        <w:ind w:left="0"/>
        <w:jc w:val="both"/>
      </w:pPr>
      <w:r>
        <w:rPr>
          <w:rFonts w:ascii="Times New Roman"/>
          <w:b w:val="false"/>
          <w:i w:val="false"/>
          <w:color w:val="000000"/>
          <w:sz w:val="28"/>
        </w:rPr>
        <w:t>
      "74. Код ОГД адреса отправки/отгрузки";</w:t>
      </w:r>
    </w:p>
    <w:bookmarkEnd w:id="385"/>
    <w:bookmarkStart w:name="z416" w:id="386"/>
    <w:p>
      <w:pPr>
        <w:spacing w:after="0"/>
        <w:ind w:left="0"/>
        <w:jc w:val="both"/>
      </w:pPr>
      <w:r>
        <w:rPr>
          <w:rFonts w:ascii="Times New Roman"/>
          <w:b w:val="false"/>
          <w:i w:val="false"/>
          <w:color w:val="000000"/>
          <w:sz w:val="28"/>
        </w:rPr>
        <w:t>
      "75. Код ОГД адреса доставки/поставки";</w:t>
      </w:r>
    </w:p>
    <w:bookmarkEnd w:id="386"/>
    <w:bookmarkStart w:name="z417" w:id="387"/>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87"/>
    <w:bookmarkStart w:name="z418" w:id="388"/>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88"/>
    <w:bookmarkStart w:name="z419" w:id="389"/>
    <w:p>
      <w:pPr>
        <w:spacing w:after="0"/>
        <w:ind w:left="0"/>
        <w:jc w:val="both"/>
      </w:pPr>
      <w:r>
        <w:rPr>
          <w:rFonts w:ascii="Times New Roman"/>
          <w:b w:val="false"/>
          <w:i w:val="false"/>
          <w:color w:val="000000"/>
          <w:sz w:val="28"/>
        </w:rPr>
        <w:t>
      "3. ПИН-код" (выбирается из справочника ПИН-кодов);</w:t>
      </w:r>
    </w:p>
    <w:bookmarkEnd w:id="389"/>
    <w:bookmarkStart w:name="z420" w:id="390"/>
    <w:p>
      <w:pPr>
        <w:spacing w:after="0"/>
        <w:ind w:left="0"/>
        <w:jc w:val="both"/>
      </w:pPr>
      <w:r>
        <w:rPr>
          <w:rFonts w:ascii="Times New Roman"/>
          <w:b w:val="false"/>
          <w:i w:val="false"/>
          <w:color w:val="000000"/>
          <w:sz w:val="28"/>
        </w:rPr>
        <w:t>
      "4. Наименование табачной продукции";</w:t>
      </w:r>
    </w:p>
    <w:bookmarkEnd w:id="390"/>
    <w:bookmarkStart w:name="z421" w:id="391"/>
    <w:p>
      <w:pPr>
        <w:spacing w:after="0"/>
        <w:ind w:left="0"/>
        <w:jc w:val="both"/>
      </w:pPr>
      <w:r>
        <w:rPr>
          <w:rFonts w:ascii="Times New Roman"/>
          <w:b w:val="false"/>
          <w:i w:val="false"/>
          <w:color w:val="000000"/>
          <w:sz w:val="28"/>
        </w:rPr>
        <w:t>
      "5. Код товара (ТН ВЭД ЕАЭС)";</w:t>
      </w:r>
    </w:p>
    <w:bookmarkEnd w:id="391"/>
    <w:bookmarkStart w:name="z422" w:id="392"/>
    <w:p>
      <w:pPr>
        <w:spacing w:after="0"/>
        <w:ind w:left="0"/>
        <w:jc w:val="both"/>
      </w:pPr>
      <w:r>
        <w:rPr>
          <w:rFonts w:ascii="Times New Roman"/>
          <w:b w:val="false"/>
          <w:i w:val="false"/>
          <w:color w:val="000000"/>
          <w:sz w:val="28"/>
        </w:rPr>
        <w:t>
      "6. Единица измерения (короба, блоки, пачки, штуки, килограммы, миллилитры, капсулы, картриджи)";</w:t>
      </w:r>
    </w:p>
    <w:bookmarkEnd w:id="392"/>
    <w:bookmarkStart w:name="z423" w:id="393"/>
    <w:p>
      <w:pPr>
        <w:spacing w:after="0"/>
        <w:ind w:left="0"/>
        <w:jc w:val="both"/>
      </w:pPr>
      <w:r>
        <w:rPr>
          <w:rFonts w:ascii="Times New Roman"/>
          <w:b w:val="false"/>
          <w:i w:val="false"/>
          <w:color w:val="000000"/>
          <w:sz w:val="28"/>
        </w:rPr>
        <w:t>
      "7. Количество табачного изделия в коробе, блоке, пачке (в штуках, килограммах, миллилитрах)" (автоматически проставляется ИС ЭСФ при вводе ПИН-кода);</w:t>
      </w:r>
    </w:p>
    <w:bookmarkEnd w:id="393"/>
    <w:bookmarkStart w:name="z424" w:id="394"/>
    <w:p>
      <w:pPr>
        <w:spacing w:after="0"/>
        <w:ind w:left="0"/>
        <w:jc w:val="both"/>
      </w:pPr>
      <w:r>
        <w:rPr>
          <w:rFonts w:ascii="Times New Roman"/>
          <w:b w:val="false"/>
          <w:i w:val="false"/>
          <w:color w:val="000000"/>
          <w:sz w:val="28"/>
        </w:rPr>
        <w:t>
      "8. Количество (короба, блоки, пачки, штуки, килограммы, миллилитры, капсулы, картриджи)";</w:t>
      </w:r>
    </w:p>
    <w:bookmarkEnd w:id="394"/>
    <w:bookmarkStart w:name="z425" w:id="395"/>
    <w:p>
      <w:pPr>
        <w:spacing w:after="0"/>
        <w:ind w:left="0"/>
        <w:jc w:val="both"/>
      </w:pPr>
      <w:r>
        <w:rPr>
          <w:rFonts w:ascii="Times New Roman"/>
          <w:b w:val="false"/>
          <w:i w:val="false"/>
          <w:color w:val="000000"/>
          <w:sz w:val="28"/>
        </w:rPr>
        <w:t>
      "9. Количество табачного изделия в штуках, килограммах, миллилитрах";</w:t>
      </w:r>
    </w:p>
    <w:bookmarkEnd w:id="395"/>
    <w:bookmarkStart w:name="z426" w:id="396"/>
    <w:p>
      <w:pPr>
        <w:spacing w:after="0"/>
        <w:ind w:left="0"/>
        <w:jc w:val="both"/>
      </w:pPr>
      <w:r>
        <w:rPr>
          <w:rFonts w:ascii="Times New Roman"/>
          <w:b w:val="false"/>
          <w:i w:val="false"/>
          <w:color w:val="000000"/>
          <w:sz w:val="28"/>
        </w:rPr>
        <w:t>
      "10. Цена за единицу измерения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96"/>
    <w:bookmarkStart w:name="z427" w:id="397"/>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97"/>
    <w:bookmarkStart w:name="z428" w:id="398"/>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98"/>
    <w:bookmarkStart w:name="z429" w:id="399"/>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99"/>
    <w:bookmarkStart w:name="z430" w:id="400"/>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400"/>
    <w:bookmarkStart w:name="z431" w:id="401"/>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401"/>
    <w:bookmarkStart w:name="z432" w:id="402"/>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402"/>
    <w:bookmarkStart w:name="z433" w:id="403"/>
    <w:p>
      <w:pPr>
        <w:spacing w:after="0"/>
        <w:ind w:left="0"/>
        <w:jc w:val="both"/>
      </w:pPr>
      <w:r>
        <w:rPr>
          <w:rFonts w:ascii="Times New Roman"/>
          <w:b w:val="false"/>
          <w:i w:val="false"/>
          <w:color w:val="000000"/>
          <w:sz w:val="28"/>
        </w:rPr>
        <w:t>
      "16. Идентификатор товара в ИС ЭСФ";</w:t>
      </w:r>
    </w:p>
    <w:bookmarkEnd w:id="403"/>
    <w:bookmarkStart w:name="z434" w:id="404"/>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404"/>
    <w:bookmarkStart w:name="z435" w:id="405"/>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405"/>
    <w:bookmarkStart w:name="z436" w:id="406"/>
    <w:p>
      <w:pPr>
        <w:spacing w:after="0"/>
        <w:ind w:left="0"/>
        <w:jc w:val="both"/>
      </w:pPr>
      <w:r>
        <w:rPr>
          <w:rFonts w:ascii="Times New Roman"/>
          <w:b w:val="false"/>
          <w:i w:val="false"/>
          <w:color w:val="000000"/>
          <w:sz w:val="28"/>
        </w:rPr>
        <w:t>
      "19. Код товара (GTIN)" – указывается код товара GTIN или иной код (данное поле не обязательно к заполнению);</w:t>
      </w:r>
    </w:p>
    <w:bookmarkEnd w:id="406"/>
    <w:bookmarkStart w:name="z437" w:id="407"/>
    <w:p>
      <w:pPr>
        <w:spacing w:after="0"/>
        <w:ind w:left="0"/>
        <w:jc w:val="both"/>
      </w:pPr>
      <w:r>
        <w:rPr>
          <w:rFonts w:ascii="Times New Roman"/>
          <w:b w:val="false"/>
          <w:i w:val="false"/>
          <w:color w:val="000000"/>
          <w:sz w:val="28"/>
        </w:rPr>
        <w:t>
      "20. Дополнительная информация".</w:t>
      </w:r>
    </w:p>
    <w:bookmarkEnd w:id="407"/>
    <w:bookmarkStart w:name="z438" w:id="408"/>
    <w:p>
      <w:pPr>
        <w:spacing w:after="0"/>
        <w:ind w:left="0"/>
        <w:jc w:val="both"/>
      </w:pPr>
      <w:r>
        <w:rPr>
          <w:rFonts w:ascii="Times New Roman"/>
          <w:b w:val="false"/>
          <w:i w:val="false"/>
          <w:color w:val="000000"/>
          <w:sz w:val="28"/>
        </w:rPr>
        <w:t>
      В строке, порядковый номер, 76 "Всего" указывается общая сумма строк по графам 7, 8, 9, 11, 12, 14 и 15.</w:t>
      </w:r>
    </w:p>
    <w:bookmarkEnd w:id="408"/>
    <w:bookmarkStart w:name="z439" w:id="409"/>
    <w:p>
      <w:pPr>
        <w:spacing w:after="0"/>
        <w:ind w:left="0"/>
        <w:jc w:val="both"/>
      </w:pPr>
      <w:r>
        <w:rPr>
          <w:rFonts w:ascii="Times New Roman"/>
          <w:b w:val="false"/>
          <w:i w:val="false"/>
          <w:color w:val="000000"/>
          <w:sz w:val="28"/>
        </w:rPr>
        <w:t>
      45. В разделе G9 Данные по товарам, подлежащим маркировке средствами идентификации (подлежащей маркировке) заполняются графы со следующими данными:</w:t>
      </w:r>
    </w:p>
    <w:bookmarkEnd w:id="409"/>
    <w:bookmarkStart w:name="z440" w:id="410"/>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410"/>
    <w:bookmarkStart w:name="z441" w:id="411"/>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411"/>
    <w:bookmarkStart w:name="z442" w:id="412"/>
    <w:p>
      <w:pPr>
        <w:spacing w:after="0"/>
        <w:ind w:left="0"/>
        <w:jc w:val="both"/>
      </w:pPr>
      <w:r>
        <w:rPr>
          <w:rFonts w:ascii="Times New Roman"/>
          <w:b w:val="false"/>
          <w:i w:val="false"/>
          <w:color w:val="000000"/>
          <w:sz w:val="28"/>
        </w:rPr>
        <w:t>
      "3. GTIN" – указывается код товара GTIN или иной код (данное поле не обязательно к заполнению);</w:t>
      </w:r>
    </w:p>
    <w:bookmarkEnd w:id="412"/>
    <w:bookmarkStart w:name="z443" w:id="413"/>
    <w:p>
      <w:pPr>
        <w:spacing w:after="0"/>
        <w:ind w:left="0"/>
        <w:jc w:val="both"/>
      </w:pPr>
      <w:r>
        <w:rPr>
          <w:rFonts w:ascii="Times New Roman"/>
          <w:b w:val="false"/>
          <w:i w:val="false"/>
          <w:color w:val="000000"/>
          <w:sz w:val="28"/>
        </w:rPr>
        <w:t>
      "4. Наименование товара";</w:t>
      </w:r>
    </w:p>
    <w:bookmarkEnd w:id="413"/>
    <w:bookmarkStart w:name="z444" w:id="414"/>
    <w:p>
      <w:pPr>
        <w:spacing w:after="0"/>
        <w:ind w:left="0"/>
        <w:jc w:val="both"/>
      </w:pPr>
      <w:r>
        <w:rPr>
          <w:rFonts w:ascii="Times New Roman"/>
          <w:b w:val="false"/>
          <w:i w:val="false"/>
          <w:color w:val="000000"/>
          <w:sz w:val="28"/>
        </w:rPr>
        <w:t>
      "5. Код товара (ТН ВЭД ЕАЭС)";</w:t>
      </w:r>
    </w:p>
    <w:bookmarkEnd w:id="414"/>
    <w:bookmarkStart w:name="z445" w:id="415"/>
    <w:p>
      <w:pPr>
        <w:spacing w:after="0"/>
        <w:ind w:left="0"/>
        <w:jc w:val="both"/>
      </w:pPr>
      <w:r>
        <w:rPr>
          <w:rFonts w:ascii="Times New Roman"/>
          <w:b w:val="false"/>
          <w:i w:val="false"/>
          <w:color w:val="000000"/>
          <w:sz w:val="28"/>
        </w:rPr>
        <w:t>
      "6. Количество потребительских упаковок";</w:t>
      </w:r>
    </w:p>
    <w:bookmarkEnd w:id="415"/>
    <w:bookmarkStart w:name="z446" w:id="416"/>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416"/>
    <w:bookmarkStart w:name="z447" w:id="417"/>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417"/>
    <w:bookmarkStart w:name="z448" w:id="418"/>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418"/>
    <w:bookmarkStart w:name="z449" w:id="419"/>
    <w:p>
      <w:pPr>
        <w:spacing w:after="0"/>
        <w:ind w:left="0"/>
        <w:jc w:val="both"/>
      </w:pPr>
      <w:r>
        <w:rPr>
          <w:rFonts w:ascii="Times New Roman"/>
          <w:b w:val="false"/>
          <w:i w:val="false"/>
          <w:color w:val="000000"/>
          <w:sz w:val="28"/>
        </w:rPr>
        <w:t>
      "9. Ставка дополнительного акциза" – указывается ставка дополнительного акциза в соответствии с налоговым законодательством Республики Казахстан (данное поле не обязательно к заполнению);</w:t>
      </w:r>
    </w:p>
    <w:bookmarkEnd w:id="419"/>
    <w:bookmarkStart w:name="z450" w:id="420"/>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420"/>
    <w:bookmarkStart w:name="z451" w:id="421"/>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421"/>
    <w:bookmarkStart w:name="z452" w:id="422"/>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422"/>
    <w:bookmarkStart w:name="z453" w:id="423"/>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 идентификатор товара в ИС ЭСФ;</w:t>
      </w:r>
    </w:p>
    <w:bookmarkEnd w:id="423"/>
    <w:bookmarkStart w:name="z454" w:id="424"/>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424"/>
    <w:bookmarkStart w:name="z455" w:id="425"/>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425"/>
    <w:bookmarkStart w:name="z456" w:id="426"/>
    <w:p>
      <w:pPr>
        <w:spacing w:after="0"/>
        <w:ind w:left="0"/>
        <w:jc w:val="both"/>
      </w:pPr>
      <w:r>
        <w:rPr>
          <w:rFonts w:ascii="Times New Roman"/>
          <w:b w:val="false"/>
          <w:i w:val="false"/>
          <w:color w:val="000000"/>
          <w:sz w:val="28"/>
        </w:rPr>
        <w:t>
      "16. Дополнительная информация".</w:t>
      </w:r>
    </w:p>
    <w:bookmarkEnd w:id="426"/>
    <w:bookmarkStart w:name="z457" w:id="427"/>
    <w:p>
      <w:pPr>
        <w:spacing w:after="0"/>
        <w:ind w:left="0"/>
        <w:jc w:val="both"/>
      </w:pPr>
      <w:r>
        <w:rPr>
          <w:rFonts w:ascii="Times New Roman"/>
          <w:b w:val="false"/>
          <w:i w:val="false"/>
          <w:color w:val="000000"/>
          <w:sz w:val="28"/>
        </w:rPr>
        <w:t>
      В строке, порядковый номер, 77 "Всего" указывается общая сумма строк по графам 6, 8, 9, 11 и 12.</w:t>
      </w:r>
    </w:p>
    <w:bookmarkEnd w:id="427"/>
    <w:bookmarkStart w:name="z458" w:id="428"/>
    <w:p>
      <w:pPr>
        <w:spacing w:after="0"/>
        <w:ind w:left="0"/>
        <w:jc w:val="both"/>
      </w:pPr>
      <w:r>
        <w:rPr>
          <w:rFonts w:ascii="Times New Roman"/>
          <w:b w:val="false"/>
          <w:i w:val="false"/>
          <w:color w:val="000000"/>
          <w:sz w:val="28"/>
        </w:rPr>
        <w:t>
      46. В разделе G10 "Данные по товарам, подлежащим экспортному контролю (двойного назначения, военного назначения)" заполняются графы со следующими данными:</w:t>
      </w:r>
    </w:p>
    <w:bookmarkEnd w:id="428"/>
    <w:bookmarkStart w:name="z459" w:id="429"/>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429"/>
    <w:bookmarkStart w:name="z460" w:id="430"/>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430"/>
    <w:bookmarkStart w:name="z461" w:id="431"/>
    <w:p>
      <w:pPr>
        <w:spacing w:after="0"/>
        <w:ind w:left="0"/>
        <w:jc w:val="both"/>
      </w:pPr>
      <w:r>
        <w:rPr>
          <w:rFonts w:ascii="Times New Roman"/>
          <w:b w:val="false"/>
          <w:i w:val="false"/>
          <w:color w:val="000000"/>
          <w:sz w:val="28"/>
        </w:rPr>
        <w:t>
      "3. Наименование товара";</w:t>
      </w:r>
    </w:p>
    <w:bookmarkEnd w:id="431"/>
    <w:bookmarkStart w:name="z462" w:id="432"/>
    <w:p>
      <w:pPr>
        <w:spacing w:after="0"/>
        <w:ind w:left="0"/>
        <w:jc w:val="both"/>
      </w:pPr>
      <w:r>
        <w:rPr>
          <w:rFonts w:ascii="Times New Roman"/>
          <w:b w:val="false"/>
          <w:i w:val="false"/>
          <w:color w:val="000000"/>
          <w:sz w:val="28"/>
        </w:rPr>
        <w:t>
      "4. Номер документа (лицензии/разрешения)";</w:t>
      </w:r>
    </w:p>
    <w:bookmarkEnd w:id="432"/>
    <w:bookmarkStart w:name="z463" w:id="433"/>
    <w:p>
      <w:pPr>
        <w:spacing w:after="0"/>
        <w:ind w:left="0"/>
        <w:jc w:val="both"/>
      </w:pPr>
      <w:r>
        <w:rPr>
          <w:rFonts w:ascii="Times New Roman"/>
          <w:b w:val="false"/>
          <w:i w:val="false"/>
          <w:color w:val="000000"/>
          <w:sz w:val="28"/>
        </w:rPr>
        <w:t>
      "5. Дата выдачи (лицензии/разрешения)";</w:t>
      </w:r>
    </w:p>
    <w:bookmarkEnd w:id="433"/>
    <w:bookmarkStart w:name="z464" w:id="434"/>
    <w:p>
      <w:pPr>
        <w:spacing w:after="0"/>
        <w:ind w:left="0"/>
        <w:jc w:val="both"/>
      </w:pPr>
      <w:r>
        <w:rPr>
          <w:rFonts w:ascii="Times New Roman"/>
          <w:b w:val="false"/>
          <w:i w:val="false"/>
          <w:color w:val="000000"/>
          <w:sz w:val="28"/>
        </w:rPr>
        <w:t xml:space="preserve">
      "6. Дата окончания (срок окончания лицензии/разрешения)"; </w:t>
      </w:r>
    </w:p>
    <w:bookmarkEnd w:id="434"/>
    <w:bookmarkStart w:name="z465" w:id="435"/>
    <w:p>
      <w:pPr>
        <w:spacing w:after="0"/>
        <w:ind w:left="0"/>
        <w:jc w:val="both"/>
      </w:pPr>
      <w:r>
        <w:rPr>
          <w:rFonts w:ascii="Times New Roman"/>
          <w:b w:val="false"/>
          <w:i w:val="false"/>
          <w:color w:val="000000"/>
          <w:sz w:val="28"/>
        </w:rPr>
        <w:t>
      "7. Код товара (ТН ВЭД ЕАЭС)";</w:t>
      </w:r>
    </w:p>
    <w:bookmarkEnd w:id="435"/>
    <w:bookmarkStart w:name="z466" w:id="436"/>
    <w:p>
      <w:pPr>
        <w:spacing w:after="0"/>
        <w:ind w:left="0"/>
        <w:jc w:val="both"/>
      </w:pPr>
      <w:r>
        <w:rPr>
          <w:rFonts w:ascii="Times New Roman"/>
          <w:b w:val="false"/>
          <w:i w:val="false"/>
          <w:color w:val="000000"/>
          <w:sz w:val="28"/>
        </w:rPr>
        <w:t>
      "8. Единица измерения";</w:t>
      </w:r>
    </w:p>
    <w:bookmarkEnd w:id="436"/>
    <w:bookmarkStart w:name="z467" w:id="437"/>
    <w:p>
      <w:pPr>
        <w:spacing w:after="0"/>
        <w:ind w:left="0"/>
        <w:jc w:val="both"/>
      </w:pPr>
      <w:r>
        <w:rPr>
          <w:rFonts w:ascii="Times New Roman"/>
          <w:b w:val="false"/>
          <w:i w:val="false"/>
          <w:color w:val="000000"/>
          <w:sz w:val="28"/>
        </w:rPr>
        <w:t>
      "9. Количество (объем)";</w:t>
      </w:r>
    </w:p>
    <w:bookmarkEnd w:id="437"/>
    <w:bookmarkStart w:name="z468" w:id="438"/>
    <w:p>
      <w:pPr>
        <w:spacing w:after="0"/>
        <w:ind w:left="0"/>
        <w:jc w:val="both"/>
      </w:pPr>
      <w:r>
        <w:rPr>
          <w:rFonts w:ascii="Times New Roman"/>
          <w:b w:val="false"/>
          <w:i w:val="false"/>
          <w:color w:val="000000"/>
          <w:sz w:val="28"/>
        </w:rPr>
        <w:t>
      "10.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438"/>
    <w:bookmarkStart w:name="z469" w:id="439"/>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439"/>
    <w:bookmarkStart w:name="z470" w:id="440"/>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440"/>
    <w:bookmarkStart w:name="z471" w:id="441"/>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441"/>
    <w:bookmarkStart w:name="z472" w:id="442"/>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442"/>
    <w:bookmarkStart w:name="z473" w:id="443"/>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443"/>
    <w:bookmarkStart w:name="z474" w:id="444"/>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444"/>
    <w:bookmarkStart w:name="z475" w:id="445"/>
    <w:p>
      <w:pPr>
        <w:spacing w:after="0"/>
        <w:ind w:left="0"/>
        <w:jc w:val="both"/>
      </w:pPr>
      <w:r>
        <w:rPr>
          <w:rFonts w:ascii="Times New Roman"/>
          <w:b w:val="false"/>
          <w:i w:val="false"/>
          <w:color w:val="000000"/>
          <w:sz w:val="28"/>
        </w:rPr>
        <w:t>
      "16. Идентификатор товара в ИС ЭСФ";</w:t>
      </w:r>
    </w:p>
    <w:bookmarkEnd w:id="445"/>
    <w:bookmarkStart w:name="z476" w:id="446"/>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446"/>
    <w:bookmarkStart w:name="z477" w:id="447"/>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447"/>
    <w:bookmarkStart w:name="z478" w:id="448"/>
    <w:p>
      <w:pPr>
        <w:spacing w:after="0"/>
        <w:ind w:left="0"/>
        <w:jc w:val="both"/>
      </w:pPr>
      <w:r>
        <w:rPr>
          <w:rFonts w:ascii="Times New Roman"/>
          <w:b w:val="false"/>
          <w:i w:val="false"/>
          <w:color w:val="000000"/>
          <w:sz w:val="28"/>
        </w:rPr>
        <w:t>
      "19. Дополнительная информация".</w:t>
      </w:r>
    </w:p>
    <w:bookmarkEnd w:id="448"/>
    <w:bookmarkStart w:name="z479" w:id="449"/>
    <w:p>
      <w:pPr>
        <w:spacing w:after="0"/>
        <w:ind w:left="0"/>
        <w:jc w:val="both"/>
      </w:pPr>
      <w:r>
        <w:rPr>
          <w:rFonts w:ascii="Times New Roman"/>
          <w:b w:val="false"/>
          <w:i w:val="false"/>
          <w:color w:val="000000"/>
          <w:sz w:val="28"/>
        </w:rPr>
        <w:t>
      В строке, порядковый номер, 78 "Всего" указывается общая сумма строк по графам 9, 11, 12, 14 и 15.</w:t>
      </w:r>
    </w:p>
    <w:bookmarkEnd w:id="449"/>
    <w:bookmarkStart w:name="z480" w:id="450"/>
    <w:p>
      <w:pPr>
        <w:spacing w:after="0"/>
        <w:ind w:left="0"/>
        <w:jc w:val="both"/>
      </w:pPr>
      <w:r>
        <w:rPr>
          <w:rFonts w:ascii="Times New Roman"/>
          <w:b w:val="false"/>
          <w:i w:val="false"/>
          <w:color w:val="000000"/>
          <w:sz w:val="28"/>
        </w:rPr>
        <w:t>
      47. В разделах К "Данные о грузе, перевозимом на автомобильном транспорте", K1 "Сведение о грузе", K2 "Погрузочно-разгрузочные операции" и K3 "Прочие сведения (заполняется перевозчиком)" заполняются сведения по товаротранспортной накладной, заполнение которых поставщиком является не обязательным.</w:t>
      </w:r>
    </w:p>
    <w:bookmarkEnd w:id="450"/>
    <w:bookmarkStart w:name="z481" w:id="451"/>
    <w:p>
      <w:pPr>
        <w:spacing w:after="0"/>
        <w:ind w:left="0"/>
        <w:jc w:val="both"/>
      </w:pPr>
      <w:r>
        <w:rPr>
          <w:rFonts w:ascii="Times New Roman"/>
          <w:b w:val="false"/>
          <w:i w:val="false"/>
          <w:color w:val="000000"/>
          <w:sz w:val="28"/>
        </w:rPr>
        <w:t>
      48. В разделе L "Сведения по отпуску товара" заполняются строки со следующими порядковыми номерами:</w:t>
      </w:r>
    </w:p>
    <w:bookmarkEnd w:id="451"/>
    <w:bookmarkStart w:name="z482" w:id="452"/>
    <w:p>
      <w:pPr>
        <w:spacing w:after="0"/>
        <w:ind w:left="0"/>
        <w:jc w:val="both"/>
      </w:pPr>
      <w:r>
        <w:rPr>
          <w:rFonts w:ascii="Times New Roman"/>
          <w:b w:val="false"/>
          <w:i w:val="false"/>
          <w:color w:val="000000"/>
          <w:sz w:val="28"/>
        </w:rPr>
        <w:t>
      "79. Отпуск товара произвел от имени" – указываются сведения о лице, который произвел отпуск товара;</w:t>
      </w:r>
    </w:p>
    <w:bookmarkEnd w:id="452"/>
    <w:bookmarkStart w:name="z483" w:id="453"/>
    <w:p>
      <w:pPr>
        <w:spacing w:after="0"/>
        <w:ind w:left="0"/>
        <w:jc w:val="both"/>
      </w:pPr>
      <w:r>
        <w:rPr>
          <w:rFonts w:ascii="Times New Roman"/>
          <w:b w:val="false"/>
          <w:i w:val="false"/>
          <w:color w:val="000000"/>
          <w:sz w:val="28"/>
        </w:rPr>
        <w:t>
      "80.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bookmarkEnd w:id="453"/>
    <w:bookmarkStart w:name="z484" w:id="454"/>
    <w:p>
      <w:pPr>
        <w:spacing w:after="0"/>
        <w:ind w:left="0"/>
        <w:jc w:val="both"/>
      </w:pPr>
      <w:r>
        <w:rPr>
          <w:rFonts w:ascii="Times New Roman"/>
          <w:b w:val="false"/>
          <w:i w:val="false"/>
          <w:color w:val="000000"/>
          <w:sz w:val="28"/>
        </w:rPr>
        <w:t>
      "81. ЭЦП лица, уполномоченного подписывать СНТ";</w:t>
      </w:r>
    </w:p>
    <w:bookmarkEnd w:id="454"/>
    <w:bookmarkStart w:name="z485" w:id="455"/>
    <w:p>
      <w:pPr>
        <w:spacing w:after="0"/>
        <w:ind w:left="0"/>
        <w:jc w:val="both"/>
      </w:pPr>
      <w:r>
        <w:rPr>
          <w:rFonts w:ascii="Times New Roman"/>
          <w:b w:val="false"/>
          <w:i w:val="false"/>
          <w:color w:val="000000"/>
          <w:sz w:val="28"/>
        </w:rPr>
        <w:t>
      "82. Фамилия, имя, отчество (при его наличии) лица, оформившего СНТ";</w:t>
      </w:r>
    </w:p>
    <w:bookmarkEnd w:id="455"/>
    <w:bookmarkStart w:name="z486" w:id="456"/>
    <w:p>
      <w:pPr>
        <w:spacing w:after="0"/>
        <w:ind w:left="0"/>
        <w:jc w:val="both"/>
      </w:pPr>
      <w:r>
        <w:rPr>
          <w:rFonts w:ascii="Times New Roman"/>
          <w:b w:val="false"/>
          <w:i w:val="false"/>
          <w:color w:val="000000"/>
          <w:sz w:val="28"/>
        </w:rPr>
        <w:t>
      "83. Отпуск товара осуществляется по доверенности":</w:t>
      </w:r>
    </w:p>
    <w:bookmarkEnd w:id="456"/>
    <w:bookmarkStart w:name="z487" w:id="457"/>
    <w:p>
      <w:pPr>
        <w:spacing w:after="0"/>
        <w:ind w:left="0"/>
        <w:jc w:val="both"/>
      </w:pPr>
      <w:r>
        <w:rPr>
          <w:rFonts w:ascii="Times New Roman"/>
          <w:b w:val="false"/>
          <w:i w:val="false"/>
          <w:color w:val="000000"/>
          <w:sz w:val="28"/>
        </w:rPr>
        <w:t>
      "83.1. Номер" – указывается номер доверенности;</w:t>
      </w:r>
    </w:p>
    <w:bookmarkEnd w:id="457"/>
    <w:bookmarkStart w:name="z488" w:id="458"/>
    <w:p>
      <w:pPr>
        <w:spacing w:after="0"/>
        <w:ind w:left="0"/>
        <w:jc w:val="both"/>
      </w:pPr>
      <w:r>
        <w:rPr>
          <w:rFonts w:ascii="Times New Roman"/>
          <w:b w:val="false"/>
          <w:i w:val="false"/>
          <w:color w:val="000000"/>
          <w:sz w:val="28"/>
        </w:rPr>
        <w:t>
      "83.2. Дата" – указывается дата доверенности (в формате дата, месяц, год).</w:t>
      </w:r>
    </w:p>
    <w:bookmarkEnd w:id="458"/>
    <w:bookmarkStart w:name="z489" w:id="459"/>
    <w:p>
      <w:pPr>
        <w:spacing w:after="0"/>
        <w:ind w:left="0"/>
        <w:jc w:val="both"/>
      </w:pPr>
      <w:r>
        <w:rPr>
          <w:rFonts w:ascii="Times New Roman"/>
          <w:b w:val="false"/>
          <w:i w:val="false"/>
          <w:color w:val="000000"/>
          <w:sz w:val="28"/>
        </w:rPr>
        <w:t>
      Данный раздел не заполняется при оформлении СНТ на ввоз товаров на территорию Республики Казахстан.</w:t>
      </w:r>
    </w:p>
    <w:bookmarkEnd w:id="459"/>
    <w:bookmarkStart w:name="z490" w:id="460"/>
    <w:p>
      <w:pPr>
        <w:spacing w:after="0"/>
        <w:ind w:left="0"/>
        <w:jc w:val="both"/>
      </w:pPr>
      <w:r>
        <w:rPr>
          <w:rFonts w:ascii="Times New Roman"/>
          <w:b w:val="false"/>
          <w:i w:val="false"/>
          <w:color w:val="000000"/>
          <w:sz w:val="28"/>
        </w:rPr>
        <w:t>
      49. В разделе М "Сведения о приемке товара" заполняются строки со следующими порядковыми номерами:</w:t>
      </w:r>
    </w:p>
    <w:bookmarkEnd w:id="460"/>
    <w:bookmarkStart w:name="z491" w:id="461"/>
    <w:p>
      <w:pPr>
        <w:spacing w:after="0"/>
        <w:ind w:left="0"/>
        <w:jc w:val="both"/>
      </w:pPr>
      <w:r>
        <w:rPr>
          <w:rFonts w:ascii="Times New Roman"/>
          <w:b w:val="false"/>
          <w:i w:val="false"/>
          <w:color w:val="000000"/>
          <w:sz w:val="28"/>
        </w:rPr>
        <w:t>
      "84. Прием/отклонение товара произвел от имени" – указывается лицо, которое произвело прием/отклонение товара;</w:t>
      </w:r>
    </w:p>
    <w:bookmarkEnd w:id="461"/>
    <w:bookmarkStart w:name="z492" w:id="462"/>
    <w:p>
      <w:pPr>
        <w:spacing w:after="0"/>
        <w:ind w:left="0"/>
        <w:jc w:val="both"/>
      </w:pPr>
      <w:r>
        <w:rPr>
          <w:rFonts w:ascii="Times New Roman"/>
          <w:b w:val="false"/>
          <w:i w:val="false"/>
          <w:color w:val="000000"/>
          <w:sz w:val="28"/>
        </w:rPr>
        <w:t>
      "85. Дата приема/отклонения товара (в формате дата, месяц, год)";</w:t>
      </w:r>
    </w:p>
    <w:bookmarkEnd w:id="462"/>
    <w:bookmarkStart w:name="z493" w:id="463"/>
    <w:p>
      <w:pPr>
        <w:spacing w:after="0"/>
        <w:ind w:left="0"/>
        <w:jc w:val="both"/>
      </w:pPr>
      <w:r>
        <w:rPr>
          <w:rFonts w:ascii="Times New Roman"/>
          <w:b w:val="false"/>
          <w:i w:val="false"/>
          <w:color w:val="000000"/>
          <w:sz w:val="28"/>
        </w:rPr>
        <w:t>
      "85.1.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bookmarkEnd w:id="463"/>
    <w:bookmarkStart w:name="z494" w:id="464"/>
    <w:p>
      <w:pPr>
        <w:spacing w:after="0"/>
        <w:ind w:left="0"/>
        <w:jc w:val="both"/>
      </w:pPr>
      <w:r>
        <w:rPr>
          <w:rFonts w:ascii="Times New Roman"/>
          <w:b w:val="false"/>
          <w:i w:val="false"/>
          <w:color w:val="000000"/>
          <w:sz w:val="28"/>
        </w:rPr>
        <w:t>
      "85.2. ЭЦП лица, уполномоченного подтверждать/отклонять СНТ";</w:t>
      </w:r>
    </w:p>
    <w:bookmarkEnd w:id="464"/>
    <w:bookmarkStart w:name="z495" w:id="465"/>
    <w:p>
      <w:pPr>
        <w:spacing w:after="0"/>
        <w:ind w:left="0"/>
        <w:jc w:val="both"/>
      </w:pPr>
      <w:r>
        <w:rPr>
          <w:rFonts w:ascii="Times New Roman"/>
          <w:b w:val="false"/>
          <w:i w:val="false"/>
          <w:color w:val="000000"/>
          <w:sz w:val="28"/>
        </w:rPr>
        <w:t>
      "86. Фамилия, имя, отчество (при его наличии) лица, подтвердившего/отклонившего СНТ";</w:t>
      </w:r>
    </w:p>
    <w:bookmarkEnd w:id="465"/>
    <w:bookmarkStart w:name="z496" w:id="466"/>
    <w:p>
      <w:pPr>
        <w:spacing w:after="0"/>
        <w:ind w:left="0"/>
        <w:jc w:val="both"/>
      </w:pPr>
      <w:r>
        <w:rPr>
          <w:rFonts w:ascii="Times New Roman"/>
          <w:b w:val="false"/>
          <w:i w:val="false"/>
          <w:color w:val="000000"/>
          <w:sz w:val="28"/>
        </w:rPr>
        <w:t xml:space="preserve">
      "86.1. Приемка товара осуществляется по доверенности": </w:t>
      </w:r>
    </w:p>
    <w:bookmarkEnd w:id="466"/>
    <w:bookmarkStart w:name="z497" w:id="467"/>
    <w:p>
      <w:pPr>
        <w:spacing w:after="0"/>
        <w:ind w:left="0"/>
        <w:jc w:val="both"/>
      </w:pPr>
      <w:r>
        <w:rPr>
          <w:rFonts w:ascii="Times New Roman"/>
          <w:b w:val="false"/>
          <w:i w:val="false"/>
          <w:color w:val="000000"/>
          <w:sz w:val="28"/>
        </w:rPr>
        <w:t>
      "86.2. Номер" – указывается номер доверенности;</w:t>
      </w:r>
    </w:p>
    <w:bookmarkEnd w:id="467"/>
    <w:bookmarkStart w:name="z498" w:id="468"/>
    <w:p>
      <w:pPr>
        <w:spacing w:after="0"/>
        <w:ind w:left="0"/>
        <w:jc w:val="both"/>
      </w:pPr>
      <w:r>
        <w:rPr>
          <w:rFonts w:ascii="Times New Roman"/>
          <w:b w:val="false"/>
          <w:i w:val="false"/>
          <w:color w:val="000000"/>
          <w:sz w:val="28"/>
        </w:rPr>
        <w:t>
      "86.3. Дата" – указывается дата доверенности (в формате дата, месяц, год).</w:t>
      </w:r>
    </w:p>
    <w:bookmarkEnd w:id="468"/>
    <w:bookmarkStart w:name="z499" w:id="469"/>
    <w:p>
      <w:pPr>
        <w:spacing w:after="0"/>
        <w:ind w:left="0"/>
        <w:jc w:val="both"/>
      </w:pPr>
      <w:r>
        <w:rPr>
          <w:rFonts w:ascii="Times New Roman"/>
          <w:b w:val="false"/>
          <w:i w:val="false"/>
          <w:color w:val="000000"/>
          <w:sz w:val="28"/>
        </w:rPr>
        <w:t>
      Данный раздел не заполняется при оформлении СНТ на вывоз товаров с территории Республики Казахстан.</w:t>
      </w:r>
    </w:p>
    <w:bookmarkEnd w:id="469"/>
    <w:bookmarkStart w:name="z500" w:id="470"/>
    <w:p>
      <w:pPr>
        <w:spacing w:after="0"/>
        <w:ind w:left="0"/>
        <w:jc w:val="both"/>
      </w:pPr>
      <w:r>
        <w:rPr>
          <w:rFonts w:ascii="Times New Roman"/>
          <w:b w:val="false"/>
          <w:i w:val="false"/>
          <w:color w:val="000000"/>
          <w:sz w:val="28"/>
        </w:rPr>
        <w:t>
      50. В разделе N "Отметки ОГД" заполняются строки со следующими порядковыми номерами:</w:t>
      </w:r>
    </w:p>
    <w:bookmarkEnd w:id="470"/>
    <w:bookmarkStart w:name="z501" w:id="471"/>
    <w:p>
      <w:pPr>
        <w:spacing w:after="0"/>
        <w:ind w:left="0"/>
        <w:jc w:val="both"/>
      </w:pPr>
      <w:r>
        <w:rPr>
          <w:rFonts w:ascii="Times New Roman"/>
          <w:b w:val="false"/>
          <w:i w:val="false"/>
          <w:color w:val="000000"/>
          <w:sz w:val="28"/>
        </w:rPr>
        <w:t>
      "87. Пункт автомобильного пропуска/контрольно-пропускной пункт";</w:t>
      </w:r>
    </w:p>
    <w:bookmarkEnd w:id="471"/>
    <w:bookmarkStart w:name="z502" w:id="472"/>
    <w:p>
      <w:pPr>
        <w:spacing w:after="0"/>
        <w:ind w:left="0"/>
        <w:jc w:val="both"/>
      </w:pPr>
      <w:r>
        <w:rPr>
          <w:rFonts w:ascii="Times New Roman"/>
          <w:b w:val="false"/>
          <w:i w:val="false"/>
          <w:color w:val="000000"/>
          <w:sz w:val="28"/>
        </w:rPr>
        <w:t>
      "88. Фамилия, имя, отчество (при его наличии) работника ОГД";</w:t>
      </w:r>
    </w:p>
    <w:bookmarkEnd w:id="472"/>
    <w:bookmarkStart w:name="z503" w:id="473"/>
    <w:p>
      <w:pPr>
        <w:spacing w:after="0"/>
        <w:ind w:left="0"/>
        <w:jc w:val="both"/>
      </w:pPr>
      <w:r>
        <w:rPr>
          <w:rFonts w:ascii="Times New Roman"/>
          <w:b w:val="false"/>
          <w:i w:val="false"/>
          <w:color w:val="000000"/>
          <w:sz w:val="28"/>
        </w:rPr>
        <w:t>
      "89. Дата и время пересечения Государственной границы/территории СЭЗ";</w:t>
      </w:r>
    </w:p>
    <w:bookmarkEnd w:id="473"/>
    <w:bookmarkStart w:name="z504" w:id="474"/>
    <w:p>
      <w:pPr>
        <w:spacing w:after="0"/>
        <w:ind w:left="0"/>
        <w:jc w:val="both"/>
      </w:pPr>
      <w:r>
        <w:rPr>
          <w:rFonts w:ascii="Times New Roman"/>
          <w:b w:val="false"/>
          <w:i w:val="false"/>
          <w:color w:val="000000"/>
          <w:sz w:val="28"/>
        </w:rPr>
        <w:t>
      "90. Данные о фактическом транспорте":</w:t>
      </w:r>
    </w:p>
    <w:bookmarkEnd w:id="474"/>
    <w:bookmarkStart w:name="z505" w:id="475"/>
    <w:p>
      <w:pPr>
        <w:spacing w:after="0"/>
        <w:ind w:left="0"/>
        <w:jc w:val="both"/>
      </w:pPr>
      <w:r>
        <w:rPr>
          <w:rFonts w:ascii="Times New Roman"/>
          <w:b w:val="false"/>
          <w:i w:val="false"/>
          <w:color w:val="000000"/>
          <w:sz w:val="28"/>
        </w:rPr>
        <w:t>
      "90.1. Марка автомобильного транспортного средства";</w:t>
      </w:r>
    </w:p>
    <w:bookmarkEnd w:id="475"/>
    <w:bookmarkStart w:name="z506" w:id="476"/>
    <w:p>
      <w:pPr>
        <w:spacing w:after="0"/>
        <w:ind w:left="0"/>
        <w:jc w:val="both"/>
      </w:pPr>
      <w:r>
        <w:rPr>
          <w:rFonts w:ascii="Times New Roman"/>
          <w:b w:val="false"/>
          <w:i w:val="false"/>
          <w:color w:val="000000"/>
          <w:sz w:val="28"/>
        </w:rPr>
        <w:t>
      "90.2. Государственный номер автомобильного транспортного средства";</w:t>
      </w:r>
    </w:p>
    <w:bookmarkEnd w:id="476"/>
    <w:bookmarkStart w:name="z507" w:id="477"/>
    <w:p>
      <w:pPr>
        <w:spacing w:after="0"/>
        <w:ind w:left="0"/>
        <w:jc w:val="both"/>
      </w:pPr>
      <w:r>
        <w:rPr>
          <w:rFonts w:ascii="Times New Roman"/>
          <w:b w:val="false"/>
          <w:i w:val="false"/>
          <w:color w:val="000000"/>
          <w:sz w:val="28"/>
        </w:rPr>
        <w:t>
      "90.3. Фамилия, имя, отчество (при его наличии) водителя";</w:t>
      </w:r>
    </w:p>
    <w:bookmarkEnd w:id="477"/>
    <w:bookmarkStart w:name="z508" w:id="478"/>
    <w:p>
      <w:pPr>
        <w:spacing w:after="0"/>
        <w:ind w:left="0"/>
        <w:jc w:val="both"/>
      </w:pPr>
      <w:r>
        <w:rPr>
          <w:rFonts w:ascii="Times New Roman"/>
          <w:b w:val="false"/>
          <w:i w:val="false"/>
          <w:color w:val="000000"/>
          <w:sz w:val="28"/>
        </w:rPr>
        <w:t>
      "90.4. ИИН водителя".";</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кодов ТН ВЭД по товарам с изменением качественных и количественных характеристик, согласно приложению 4 к указанным Правилам, дополнить строками, порядковые номера 252 и 253 следующего содержания:</w:t>
      </w:r>
    </w:p>
    <w:bookmarkStart w:name="z511" w:id="479"/>
    <w:p>
      <w:pPr>
        <w:spacing w:after="0"/>
        <w:ind w:left="0"/>
        <w:jc w:val="both"/>
      </w:pPr>
      <w:r>
        <w:rPr>
          <w:rFonts w:ascii="Times New Roman"/>
          <w:b w:val="false"/>
          <w:i w:val="false"/>
          <w:color w:val="000000"/>
          <w:sz w:val="28"/>
        </w:rPr>
        <w:t>
      "</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bl>
    <w:bookmarkStart w:name="z512" w:id="480"/>
    <w:p>
      <w:pPr>
        <w:spacing w:after="0"/>
        <w:ind w:left="0"/>
        <w:jc w:val="both"/>
      </w:pPr>
      <w:r>
        <w:rPr>
          <w:rFonts w:ascii="Times New Roman"/>
          <w:b w:val="false"/>
          <w:i w:val="false"/>
          <w:color w:val="000000"/>
          <w:sz w:val="28"/>
        </w:rPr>
        <w:t>
      ".</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2019 года № 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 w:id="481"/>
    <w:p>
      <w:pPr>
        <w:spacing w:after="0"/>
        <w:ind w:left="0"/>
        <w:jc w:val="left"/>
      </w:pPr>
      <w:r>
        <w:rPr>
          <w:rFonts w:ascii="Times New Roman"/>
          <w:b/>
          <w:i w:val="false"/>
          <w:color w:val="000000"/>
        </w:rPr>
        <w:t xml:space="preserve"> ЭЛЕКТРОННЫЙ СЧЕТ-ФАКТУРА</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учетной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выписки</w:t>
            </w:r>
          </w:p>
          <w:p>
            <w:pPr>
              <w:spacing w:after="20"/>
              <w:ind w:left="20"/>
              <w:jc w:val="both"/>
            </w:pPr>
            <w:r>
              <w:rPr>
                <w:rFonts w:ascii="Times New Roman"/>
                <w:b w:val="false"/>
                <w:i w:val="false"/>
                <w:color w:val="000000"/>
                <w:sz w:val="20"/>
              </w:rPr>
              <w:t>2.1 Дата выписки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совершения 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4.1 Дата выписки</w:t>
            </w:r>
          </w:p>
          <w:p>
            <w:pPr>
              <w:spacing w:after="20"/>
              <w:ind w:left="20"/>
              <w:jc w:val="both"/>
            </w:pPr>
            <w:r>
              <w:rPr>
                <w:rFonts w:ascii="Times New Roman"/>
                <w:b w:val="false"/>
                <w:i w:val="false"/>
                <w:color w:val="000000"/>
                <w:sz w:val="20"/>
              </w:rPr>
              <w:t>4.2 Номер учетной системы</w:t>
            </w:r>
          </w:p>
          <w:p>
            <w:pPr>
              <w:spacing w:after="20"/>
              <w:ind w:left="20"/>
              <w:jc w:val="both"/>
            </w:pPr>
            <w:r>
              <w:rPr>
                <w:rFonts w:ascii="Times New Roman"/>
                <w:b w:val="false"/>
                <w:i w:val="false"/>
                <w:color w:val="000000"/>
                <w:sz w:val="20"/>
              </w:rPr>
              <w:t>4.3 Регистрационный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5.1 Дата выписки</w:t>
            </w:r>
          </w:p>
          <w:p>
            <w:pPr>
              <w:spacing w:after="20"/>
              <w:ind w:left="20"/>
              <w:jc w:val="both"/>
            </w:pPr>
            <w:r>
              <w:rPr>
                <w:rFonts w:ascii="Times New Roman"/>
                <w:b w:val="false"/>
                <w:i w:val="false"/>
                <w:color w:val="000000"/>
                <w:sz w:val="20"/>
              </w:rPr>
              <w:t>5.2 Номер учетной системы</w:t>
            </w:r>
          </w:p>
          <w:p>
            <w:pPr>
              <w:spacing w:after="20"/>
              <w:ind w:left="20"/>
              <w:jc w:val="both"/>
            </w:pPr>
            <w:r>
              <w:rPr>
                <w:rFonts w:ascii="Times New Roman"/>
                <w:b w:val="false"/>
                <w:i w:val="false"/>
                <w:color w:val="000000"/>
                <w:sz w:val="20"/>
              </w:rPr>
              <w:t>5.3 Регистрационный номер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ИИН/БИН</w:t>
            </w:r>
          </w:p>
          <w:p>
            <w:pPr>
              <w:spacing w:after="20"/>
              <w:ind w:left="20"/>
              <w:jc w:val="both"/>
            </w:pPr>
            <w:r>
              <w:rPr>
                <w:rFonts w:ascii="Times New Roman"/>
                <w:b w:val="false"/>
                <w:i w:val="false"/>
                <w:color w:val="000000"/>
                <w:sz w:val="20"/>
              </w:rPr>
              <w:t>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категория поставщика:</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экспедитор</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лизингодатель</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10.1 количество</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экспортер</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международный перевозчик</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Поставщик</w:t>
            </w:r>
          </w:p>
          <w:p>
            <w:pPr>
              <w:spacing w:after="20"/>
              <w:ind w:left="20"/>
              <w:jc w:val="both"/>
            </w:pPr>
            <w:r>
              <w:rPr>
                <w:rFonts w:ascii="Times New Roman"/>
                <w:b w:val="false"/>
                <w:i w:val="false"/>
                <w:color w:val="000000"/>
                <w:sz w:val="20"/>
              </w:rPr>
              <w:t>7.1 доля участия</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Свидетельство плательщика НДС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серия</w:t>
            </w:r>
          </w:p>
          <w:p>
            <w:pPr>
              <w:spacing w:after="20"/>
              <w:ind w:left="20"/>
              <w:jc w:val="both"/>
            </w:pPr>
            <w:r>
              <w:rPr>
                <w:rFonts w:ascii="Times New Roman"/>
                <w:b w:val="false"/>
                <w:i w:val="false"/>
                <w:color w:val="000000"/>
                <w:sz w:val="20"/>
              </w:rPr>
              <w:t>
9.2 номер</w:t>
            </w:r>
          </w:p>
          <w:p>
            <w:pPr>
              <w:spacing w:after="20"/>
              <w:ind w:left="20"/>
              <w:jc w:val="both"/>
            </w:pPr>
            <w:r>
              <w:rPr>
                <w:rFonts w:ascii="Times New Roman"/>
                <w:b w:val="false"/>
                <w:i w:val="false"/>
                <w:color w:val="000000"/>
                <w:sz w:val="20"/>
              </w:rPr>
              <w:t xml:space="preserve">
9.3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структурное подразделение юридического лица-нерезидента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В1. Банковские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ИИН/БИН</w:t>
            </w:r>
          </w:p>
          <w:p>
            <w:pPr>
              <w:spacing w:after="20"/>
              <w:ind w:left="20"/>
              <w:jc w:val="both"/>
            </w:pPr>
            <w:r>
              <w:rPr>
                <w:rFonts w:ascii="Times New Roman"/>
                <w:b w:val="false"/>
                <w:i w:val="false"/>
                <w:color w:val="000000"/>
                <w:sz w:val="20"/>
              </w:rPr>
              <w:t>16.0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16.1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категория получателя:</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лизингополучатель</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20.1 количество</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Розничная реализация</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Физические лицо</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Получатель</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17.1</w:t>
            </w:r>
          </w:p>
          <w:p>
            <w:pPr>
              <w:spacing w:after="20"/>
              <w:ind w:left="20"/>
              <w:jc w:val="both"/>
            </w:pPr>
            <w:r>
              <w:rPr>
                <w:rFonts w:ascii="Times New Roman"/>
                <w:b w:val="false"/>
                <w:i w:val="false"/>
                <w:color w:val="000000"/>
                <w:sz w:val="20"/>
              </w:rPr>
              <w:t>доля участия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 буквенный код согласно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Комиссии ТС от 20.09.2010 года № 378)</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Дополнительные сведения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C1. Реквизиты Государственного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Назначение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товара,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БИК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Грузоотправитель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Грузополучатель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Наименование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Адрес отправки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Адрес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(2-х буквенный код согласно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Комиссии ТС от 20.09.2010 года № 378)</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Договор (контракт) на поставку товаров, работ, услуг</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Поставка товаров осуществлена по доверенности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Без договора (контракта) на поставку товаров,</w:t>
            </w:r>
          </w:p>
          <w:p>
            <w:pPr>
              <w:spacing w:after="20"/>
              <w:ind w:left="20"/>
              <w:jc w:val="both"/>
            </w:pPr>
            <w:r>
              <w:rPr>
                <w:rFonts w:ascii="Times New Roman"/>
                <w:b w:val="false"/>
                <w:i w:val="false"/>
                <w:color w:val="000000"/>
                <w:sz w:val="20"/>
              </w:rPr>
              <w:t>работ, услуг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учетный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Пункт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оплаты по договору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Способ отправления</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(выбор т/с: автодорожный; ж/д; авиа; водный;</w:t>
            </w:r>
          </w:p>
          <w:p>
            <w:pPr>
              <w:spacing w:after="20"/>
              <w:ind w:left="20"/>
              <w:jc w:val="both"/>
            </w:pPr>
            <w:r>
              <w:rPr>
                <w:rFonts w:ascii="Times New Roman"/>
                <w:b w:val="false"/>
                <w:i w:val="false"/>
                <w:color w:val="000000"/>
                <w:sz w:val="20"/>
              </w:rPr>
              <w:t>трубопровод и т.д.)</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Условия поставки</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(3-х буквенный код согласно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Комиссии ТС от 20.09.2010 года № 378)</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Документ, подтверждающий поставку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Данные по товарам, работам, услугам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33.2 курс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p>
        </w:tc>
      </w:tr>
    </w:tbl>
    <w:bookmarkStart w:name="z521" w:id="482"/>
    <w:p>
      <w:pPr>
        <w:spacing w:after="0"/>
        <w:ind w:left="0"/>
        <w:jc w:val="both"/>
      </w:pPr>
      <w:r>
        <w:rPr>
          <w:rFonts w:ascii="Times New Roman"/>
          <w:b w:val="false"/>
          <w:i w:val="false"/>
          <w:color w:val="000000"/>
          <w:sz w:val="28"/>
        </w:rPr>
        <w:t>
      Продолжение 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3"/>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bookmarkEnd w:id="48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bl>
    <w:bookmarkStart w:name="z523"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85"/>
    <w:p>
      <w:pPr>
        <w:spacing w:after="0"/>
        <w:ind w:left="0"/>
        <w:jc w:val="both"/>
      </w:pPr>
      <w:r>
        <w:rPr>
          <w:rFonts w:ascii="Times New Roman"/>
          <w:b w:val="false"/>
          <w:i w:val="false"/>
          <w:color w:val="000000"/>
          <w:sz w:val="28"/>
        </w:rPr>
        <w:t>
      Продолжение таблицы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Реквизиты поверенного (оператора)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Документ</w:t>
            </w:r>
          </w:p>
          <w:p>
            <w:pPr>
              <w:spacing w:after="20"/>
              <w:ind w:left="20"/>
              <w:jc w:val="both"/>
            </w:pPr>
            <w:r>
              <w:rPr>
                <w:rFonts w:ascii="Times New Roman"/>
                <w:b w:val="false"/>
                <w:i w:val="false"/>
                <w:color w:val="000000"/>
                <w:sz w:val="20"/>
              </w:rPr>
              <w:t>38.1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J. Реквизиты поверенного (оператора)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Документ</w:t>
            </w:r>
          </w:p>
          <w:p>
            <w:pPr>
              <w:spacing w:after="20"/>
              <w:ind w:left="20"/>
              <w:jc w:val="both"/>
            </w:pPr>
            <w:r>
              <w:rPr>
                <w:rFonts w:ascii="Times New Roman"/>
                <w:b w:val="false"/>
                <w:i w:val="false"/>
                <w:color w:val="000000"/>
                <w:sz w:val="20"/>
              </w:rPr>
              <w:t>42.1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K.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L. Сведения по ЭЦП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ЭЦП лица, уполномоченного подписывать счета-фактуры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Ф.И.О. (при его наличии) лица, выписывающего ЭСФ</w:t>
            </w:r>
          </w:p>
        </w:tc>
      </w:tr>
    </w:tbl>
    <w:p>
      <w:pPr>
        <w:spacing w:after="0"/>
        <w:ind w:left="0"/>
        <w:jc w:val="both"/>
      </w:pPr>
      <w:bookmarkStart w:name="z525" w:id="486"/>
      <w:r>
        <w:rPr>
          <w:rFonts w:ascii="Times New Roman"/>
          <w:b w:val="false"/>
          <w:i w:val="false"/>
          <w:color w:val="000000"/>
          <w:sz w:val="28"/>
        </w:rPr>
        <w:t>
      Примечание: расшифровка аббревиатур:</w:t>
      </w:r>
    </w:p>
    <w:bookmarkEnd w:id="486"/>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СРП – Соглашение (контракт) о разделе продукции или контракта</w:t>
      </w:r>
    </w:p>
    <w:p>
      <w:pPr>
        <w:spacing w:after="0"/>
        <w:ind w:left="0"/>
        <w:jc w:val="both"/>
      </w:pPr>
      <w:r>
        <w:rPr>
          <w:rFonts w:ascii="Times New Roman"/>
          <w:b w:val="false"/>
          <w:i w:val="false"/>
          <w:color w:val="000000"/>
          <w:sz w:val="28"/>
        </w:rPr>
        <w:t>на недропользование, утвержденного Президентом Республики Казахстан;</w:t>
      </w:r>
    </w:p>
    <w:p>
      <w:pPr>
        <w:spacing w:after="0"/>
        <w:ind w:left="0"/>
        <w:jc w:val="both"/>
      </w:pPr>
      <w:r>
        <w:rPr>
          <w:rFonts w:ascii="Times New Roman"/>
          <w:b w:val="false"/>
          <w:i w:val="false"/>
          <w:color w:val="000000"/>
          <w:sz w:val="28"/>
        </w:rPr>
        <w:t>п/п – по порядку;</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30" w:id="487"/>
      <w:r>
        <w:rPr>
          <w:rFonts w:ascii="Times New Roman"/>
          <w:b w:val="false"/>
          <w:i w:val="false"/>
          <w:color w:val="000000"/>
          <w:sz w:val="28"/>
        </w:rPr>
        <w:t xml:space="preserve">
      </w:t>
      </w:r>
    </w:p>
    <w:bookmarkEnd w:id="487"/>
    <w:p>
      <w:pPr>
        <w:spacing w:after="0"/>
        <w:ind w:left="0"/>
        <w:jc w:val="both"/>
      </w:pP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31" w:id="488"/>
      <w:r>
        <w:rPr>
          <w:rFonts w:ascii="Times New Roman"/>
          <w:b w:val="false"/>
          <w:i w:val="false"/>
          <w:color w:val="000000"/>
          <w:sz w:val="28"/>
        </w:rPr>
        <w:t xml:space="preserve">
      </w:t>
      </w:r>
    </w:p>
    <w:bookmarkEnd w:id="488"/>
    <w:p>
      <w:pPr>
        <w:spacing w:after="0"/>
        <w:ind w:left="0"/>
        <w:jc w:val="both"/>
      </w:pP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73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