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6f6a5" w14:textId="9c6f6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30 ноября 2015 года № 598 "Об утверждении Правил проведения камерального контроля"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26 декабря 2023 года № 1318. Зарегистрирован в Министерстве юстиции Республики Казахстан 27 декабря 2023 года № 33816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ноября 2015 года № 598 "Об утверждении Правил проведения камерального контроля" (зарегистрирован в Реестре государственной регистрации нормативных правовых актов под № 12599)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камерального контроля,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13-1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"13-1. Подтверждение исполнения уведомления осуществляется посредством веб-портала территориальными подразделениями ведомства не позднее трех рабочих дней со дня поступления информации от объекта по исполнению уведомления.";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18-1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"18-1. Контроль за исполнением уведомления осуществляется руководителем территориального подразделения ведомства или лицом, его исполняющим обязанности, с отметкой на веб-портале.";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При несогласии с нарушениями, указанными в уведомлении, в том числе с направленными в соответствии с подпунктом 3) пункта 26 настоящих Правил, объект государственного аудита подает посредством веб-портала в Апелляционную комиссию при уполномоченном органе (далее – Апелляционная комиссия) в порядке и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главой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возражение к нарушениям, указанным в уведомлении об устранении нарушений, выявленных по результатам камерального контроля,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территориальным подразделением ведомства изменений (дополнения) в уведомление в соответствии с подпунктом 3) пункта 26 настоящих Правил объект аудита вносит соответствующие изменения (дополнения) в возражение к нарушениям, указанным в уведомлении в течении одного рабочего дня, следующего за днем принятия такого решения.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 аудита предоставляет копии документов, подтверждающих доводы возражения посредством веб-портала.";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"33. При несогласии с решением ведомства уполномоченного органа и (или) с уведомлением территориального подразделения, направленным в соответствии с подпунктами 2) и 3) части второй пункта 26 настоящих Правил, потенциальный поставщик, подавший заявку на участие в соответствующем конкурсе (аукционе) подает жалобу, объект государственного аудита – возражение в Апелляционную комиссию посредством общедоступных информационных систем, в том числе посредством веб-портала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обращается в суд.";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учета, аудита и оценки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финансов Республики Казахстан.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1318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камерального контроля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профилей рисков камерального контроля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профиля риска камерального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выбора данных профиля риска камерального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профиля риска камерального контроля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организатором, заказчиком в конкурсной документации (аукционной документации) квалификационных требований и условий, не предусмотренных законодательством о государственных закупках.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Опубликованные государственные закупки способом конкурса (аукциона).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Предметом государственных закупок являются товары, работы,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Отражение организатором (заказчиком) в конкурсной документации (аукционной документации) квалификационных требований и условий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статей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государственных закупках" (далее – Закон), а также принципов осуществления государственных закупок.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Отражение организатором, заказчиком в конкурсной документации квалификационных требований и условий, которые: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ограничивают и необоснованно усложняют участие потенциальных поставщиков в государственных закупках;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непосредственно не вытекают из необходимости выполнения обязательств по договору о государственных закупках товаров, работ,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влекут за собой ограничение количества потенциальных поставщиков,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установление любых не измеряемых количественно и (или) не администрируемых требований к потенциальным поставщикам: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содержание указаний на товарные знаки, знаки обслуживания, фирменные наименования, патенты, полезные модели, промышленные образцы, наименование места происхождения товара и наименование производителя определяющих принадлежность приобретаемого товара, работы, услуги отдельному потенциальному поставщику;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нарушение принципов осуществления государственных закупок.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статей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Закона, а также принципов осуществления государственных закупок.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Утверждение заказчиком, организатором конкурсной документации и (аукционной документации) с нарушением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 наличии соответствующих замечаний в протоколе предварительного обсуждения к проекту конкурсной документации и (аукционной документации).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закупки товаров, работ, услуг, проведенные способом конкурса (аукциона), где сформирован протокол предварительного обсуждения.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Протокол предварительного обсуждения содержит замечания к проекту конкурсной документации (аукционной документации).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 утвержденной конкурсной документации (аукционной документации) установлены нарушения законодательства о государственных закупках, которые указаны в протоколе предварительного обсуждения к проекту конкурсной документации (аукционной документации).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Утверждение заказчиком, организатором конкурсной документации (аукционной документации) с нарушением Закона, при наличии соответствующих замечаний в протоколе предварительного обсуждения к проекту конкурсной документации (аукционной документации). Непринятие либо принятие решений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22 Закона.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государственных закупок отдельных видов товаров, работ, услуг среди потенциальных поставщиков с нарушениями требований статьи 51 Закона.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закупки, предметом, которого являются отдельные виды товаров, работ,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Государственные закупки осуществляются среди потенциальных поставщиков с нарушением норм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организатором/заказчиком государственных закупок отдельных видов товаров, работ, услуг среди потенциальных поставщиков с нарушениями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разделение на лоты при проведении государственных закупок способом конкурса.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Опубликованные государственные закупки товаров, работ, услуг, проведенные способом конкурса.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Не разделение при осуществлении государственных закупок товаров, работ и услуг на лоты в случаях, предусмотренных статьей 20 Закона.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разделение организатором, заказчиком государственных закупок товаров, работ, услуг способом конкурса на лоты в нарушение статьи 20 Закона.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решения с нарушением прав и законных интересов потенциального поставщика, повлекшее его отклонение.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закупки товаров, работ, услуг, способом конкурса (аукциона) по которым оформлен протокол об итогах.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 соответствии с протоколом об итогах комиссией принято решение о признании конкурсной заявки (аукционной заявки) потенциального поставщика (поставщика), соответствующей либо несоответствующей квалификационным требованиям и требованиям конкурсной документации.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Отклонение конкурсной комиссией (аукционной комиссией) заявки на участие в конкурсе (аукционе) потенциального поставщика (поставщика)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статей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Закона, а также пунктов 55 и 238 Правил осуществления государственных закупок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Министерство финансов Республики Казахстан от 11 декабря 2015 года № 648 "Об утверждении Правил осуществления государственных закупок" (зарегистрирован в Реестре государственной регистрации нормативных правовых актов под № 12590) (далее – Правила) и пункта 41 приложения 4 к Правилам.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решения о допуске потенциального поставщика с нарушением законодательства о государственных закупках.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закупки товаров, работ, услуг, способом конкурса/аукциона, по которым оформлен протокол об итогах.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 соответствии с протоколом об итогах комиссией принято решение о признании конкурсной заявки (аукционной заявки) потенциального поставщика (поставщика), соответствующей квалификационным требованиям и требованиям конкурсной документации.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Допуск конкурсной комиссией (аукционной комиссией) заявки на участие в конкурсе (аукционе) потенциального поставщика (поставщика)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статей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Закона, а также пункта 55 и пункта 238 Правил и пункта 41 приложения 4 к Правилам.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Неприменение или неправомерное применение условных скидок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закупки товаров, работ, услуг способом конкурса, по которым оформлен протокол об итогах, при этом они признаны состоявшимися.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Обоснованность применения либо не применения конкурсной комиссией к конкурсному ценовому предложению поставщика относительного значения критериев, предусмотренных законодательством о государственных закупках Республики Казахстан.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Неправомерное применение либо не применение конкурсной комиссией условных скидок к потенциальному поставщику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Закона, а также пунктов 245, 246, 247, 248, 249, 250, 251, 252, 279, 280, 281, 282, 285, 286, 287, 288, 289 Правил.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указание в протоколе предварительного допуска подробных причин отклонения конкурсных заявок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закупки товаров, работ, услуг, проведенные способом конкурса, где сформирован протокол предварительного допуска.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Сформированный и опубликованный протокол предварительного допуска не содержит: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перечень потенциальных поставщиков, не соответствующих квалификационным требованиям и требованиям конкурсной документации, с подробным описанием причин их отклонения, в том числе с указанием сведений и документов, подтверждающих их несоответствие квалификационным требованиям и требованиям конкурсной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перечень документов, которые необходимо представить привести в соответствие с квалификационными требованиями и требованиями конкурсной документации потенциальному поставщику посредством веб-портала.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предварительного допуска не содержит: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подробные описания причин отклонения заявок, в том числе с указанием сведений и документов, подтверждающих их несоответствие квалификационным требованиям и требованиям конкурсной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перечень документов, которые необходимо представить и привести в соответствие с квалификационными требованиями и требованиями конкурсной документации потенциальному поставщику посредством веб-портала,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Закона, а также пункта 222 Правил.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поставки товаров, выполнения работ, оказания услуг менее пятнадцати календарных дней, а также менее срока, затрачиваемого на поставку товара, в том числе его изготовление (производство), доставку, выполнение работы, оказание услуги.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Государственные закупки товаров, работ, услуг, проведенные способами, предусмотренными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13 Закона.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Минимальный срок поставки товаров, выполнения работ, оказания услуг определен менее пятнадцати календарных дней, а также менее срока, затрачиваемого на поставку товара, в том числе его изготовление (производство), доставку, выполнение работы, оказание услуги.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закупки товаров, работ, услуг проведены с нарушением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43 Закона.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Централизованные государственные закупки, организация и проведение, по которым должны осуществляться единым организатором государственных закупок.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закупки товаров, работ, услуг, входящих в перечень товаров, работ, услуг, по которым государственные закупки осуществляются едиными организаторами государственных закупок, определяемые уполномоченным органом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закупки товаров, работ, услуг, входящих в перечень товаров, работ, услуг, по которым государственные закупки осуществляются едиными организаторами государственных закупок, определяемые уполномоченным органом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порядка и сроков размещения информации при осуществлении государственных закупок способом запроса ценовых предложений.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Размещенная на веб-портале информация по государственным закупкам способом запроса ценовых предложений не полная и/или с нарушением сроков,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38 Закона.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полное размещение информации, а также с нарушением сроков,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38 Закона, при осуществлении государственных закупок товаров, работ, услуг способом запроса ценовых предложений.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разделение на лоты при проведении государственных закупок способом запроса ценовых предложений.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закупки товаров, работ, услуг, проведенные способом запроса ценовых предложений.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Не разделение при осуществлении государственных закупок товаров, работ и услуг на лоты в случаях,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разделение организатором (заказчиком) государственных закупок товаров, работ, услуг способом запроса ценовых предложений на лоты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спецификация содержит указания на товарные знаки, знаки обслуживания, фирменные наименования, патенты, полезные модели, промышленные образцы, наименование места происхождения товара и наименование производителя при проведении государственных закупок способом запроса ценовых предложений.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закупки товаров, работ, услуг, проведенные способом запроса ценовых предложений.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 описании закупаемых товаров работ, услуг содержатся указания на товарные знаки, знаки обслуживания, фирменные наименования, патенты, полезные модели, промышленные образцы, наименование места происхождения товара и наименование производителя определяющих принадлежность приобретаемого товара, работы, услуги отдельному потенциальному поставщику.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описании закупаемых товаров работ, услуг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38 Закона содержатся указания на товарные знаки, знаки обслуживания, фирменные наименования, патенты, полезные модели, промышленные образцы, наименование места происхождения товара и наименование производителя определяющих принадлежность приобретаемого товара, работы, услуги отдельному потенциальному поставщику.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Неправомерное применение способа государственных закупок – способ из одного источника путем прямого заключения договора о государственных закупках.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закупок способом из одного источника путем прямого заключения договора в нарушение статьи 41 Закона.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Проект договора о государственных закупках путем прямого заключения, направлен заказчиком на подписание потенциальному поставщику.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Основание для заключения договора о государственных закупках способом из одного источника путем прямого заключения не соответствует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39 Закона.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Осуществление государственных закупок способом из одного источника путем прямого заключения без обоснования причин невозможности осуществления государственных закупок иными способами, указанными в подпунктах 1), 2), 3), 5) и 6) пункта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Неправомерный выбор способа из одного источника путем прямого заключения договора о государственных закупках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39 Закона.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Неправомерный выбор способа осуществления государственных закупок товаров, входящих в перечень биржевых товаров.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закупки товаров, проведенные способом через товарные биржи.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Наличие закупаемых товаров в перечне биржевых товаров согласно Перечню биржевых товаров, утвержденному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26 февраля 2015 года № 142 "Об утверждении перечня биржевых товаров" (зарегистрирован в Реестре государственной регистрации нормативных правовых актов под № 10587).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закупки товаров, входящих в перечень биржевых товаров, осуществлены с нарушением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Неправомерное отклонение заявок потенциальных поставщиков по тем основаниям, которые не предоставляют им право на приведение своих заявок в соответствие.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закупки товаров, работ, услуг, способом конкурса, по которым оформлен протокол предварительного допуска.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 соответствии с протоколом предварительного допуска, комиссией принято решение о признании конкурсной заявки потенциального поставщика (поставщика), не соответствующей квалификационным требованиям и требованиям конкурсной документации без представления право для приведения заявок на участие в конкурсе в соответствие.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Отклонение конкурсной комиссией заявки на участие в конкурсе потенциального поставщика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Закона, а также пункта 221 Правил.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организатором (заказчиком) в конкурсной документации (аукционной документации) квалификационных требований и условий, не предусмотренных законодательством о государственных закупках, при изменении конкурсной документации (аукционной документации) по итогам обсуждения либо в конкурсной документации (аукционной документации), когда вместо технической спецификации содержится проектно-сметная документация (перечень основных видов оборудования (механизмов, машин) и трудовых ресурсов).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закупки товаров, работ, услуг, способом конкурса (аукциона) по которым оформлен протокол предварительного обсуждения проекта конкурсной документации (аукционной документации).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Согласно протоколу предварительного обсуждения, имеются замечания к проекту конкурсной документации (аукционной документации).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Отражение организатором (заказчиком) в конкурсной документации (аукционной документации) квалификационных требований и условий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статей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Закона, а также принципов осуществления государственных закупок, по итогам внесения изменений и (или) дополнений в проект конкурсной документации (аукционной документации).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Отражение организатором (заказчиком) в конкурсной документации (аукционной документации) квалификационных требований и условий, которые: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ограничивают и необоснованно усложняют участие потенциальных поставщиков в государственных закупках;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непосредственно не вытекают из необходимости выполнения обязательств по договору о государственных закупках товаров, работ,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влекут за собой ограничение количества потенциальных поставщиков,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установления любых не измеряемых количественно и (или) не администрируемых требований к потенциальным поставщикам;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содержания указаний на товарные знаки, знаки обслуживания, фирменные наименования, патенты, полезные модели, промышленные образцы, наименование места происхождения товара и наименование производителя определяющих принадлежность приобретаемого товара, работы, услуги отдельному потенциальному поставщику;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нарушают принципы осуществления государственных закупок.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статей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Закона, а также принципов осуществления государственных закупок.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способом запроса ценовых предложений однородных товаров, работ, услуг, годовой объем которых в стоимостном выражении превышает восьмитысячекратный размер месячного расчетного показателя, установленного на соответствующий финансовый год законом о республиканском бюджете.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закупки товаров, работ, услуг способом запроса ценовых предложений.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Сумма закупки восьмитысячекратного размера месячного расчетного показателя.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закупки товаров, работ, услуг, осуществлены способом запроса ценовых предложений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37 Закона.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Неправомерные требования при осуществлении государственных закупок способом запроса ценовых предложений.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Опубликованные государственные закупки способом запроса ценовых предложений.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Предметом государственных закупок являются товары, работы,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Отражение организатором (заказчиком) квалификационных требований и условий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9 Закона.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квалификационных требований при осуществлении государственных закупок способом запроса ценовых предложений.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Своевременность размещения годового плана государственных закупок (предварительного годового плана государственных закупок).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Сопоставление даты размещения Годового плана государственных закупок на веб-портале с датой утверждения соответствующего бюджета (плана развития) или индивидуального плана финансирования.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Неразмещение Годового плана государственных закупок (предварительного годового плана государственных закупок) или внесенных изменений и (или) дополнений в годовой план государственных закупок (предварительный годовой план государственных закупок) на веб-портале государственных закупок, за исключением сведений, составляющих государственные секреты в соответствии с законодательством Республики Казахстан о государственных секретах и (или) содержащих информацию ограниченного распространения.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объемов государственных закупок.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Сопоставление объемов годового плана государственных закупок с объемами соответствующего бюджета (плана развития) или индивидуального плана финансирования.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(уточнение) годового плана государственных закупок в объеме, не соответствующем бюджету (плану развития) или индивидуальному плану финансирования в совокупности по спецификам экономической классификации (статьям расходов), по которым требуются заключения договоров о государственных закупках.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годового плана государственных закупок.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анализ годовых планов государственных закупок (предварительных годовых планов государственных закупок).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осуществлении государственных закупок работ, по которым имеется проектно–сметная документация, заказчиком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 Закона в годовом плане государственных закупок (предварительном годовом плане государственных закупок):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 указана предварительная оплата (аванс) в размере тридцати процентов от суммы, выделенной для осуществления государственных закупок, без учета налога на добавленную стоимость;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размещена на веб-портале государственных закупок проектно-сметная документация, прошедшая экспертизу в соответствии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годовой план государственных закупок (предварительных годовых планов государственных закупок) сведения о государственных закупках.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анализ годовых планов государственных закупок (предварительных годовых планов государственных закупок).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Включение в годовой план государственных закупок (предварительный годовой план государственных закупок) сведений о государственных закупках, осуществляемых в соответствии с подпунктами 4), 9), 31), 32) и 35)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39 Закона.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Неправомерное применение/неприменение расчета демпинговой цены.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Опубликованные государственные закупки работ, проведенные способом конкурса.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Не установление либо не верное установление организаторами в конкурсной документации признака демпинга и суммы расчета демпинговой цены.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и пунктов 73, 74, 75, 76, 78 и 79 Правил.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государственных закупок товаров, работ, услуг, входящих в перечень товаров, работ, услуг по которым государственные закупки осуществляются способом конкурса с предварительным квалификационным отбором в нарушение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закупки товаров, работ, услуг, входящих в перечень товаров, работ, услуг по которым государственные закупки осуществляются способом конкурса с предварительным квалификационным отбором.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Государственные закупки товаров, работ, услуг, входящих в перечень товаров, работ, услуг по которым государственные закупки осуществляются способом конкурса с предварительным квалификационным отбором проводятся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31 Закона.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государственных закупок товаров, работ, услуг, входящих в перечень товаров, работ, услуг по которым государственные закупки осуществляются способом конкурса с предварительным квалификационным отбором в нарушение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31 Закона.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решение о допуске потенциального поставщика с нарушением законодательства о государственных закупках, принятие решения с нарушением прав и законных интересов потенциального поставщика, повлекшее его отклонение и неприменение или неправомерное применение расчета баллов по критериям.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закупки услуг государственного социального заказа, способом закупки по государственному социальному заказу, по которым оформлен протокол об итогах.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 соответствии с протоколом об итогах комиссией принято решение о признании конкурсной заявки потенциального поставщика (поставщика), соответствующей либо несоответствующей требованиям конкурсной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Обоснованность применения либо не применения конкурсной комиссией к конкурсным ценовым предложениям потенциальных поставщиков, допущенных к участию в конкурсе условное уменьшение цен в зависимости от количества присвоенных конкурсной комиссией баллов для оценки технических спецификаций, предусмотренных пунктом 411 Правил.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Отклонение или допуск конкурсной комиссией заявки на участие в конкурсе потенциального поставщика (поставщика) в нарушение пункта 413 Правил.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Неправомерное применение либо не применение конкурсной комиссией к конкурсным ценовым предложениям потенциальных поставщиков, допущенных к участию в конкурсе условное уменьшение цен в зависимости от количества присвоенных конкурсной комиссией баллов для оценки технических спецификаций, предусмотренных пунктом 411 Правил.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указания, или не верное указание в технической спецификации национальных стандартов, а при их отсутствии межгосударственных стандартов на закупаемые товары, работы,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указание и/или неверное указание в технической спецификации требование к поставщикам о предоставлении документов, подтверждающих соответствие поставляемых товаров требованиям, установленным техническими регламентами, положениями стандартов или иными документами в соответствии с законодательством Республики Казахстан.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Опубликованные государственные закупки товаров, работ, услуг, проведенные способом конкурса, аукциона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Размещенная на веб-портале информация по государственным закупкам способом запроса ценовых предложений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 технической спецификации не указаны, или не верно указаны национальные стандарты, а при их отсутствии межгосударственные стандарты на закупаемые товары, работы,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 технической спецификации не указаны, или не верно указаны требование к поставщикам о предоставлении документов, подтверждающих соответствие поставляемых товаров требованиям, установленным техническими регламентами, положениями стандартов или иными документами в соответствии с законодательством Республики Казахстан.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указания, или не верное указание в технической спецификации национальных стандартов, а при их отсутствии межгосударственных стандартов на закупаемые товары, работы, услуги,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статями 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указание и/или неверное указание в технической спецификации требование к поставщикам о предоставлении документов, подтверждающих соответствие поставляемых товаров требованиям, установленным техническими регламентами, положениями стандартов или иными документами в соответствии с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государственных закупок товаров, работ, услуг по ограничениям, установленным в действующих нормативных правовых актах Республики Казахстан.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Опубликованные государственные закупки товаров, работ, услуг, проведенные способом конкурса, аукциона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Размещенная на веб-портале информация по государственным закупкам способом запроса ценовых предложений.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государственных закупок товаров, услуг по ограничениям, установленным в действующих нормативных правовых актах Республики Казахстан.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заключенный договор о государственных закупках, изменяющие содержание условий, проводимых (проведенных) государственных закупок, и (или) предложения, явившегося основой для выбора поставщика, по основаниям, не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пунктами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45 Закона.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дополнительного соглашения по договорам о государственных закупках.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Заключение дополнительного соглашения по договору о государственных закупках с изменениями, изменяющие содержание условий, проводимых (проведенных) государственных закупок, и (или) предложения, явившегося основой для выбора поставщика, по основаниям, не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пунктами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45 Закона.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решения с нарушением прав и законных интересов потенциального поставщика при закупке лекарственных средств и медицинских изделий, фармацевтических услуг, повлекшее его отклонение или допуск,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7 июня 2023 года № 110 "Об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услуг" (зарегистрирован в Реестре государственной регистрации нормативных правовых актов под № 32733) (далее – Правила организации и проведения лекарственных средств).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протоколом об итогах комиссией принято решение о признании тендерной (аукционной) заявки потенциального поставщика (поставщика) при закупке лекарственных средств и медицинских изделий, фармацевтических услуг, соответствующей либо несоответствующей квалификационным требованиям и требованиям конкурсной документации.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тендерной (аукционной) комиссией заявки на участие в тендере (аукционе) потенциального поставщика (поставщика) при закупке лекарственных средств и медицинских изделий, фармацевтических услуг в нарушение пунктов 222, 223 Правил организации и проведения лекарственных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 тендерной комиссией (аукционной комиссией) заявки на участие в конкурсе (аукционе) потенциального поставщика (поставщика) при закупке лекарственных средств и медицинских изделий, фармацевтических услуг в нарушение пункта 14 Правил организации и проведения лекарственных средств.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решения с нарушением прав и законных интересов потенциального поставщика, повлекшее его отклонение или допуск.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Закупки услуг по организации питания, обучающихся в государственных организациях среднего образования, внешкольных организациях дополнительного образования, а также приобретения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 по которым оформлен протокол итогов.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 соответствии с протоколом об итогах комиссией принято решение о признании конкурсной заявки потенциального поставщика (поставщика), соответствующей либо несоответствующей квалификационным требованиям и требованиям конкурсной документации.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решения с нарушением прав и законных интересов потенциального поставщика в нарушение пунктов 72, 180, 270, 360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31 октября 2018 года № 598 "Об утверждении Правил организации питания обучающихся в государственных организациях среднего образования, внешкольных организациях дополнительного образования, а также приобретения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образования" (зарегистрирован в Реестре государственной регистрации нормативных правовых актов № 17948) (далее – Правила организации питания).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Неприменение или неправомерное применение критериев по выбору поставщика услуг по организации питания обучающихся в государственных организациях среднего образования, внешкольных организациях дополнительного образования, а также приобретения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Закупки услуг по организации питания, обучающихся в государственных организациях среднего образования, внешкольных организациях дополнительного образования, а также приобретения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 - сирот и детей, оставшихся без попечения родителей, организациях технического и профессионального, послесреднего образования по которым оформлен протокол итогов.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Обоснованность применения либо не применения комиссией к ценовому предложению поставщика относительного значения критериев, предусмотренных Правилами организации питания обучающихся в государственных организациях среднего образования, внешкольных организациях дополнительного образования, а также приобретения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Неправомерное применение либо не применение комиссией балов к потенциальному поставщику в нарушение пунктов 64, 172, 262, 352 Правил организации питания.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государственных закупок товаров, работ, услуг, способом запроса ценовых предложений в нарушение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разрешениях и уведомлениях" (далее – Закон о разрешениях) и пунктов 37, 38 и 39 Правил.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закупки товаров, работ, услуг способом запроса ценовых предложений, требующих наличие соответствующего разрешения или уведомления о начале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Государственные закупки товаров, работ, услуг способом запроса ценовых предложений проводятся в нарушение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разрешениях и пунктов 37, 38 и 39 Правил.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государственных закупок товаров, работ, услуг, способом запроса ценовых предложений в нарушение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разрешениях и пунктов 37, 38 и 39 Правил.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Неправомерный выбор способа осуществления государственных закупок товаров, работ, услуг, по которым государственные закупки осуществляются способом конкурса с использованием рамочного соглашения (1 этап)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31-1 Закона.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Государственные закупки товаров, работ, услуг, входящих в Перечень товаров, работ, услуг, по которым государственные закупки осуществляются способом конкурса с использованием рамочного соглашения утвержденный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17 января 2022 года № 44 "Об утверждении перечня товаров, работ, услуг, по которым государственные закупки осуществляются способом конкурса с использованием рамочного соглашения" (зарегистрирован в Реестре государственной регистрации нормативных правовых актов под № 26525) (далее- Перечень товаров, работ, услуг, по которым государственные закупки осуществляются способом конкурса с использованием рамочного соглашения)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31-1 Закона.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государственных закупок товаров, работ, услуг, входящих в Перечень товаров, работ, услуг, по которым государственные закупки осуществляются способом конкурса с использованием рамочного соглашения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31-1 Закона.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Неправомерный выбор способа осуществления государственных закупок товаров, работ и услуг входящих в Перечень товаров, работ, услуг, по которым государственные закупки осуществляются способом конкурса с использованием рейтингово-балльной системы утвержденный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18 января 2022 года № 46 "Об утверждении Перечня товаров, работ, услуг, по которым государственные закупки осуществляются способом конкурса с использованием рейтингово-балльной системы" (зарегистрирован в Реестре государственной регистрации нормативных правовых актов под № 26605) (далее- Перечень товаров, работ, услуг, по которым государственные закупки осуществляются способом конкурса с использованием рейтингово-балльной системы).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Государственные закупки товаров, работ, услуг, входящих в Перечень товаров, работ, услуг, по которым способ осуществления государственных закупок определяется уполномоченным органом утвержденный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Первого заместителя Премьер-Министра Республики Казахстан – Министра финансов Республики Казахстан от 29 июля 2019 года № 798 № "Об утверждении перечня товаров, работ, услуг, по которым способ осуществления государственных закупок определяется уполномоченным органом" (зарегистрирован в Реестре государственной регистрации нормативных правовых актов под № 19121).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Государственные закупки товаров, работ, услуг, входящих в Перечень товаров, работ, услуг, по которым государственные закупки осуществляются способом конкурса с использованием рейтингово-балльной системы проводятся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31-2 Закона.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государственных закупок товаров, работ, услуг, входящих в Перечень товаров, работ, услуг, по которым государственные закупки осуществляются способом конкурса с использованием рейтингово-балльной системы в нарушение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31-2 Закона.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1318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камерального контроля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Элементы камерального контроля государственных закупок и способы устранения нарушений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камерального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системы управления рисками для отбора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Камеральный контроль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Первое направление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 способом конкурса (аукциона) Государственные закупки товаров, работ, услуг, входящих в перечень товаров, работ, услуг по которым государственные закупки осуществляются способом конкурса с предварительным квалификационным отбором. Проект договора о государственных закупках путем прямого заключения, направленный заказчиком на подписание потенциальному поставщику, если имеются следующие условия (по отдельности):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сумма государственной закупки превышает два миллиона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имеется более одного пункта Годового плана государственных закупок с одинаковыми наименованиями и кодами Единого номенклатурного справочника товаров, работ,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государственные закупки, по которым в уполномоченный орган по внутреннему государственному аудиту поступили жалобы. Запланированные государственные закупки способом через товарные биржи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1 – Установление организатором (заказчиком) в конкурсной документации (аукционной документации) квалификационных требований и условий, в нарушение законодательства Республики Казахстан о государственных закупках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в конкурсную документацию (аукционную документацию) 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предварительном обсуждение проекта конкурсной документации отмена соответствующего решения организатора (заказчика) не осуществляется*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 № 3 – Осуществление государственных закупок отдельных видов товаров, работ, услуг среди потенциальных поставщиков с нарушениями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государственных закупках" (далее–Закон)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4 – Не разделение на лоты при проведении государственных закупок способом конкурса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9 – Срок поставки товаров, выполнения работ, оказания услуг менее пятнадцати календарных дней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10 – Централизованные государственные закупки, организация и проведение, по которым должны осуществляться единым организатором государственных закупок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14 – Неправомерное применение способа государственных закупок – способ из одного источника путем прямого заключения договора о государственных закупках.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государственных закупок способом из одного источника путем прямого заключения договора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Отзыв проекта договора о государственных закупках с внесением изменений в годовой план государственных закупок в соответствии с уведомлением*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15 – Неправомерный выбор способа осуществления государственных закупок товаров, входящих в перечень биржевых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годовой план государственных закупок в соответствии с уведомлением*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 № 35 – Неправомерный выбор способа осуществления государственных закупок товаров, работ и услуг входящих в Перечень товаров, работ, услуг, по которым государственные закупки осуществляются способом конкурса с использованием рейтингово-балльной системы утвержденный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18 января 2022 года № 46 "Об утверждении Перечня товаров, работ, услуг, по которым государственные закупки осуществляются способом конкурса с использованием рейтингово-балльной системы" (зарегистрирован в Реестре государственной регистрации нормативных правовых актов под № 26605).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 № 34 – Неправомерный выбор способа осуществления государственных закупок товаров, работ, услуг, по которым государственные закупки осуществляются способом конкурса с использованием рамочного соглашения (1 этап)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31-1 Закона.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24 – Неправомерное применение/неприменение расчета демпинговой цены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25 – Осуществление государственных закупок товаров, работ, услуг, входящих в перечень товаров, работ, услуг по которым государственные закупки осуществляются способом конкурса с предварительным квалификационным отбором в нарушение требований Закона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27 – Не указание, или не верное указание в технической спецификации национальных стандартов, при их отсутствии межгосударственных стандартов на закупаемые товары, работы,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указание и/или неверное указание в технической спецификации требование к поставщикам о предоставлении документов, подтверждающих соответствие поставляемых товаров требованиям, установленным техническими регламентами, положениями стандартов или иными документами в соответствии с законодательством Республики Казахстан соответствую щей отрасли.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конкурсную документацию (аукционную документацию)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28 - Осуществление государственных закупок товаров, работ, услуг по ограничениям установленным в действующих нормативно правовых актах Республики Казахстан.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 № 29 – Внесение изменений в заключенный договор о государственных закупках, изменяющие содержание условий, проводимых (проведенных) государственных закупок, и (или) предложения, явившегося основой для выбора поставщика, по основаниям, не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пунктами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45 Закона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Отзыв проекта договора о государственных закупках с внесением изменений в годовой план государственных закупок в соответствии с уведомлением*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Второе направление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 способом конкурса (аукциона)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2 – Утверждение заказчиком, организатором конкурсной документации (аукционной документации) с нарушением Закона, при наличии соответствующих замечаний в протоколе предварительного обсуждения к проекту конкурсной документации (аукционной документации).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17 – Установление организатором (заказчиком) в конкурсной документации (аукционной документации) квалификационных требований и условий, не предусмотренных законодательств ом о государственных закупках при изменении конкурсной документации (аукционной документации) по итогам обсуждения либо в конкурсной документации (аукционной документации), когда вместо технической спецификации содержится проектно-сметная документация (перечень основных видов оборудования (механизмов, машин) и трудовых ресурсов).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закупках*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Третье направление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 способом конкурса, сумма которых превышает триста миллионов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5 – Принятие решения с нарушением прав и законных интересов потенциального поставщика, повлекшее его отклонение.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 протокола предварительного допуска в соответствие с уведомлением*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6 – Принятие решение допуске потенциального поставщика с нарушением законодательства о государственных закупках.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 протокола предварительного допуска в соответствие с уведомлением*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8 – Не указание в протоколе предварительного допуска подробных причин отклонения конкурсных заявок.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1. Приведение протокола предварительного допуска в соответствие с уведомлением*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2. Отмена соответствующего решения организатора (заказчика), при оформлении организатором государственных закупок протокола об итогах*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16 – Неправомерное отклонение заявок потенциальных поставщиков по тем основаниям, которые не предоставляют им право на приведение своих заявок в соответствие.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1. Приведение протокола предварительного допуска в соответствие с уведомлением*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2. Отмена соответствующего решения организатора (заказчика), при оформлении организатором государственных закупок протокола об итогах*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Четвертое направление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закупки способом конкурса(аукциона), по которым поступили жалобы в сроки, установленные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47 Закона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решения о допуске потенциального поставщика с нарушением законодательства о государственных закупках, принятие решения с нарушением прав и законных интересов потенциального поставщика, повлекшее его отклонение и неприменение или неправомерное применение расчета баллов по критериям.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решения с нарушением прав и законных интересов потенциального поставщика при закупке лекарственных средств и медицинских изделий, фармацевтических услуг, повлекшее его отклонение или допуск,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7 июня 2023 года № 110 "Об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услуг" (зарегистрирован в Реестре государственной регистрации нормативных правовых актов под № 32733) (далее – Правила организации и проведения лекарственных средств). Государственные закупки услуг по организации питания обучающихся в государственных организациях среднего образования, внешкольных организациях дополнительного образования, а также приобретения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 по которым поступили жалобы в рамках пунктов 73, 181, 271, 361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31 октября 2018 года № 598 "Об утверждении Правил организации питания обучающихся в государственных организациях среднего образования, внешкольных организациях дополнительного образования, а также приобретения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образования" (зарегистрирован в Реестре государственной регистрации нормативных правовых актов № 17948 (далее – Правила организации питания).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5 – Принятие решения с нарушением прав и законных интересов потенциального поставщика, повлекшее его отклонение.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 протокола итогов в соответствие с уведомлением 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6 – Принятие решения о допуске потенциального поставщика с нарушением законодательства Республики Казахстан о государственных закупках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 протокола итогов в соответствие с уведомлением*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7 – Неприменение или неправомерное применение условных скидок.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 протокола итогов в соответствие с уведомлением*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26 –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 услуг государственного социального заказа, способом закупки по государственному социальному заказу, по которым оформлен протокол об итогах.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 соответствии с протоколом об итогах комиссией принято решение о признании конкурсной заявки потенциального поставщика (поставщика), соответствующей либо несоответствующей требованиям конкурсной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Обоснованность применения либо не применения конкурсной комиссией к конкурсным ценовым предложениям потенциальных поставщиков, допущенных к участию в конкурсе условное уменьшение цен в зависимости от количества присвоенных конкурсной комиссией баллов для оценки технических спецификаций, предусмотренных пунктом 411 настоящих Правил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Приведение протокола итогов в соответствие с уведомлением*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30 – Отклонение тендерной (аукционной) комиссией заявки на участие в тендере (аукционе) потенциального поставщика (поставщика) при закупке лекарственных средств и медицинских изделий, фармацевтических услуг в нарушение пункта 222, 223 Правил организации и проведения закупа лекарственных средств. Допуск тендерной комиссией (аукционной комиссией) заявки на участие в конкурсе (аукционе) потенциального поставщика (поставщика) при закупке лекарственных средств и медицинских изделий, фармацевтических услуг в нарушение пункта 14 Правил организации и проведения закупа лекарственных средств.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 протокола итогов в соответствие с уведомлением*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31 -Принятие решения с нарушением прав и законных интересов потенциального поставщика, повлекшее его отклонение или допуск.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 протокола итогов в соответствие с уведомлением*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32 –Неприменение или неправомерное применение критериев по выбору поставщика услуг по организации питания обучающихся в государственных организациях среднего образования, внешкольных организациях дополнительного образования, а также приобретения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 протокола итогов в соответствие с уведомлением*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Камеральный контроль государственных закупок способом запроса ценовых предложений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 способом запроса ценовых предложений, сумма лота которых превышает два миллиона тенге, и (или) государственные закупки, по которым в уполномоченный орган по внутреннему государственному аудиту поступили жалобы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 № 3 – Осуществление государственных закупок отдельных видов товаров, работ, услуг среди потенциальных поставщиков с нарушениями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9 – Срок поставки товаров, выполнения работ, оказания услуг менее пятнадцати календарных дней, а также менее срока, затрачиваемого на поставку товара, в том числе его изготовление (производство), доставку, выполнение работы, оказание услуги.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11 – Нарушения порядка и сроков размещения информации при осуществлении государственных закупок способом запроса ценовых предложений.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до заключения договора о государственных закупках*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12 – Не разделение на лоты при проведении государственных закупок способом запроса ценовых предложений.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Профиль№ 13 – Техническая спецификация содержит указания на товарные знаки, знаки обслуживания, фирменные наименования, патенты, полезные модели, промышленные образцы, наименование места происхождения товара и наименование производителя при проведении государственных закупок способом запроса ценовых предложений.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18 – Приобретение способом запроса ценовых предложений однородных товаров, работ, услуг, годовой объем которых в стоимостном выражении превышает восьмитысячекратный размер месячного расчетного показателя, установленного на соответствующий финансовый год законом о республиканском бюджете.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19 – Неправомерные требования при осуществлении государственных закупок способом запроса ценовых предложений.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28 - Осуществление государственных закупок товаров, работ, услуг по ограничениям, установленным в действующих нормативных правовых актах Республики Казахстан.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 № 33 – Осуществление государственных закупок товаров, работ, услуг, способом запроса ценовых предложений в нарушение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разрешениях и уведомлениях" и пунктами 37, 38 и 39 Правил осуществления государственных закупок.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закупках*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государственных закупок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20 – Своевременность размещения Годового плана государственных закупок (предварительного годового плана государственных закупок).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Разместить на веб-портале государственных закупок Годовой план государственных закупок (предварительный годовой план государственных закупок) или внесенные изменения и (или) дополнения в годовой план государственных закупок (предварительный годовой план государственных закупок) в соответствии с уведомлением*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21 – Соответствие объемов государственных закупок.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Годовой план государственных закупок в соответствии с уведомлением*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22 – Содержание годового плана государственных закупок.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Годовой план государственных закупок в соответствии с уведомлением*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 № 23 – Включение в Годовой план государственных закупок (предварительный годовой план государственных закупок) сведений о государственных закупках, осуществляемых в соответствии с подпунктами 4), 9), 31), 32) и 35)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39 Закона.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Годовой план государственных закупок в соответствии с уведомлением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Камеральный контроль государственных закупок способами из одного источника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договора о государственных закупках путем прямого заключения, направленный заказчиком на подписание потенциальному поставщику, если имеются следующие условия (по отдельности):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сумма государственной закупки превышает два миллиона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имеется более одного пункта Годового плана государственных закупок с одинаковыми наименованиями и кодами Единого номенклатурного справочника товаров, работ,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14 – Неправомерное применение способа государственных закупок – способ из одного источника путем прямого заключения договора о государственных закупках.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Отзыв проекта договора о государственных закупках с внесением изменений в годовой план государственных закупок в соответствии с уведомлением*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Запланированные государственные закупки способом через товарные биржи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15 –Неправомерный выбор способа осуществления государственных закупок товаров, входящих в перечень биржевых товаров.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годовой план государственных закупок в соответствии с уведомлением*</w:t>
            </w:r>
          </w:p>
        </w:tc>
      </w:tr>
    </w:tbl>
    <w:p>
      <w:pPr>
        <w:spacing w:after="0"/>
        <w:ind w:left="0"/>
        <w:jc w:val="both"/>
      </w:pPr>
      <w:bookmarkStart w:name="z34" w:id="19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При заключении договора о государственных закупках после вручения уведомления, нарушение устраняется путем расторжения такого договора (с отменой итогов).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1318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камерального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по исполнению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банки или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осуществляющие 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банковских операций)</w:t>
            </w:r>
          </w:p>
        </w:tc>
      </w:tr>
    </w:tbl>
    <w:bookmarkStart w:name="z3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Документ об отмене распоряжения</w:t>
      </w:r>
    </w:p>
    <w:bookmarkEnd w:id="20"/>
    <w:p>
      <w:pPr>
        <w:spacing w:after="0"/>
        <w:ind w:left="0"/>
        <w:jc w:val="both"/>
      </w:pPr>
      <w:bookmarkStart w:name="z38" w:id="2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уполномоченного органа по внутреннему государственному аудиту)</w:t>
      </w:r>
    </w:p>
    <w:p>
      <w:pPr>
        <w:spacing w:after="0"/>
        <w:ind w:left="0"/>
        <w:jc w:val="both"/>
      </w:pPr>
      <w:bookmarkStart w:name="z39" w:id="22"/>
      <w:r>
        <w:rPr>
          <w:rFonts w:ascii="Times New Roman"/>
          <w:b w:val="false"/>
          <w:i w:val="false"/>
          <w:color w:val="000000"/>
          <w:sz w:val="28"/>
        </w:rPr>
        <w:t>
      Комитет внутреннего государственного аудита Министерства финансов Республики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(далее – Комитет),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камерального контроля, утвержденных приказом Министра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от 30 ноября 2015 года № 598 "Об утверждении Правил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камерального контроля" (зарегистрирован в Реестре государственной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нормативных правовых актов под № 12599), сообщает об отмене Распоряжения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Комитета о приостановлении расходных операций по кодам и счетам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аудита, открытых в органах казначейства, а также банковским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счетам (за исключением корреспондентских)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и номер Распоряжения)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просит возобновить расходные операции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объекта аудита, его Бизнес-идентификационный номер и банковские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ведомства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внутреннему государственному аудиту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