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b708" w14:textId="e76b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25 декабря 2014 года № 587 "Об утверждении форм налоговой отчетности и правил их составления"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25 декабря 2023 года № 1311. Зарегистрирован в Министерстве юстиции Республики Казахстан 27 декабря 2023 года № 33810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2014 года № 587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10156).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