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44f" w14:textId="ede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микрокредитования и лизинга в сельских населенных пунктах и малых городах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декабря 2023 года № 443. Зарегистрирован в Министерстве юстиции Республики Казахстан 22 декабря 2023 года № 33792. Утратил силу приказом Заместителя Премьер-Министра - Министра национальной экономики Республики Казахстан от 16 июня 2025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микрокредитования и лизинга в сельских населенных пунктах и малых городах.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микрокредитования и лизинга в сельских населенных пунктах и малых городах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микрокредитования и лизинга в сельских населенных пунктах и малых городах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определяют порядок микрокредитования и лизинга в сельских населенных пунктах и малых городах.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микрокредитования и лизинга сельских населенных пунктов (далее – информационная система) – цифровая платформа, предназначенная для подачи электронной заявки на получение микрокредита/лизинга, а также автоматизации деятельности поверенного (агента) при микрокредитовании проектов и лизинге сельскохозяйственной техники и оборудования в сельских населенных пунктах и малых городах;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техника – широкий спектр технических средств, предназначенных для повышения производительности труда в сельском хозяйстве путем механизации, электрификации и автоматизации отдельных операций или процессов;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поверенному (агенту) за микрокредитом менее трех лет.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микрокредитования и лизинга в сельских населенных пунктах и малых городах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микрокредитов в рамках масштабирования проекта по повышению доходов сельского населения являются физические и юридические лица сельских населенных пунктов (вне зависимости от их административной подчиненности) и малых городов: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неоплачиваемую деятельность в семейном предпринимательстве;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сельскохозяйственные кооперативы,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сельскохозяйственных кооперативах" (далее – сельскохозяйственный кооператив);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начинающие и действующие индивидуальные предприниматели.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лизинга сельскохозяйственной техники и оборудования в рамках настоящих Правил являются сельскохозяйственные кооперативы.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области, осуществляющий функции в области сельского хозяйства (далее – местный исполнительный орган), исходя из потребностей сельских населенных пунктов и малых городов, их потенциала, наличия свободных пастбищных угодий, рынков сбыта и других факторов, влияющих на успешную реализацию проектов, определяет приоритетные направления микрокредитования проектов каждого сельского населенного пункта и каждого малого города. При этом на микрокредитование проектов на приобретение сельскохозяйственных животных допускается направление не более 50 (пятидесяти) процентов от выделенных средств на программу. На лизинг сельскохозяйственной техники и оборудования для сельскохозяйственных кооперативов допускается направление не более 20 (двадцати) процентов средств от выделенных средств на программу.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 условиях софинансирования выделяют дополнительные средства из местного бюджета не менее средств, выделенных из республиканского бюджета на финансирование лизинга сельскохозяйственной техники и оборудования в рамках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Микрокредиты, выдаваемые в рамках масштабирования проекта по повышению доходов сельского населения, и лизинг на приобретение сельскохозяйственной техники и оборудования предоставляются через поверенного (агента).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определяется местным исполнительным органом в соответствии с бюджетным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микрокредитования лиц, указанных в пункте 3 настоящих Правил в рамках масштабирования проекта по повышению доходов сельского населения и предоставления в лизинг сельскохозяйственной техники и оборудования сельскохозяйственным кооперативам, бюджетный кредит предоставляется на следующих условиях: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обеспеченности, срочности и платности, с годовой ставкой вознаграждения 0,01 (ноль целых одна сотая) процента;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претендентов для реализации проектов, в том числе приобретение сельскохозяйственной техники и оборудования в сельских населенных пунктах и малых городах;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на приобретение сельскохозяйственной техники и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направляет в центральный уполномоченный орган по исполнению бюджета, для последующего утверждения, основные условия бюджетного кредитования.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бюджетного кредита перечисляются поверенному (агенту) на контрольный счет наличности оператора финансовой и (или) нефинансовой поддержки, открытый в центральном уполномоченном органе по исполнению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Микрокредиты предоставляются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2500 (двух тысяч пятисот) месячных расчетных показателей, для развития сельскохозяйственных кооперативов – до 8 000 (восьми тысяч) месячных расчетных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кредитовании претендентов, полностью выполнивших обязательства по ранее полученному микрокредиту, размер максимальной суммы микрокредита увеличивается до 8 000 (восьми тысяч) месячных расчетных показателей. При этом, микрокредиты выдаются за счет возвращенных средств претендентов программы, но не ранее 1/2 (одной второй) части максимального срока микрокредита;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залогового обеспечения;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– не более 1/3 (одной трети) продолжительности срока микрокредитования;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 органах государственных доходов в соответствии с налоговым законодательством Республики Казахстан в качестве индивидуального предпринимателя после получения одобрения на микрокредитование. При этом, сведения о регистрации в органах государственных доходов в качестве индивидуального предпринимателя отражаются в информационной системе в течение 10 (десяти) календарных дней после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микрокредитов указываются в договоре поручения, заключаемого между местным исполнительным органом и поверенным (агентом).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Лизинг предоставляются претендентам на следующих условиях: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сельскохозяйственной техники и оборудования – до 5 (пяти)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(сельскохозяйственной техники и оборудования) – до 8 000 (восьми тысяч) месячных расчетных показателей;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и вознаграждения – не более 1/3 (одной трети) продолжительности срока лизинга сельскохозяйственной техники и оборудования.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Лизингу подлежит новая, ранее неиспользованная сельскохозяйственная техника и оборудование.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не взимает какие-либо комиссии, сборы и/или иные платежи, связанные с микрокредитом/лизингом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микрокредиту/лизингу, при этом размер таких комиссий, сборов и/или иных платежей предварительно письменно согласовывается с местным исполнительным органом.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Поверенный (агент) за счет средств, возвращенных претендентами по ранее выданным микрокредитам/лизингам, осуществляет повторное микрокредитование претендентов и предоставление лизинга сельскохозяйственным кооперативам на условиях согласно пунктам 9 и 10 настоящих Правил на срок не превышающий срок действия договора поручения, заключаемого между местным исполнительным органом и поверенным (агентом).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критериями отбора проектов для получения микрокредитов в рамках масштабирования проекта по повышению доходов сельского населения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приоритетным направлениям;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постоянных рабочих мест;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– наличие постоянной регистрации по месту жительства не менее 12 (двенадцати) месяцев (на дату подачи заявки на микрокредитование) в сельском населенном пункте или в малом городе, где планируется реализация проекта;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предпринимателей/для юридических лиц – наличие государственной регистрации по месту нахождения индивидуального предпринимателя/юридического лица в сельском населенном пункте или в малом городе, где планируется реализация проекта;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новой, ранее неиспользованной техники, оборудования.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Микрокредиты не предоставляются на следующие цели: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легкового автотранспорта;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сельскохозяйственных животных у близких родственников;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и/или строительство зданий, помещений, жилых домов для их последующей сдачи в аренду.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микрокредита/лизинга претенденты обращаются к поверенному (агенту) с перечнем документов для получения микрокредита/лизинга согласно приложению 1 к настоящим Правилам в электронном виде посредством информационной системы.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заявка на получение микрокредита/лизинга подается через личный кабинет информационной системы путем заполнения соответствующих полей и загрузки электронных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(данные), указанные в загруженных документах, подтверждаются в результате информационного взаимодействия информационной системы с государственными базами данных "Юридические лица" или "Физические лица", с информационной системой единого государственного кадастра недвижимости, базой данных по идентификации сельскохозяйственных животных, подсистемой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регистрируется в информационной системе путем ее подписания электронной цифровой подписью претендента и становится доступной в информационной системе поверенному (агенту) для рассмотрения.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проверки поверенным (агентом) содержания документов и сведений, представленных претендентом на получение микрокредита/лизинга, составляет 3 (три) рабочих дня со дня регистрации документов.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микрокредитования/лизинга, поверенный (агент) направляет претенденту мотивированный отказ с указанием конкретных причин отказа в дальнейшем рассмотрении документов.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документов направляется в форме электронного документа в личный кабинет претендента через информационную систему.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соответствия документов и сведений, содержащихся в них, условиям микрокредитования, поверенный (агент) в течение 15 (пятнадцати) рабочих дней со дня регистрации документов претендента проводит оценку представленного проекта и принимает решение об одобрении, либо об отказе в предоставлении микрокредита.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и сведений, содержащихся в них, условиям лизинга, поверенный (агент) в течение 15 (пятнадцати) рабочих дней со дня регистрации документов претендента принимает решение об одобрении, либо об отказе в предоставлении лизинга.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одобрении, либо об отказе в предоставлении микрокредита/лизинга, направляется через информационную систему.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микрокредита, поверенный (агент) в течение 5 (пяти) рабочих дней после регистрации договора залога в уполномоченном органе, перечисляет сумму микрокредита на текущий счет претендента.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лизинга, поверенный (агент) в течение 5 (пяти) рабочих дней приобретает в собственность у продавца сельскохозяйственную технику и оборудование для передачи ее претенденту (лизингополучателю) на условиях договора лизинга.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через поверенного (агента) осуществляет мониторинг целевого использования средств микрокредита и предмета лизинга с использованием информационной системы.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Поверенный (агент) ежемесячно, в срок до 5 числа месяца, следующего за отчетным, представляет в местный исполнительный орган отчет о целевом использовании микрокредитов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ежемесячно, в срок до 10 числа месяца, следующего за отчетным, представляет в уполномоченный орган в области развития агропромышленного комплекса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целевом использовании лизинга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микрокредита/лизинга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микрокредита/лизинга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на предоставление и получение информации, сведений о выданном микрокредите/лизинге и всех сведений об исполнении/неисполнении обязательств по договору о предоставлении микрокредита/лизинга в государственные (в том числе правоохранительные и уполномоченный орган в области государственной статистики)/негосударственные органы,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микрокредита/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 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 электронный документ 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кредитного бюро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копия/электронные сведения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 сверяются с оригиналом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03"/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1-МК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2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вознаграждения, %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с указанием кода по общему классификатору видов экономической деятельности (ОКЭД)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Начинающие, действующие 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сельскохозяйственного кооператива, в котором является участником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микрокредитов" приведено в приложении к настоящей форме.</w:t>
      </w:r>
    </w:p>
    <w:bookmarkEnd w:id="120"/>
    <w:bookmarkStart w:name="z2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21"/>
    <w:bookmarkStart w:name="z2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22"/>
    <w:bookmarkStart w:name="z2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23"/>
    <w:bookmarkStart w:name="z2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24"/>
    <w:p>
      <w:pPr>
        <w:spacing w:after="0"/>
        <w:ind w:left="0"/>
        <w:jc w:val="both"/>
      </w:pPr>
      <w:bookmarkStart w:name="z247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2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микрокредитов"</w:t>
      </w:r>
    </w:p>
    <w:bookmarkEnd w:id="126"/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микрокредитов" (далее – Форма).</w:t>
      </w:r>
    </w:p>
    <w:bookmarkEnd w:id="128"/>
    <w:bookmarkStart w:name="z2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29"/>
    <w:bookmarkStart w:name="z2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30"/>
    <w:bookmarkStart w:name="z2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1"/>
    <w:bookmarkStart w:name="z2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32"/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34"/>
    <w:bookmarkStart w:name="z2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6, 8 и 10 Формы указывается место реализации проекта (область, район, сельский округ, село).</w:t>
      </w:r>
    </w:p>
    <w:bookmarkEnd w:id="135"/>
    <w:bookmarkStart w:name="z2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36"/>
    <w:bookmarkStart w:name="z2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направление проекта.</w:t>
      </w:r>
    </w:p>
    <w:bookmarkEnd w:id="137"/>
    <w:bookmarkStart w:name="z2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категория заемщика.</w:t>
      </w:r>
    </w:p>
    <w:bookmarkEnd w:id="138"/>
    <w:bookmarkStart w:name="z2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производимая продукция/услуга.</w:t>
      </w:r>
    </w:p>
    <w:bookmarkEnd w:id="139"/>
    <w:bookmarkStart w:name="z2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дата выдачи микрокредита.</w:t>
      </w:r>
    </w:p>
    <w:bookmarkEnd w:id="140"/>
    <w:bookmarkStart w:name="z2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срок микрокредита.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сумма микрокредита (тенге).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ставка вознаграждения.</w:t>
      </w:r>
    </w:p>
    <w:bookmarkEnd w:id="143"/>
    <w:bookmarkStart w:name="z2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отрасль экономики с указанием кода по общему классификатору видов экономической деятельности (ОКЭД).</w:t>
      </w:r>
    </w:p>
    <w:bookmarkEnd w:id="144"/>
    <w:bookmarkStart w:name="z2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Формы указывается количество начинающих и действующих предпринимателей.</w:t>
      </w:r>
    </w:p>
    <w:bookmarkEnd w:id="145"/>
    <w:bookmarkStart w:name="z2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Формы указывается статус участника сельскохозяйственного кооператива.</w:t>
      </w:r>
    </w:p>
    <w:bookmarkEnd w:id="146"/>
    <w:bookmarkStart w:name="z2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Формы указывается бизнес-идентификационный номер сельскохозяйственного кооператива, в котором является участником.</w:t>
      </w:r>
    </w:p>
    <w:bookmarkEnd w:id="147"/>
    <w:bookmarkStart w:name="z2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23 Формы указывается количество созданных рабочих мест.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9"/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50"/>
    <w:bookmarkStart w:name="z2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51"/>
    <w:bookmarkStart w:name="z2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 сельскохозяйственными кооперативами</w:t>
      </w:r>
    </w:p>
    <w:bookmarkEnd w:id="152"/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2-МК</w:t>
      </w:r>
    </w:p>
    <w:bookmarkEnd w:id="153"/>
    <w:bookmarkStart w:name="z2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54"/>
    <w:bookmarkStart w:name="z2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55"/>
    <w:bookmarkStart w:name="z2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56"/>
    <w:bookmarkStart w:name="z2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57"/>
    <w:bookmarkStart w:name="z2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58"/>
    <w:bookmarkStart w:name="z2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микрокредита, тенге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направление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приведено в приложении к настоящей форме.</w:t>
      </w:r>
    </w:p>
    <w:bookmarkEnd w:id="165"/>
    <w:bookmarkStart w:name="z3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66"/>
    <w:bookmarkStart w:name="z3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67"/>
    <w:bookmarkStart w:name="z3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68"/>
    <w:bookmarkStart w:name="z3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69"/>
    <w:p>
      <w:pPr>
        <w:spacing w:after="0"/>
        <w:ind w:left="0"/>
        <w:jc w:val="both"/>
      </w:pPr>
      <w:bookmarkStart w:name="z361" w:id="17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36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</w:t>
      </w:r>
    </w:p>
    <w:bookmarkEnd w:id="171"/>
    <w:bookmarkStart w:name="z36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"/>
    <w:bookmarkStart w:name="z3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(далее – Форма).</w:t>
      </w:r>
    </w:p>
    <w:bookmarkEnd w:id="173"/>
    <w:bookmarkStart w:name="z3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74"/>
    <w:bookmarkStart w:name="z3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75"/>
    <w:bookmarkStart w:name="z36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6"/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77"/>
    <w:bookmarkStart w:name="z3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2, 4, 6 и 8 Формы указывается место реализации проекта (область, район, сельский округ, село).</w:t>
      </w:r>
    </w:p>
    <w:bookmarkEnd w:id="178"/>
    <w:bookmarkStart w:name="z3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5, 7 и 9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79"/>
    <w:bookmarkStart w:name="z3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Формы указывается наименование заемщика.</w:t>
      </w:r>
    </w:p>
    <w:bookmarkEnd w:id="180"/>
    <w:bookmarkStart w:name="z3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Формы указывается бизнес-идентификационный номер.</w:t>
      </w:r>
    </w:p>
    <w:bookmarkEnd w:id="181"/>
    <w:bookmarkStart w:name="z3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вид деятельности по Общему классификатору видов экономической деятельности.</w:t>
      </w:r>
    </w:p>
    <w:bookmarkEnd w:id="182"/>
    <w:bookmarkStart w:name="z3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сумма микрокредита.</w:t>
      </w:r>
    </w:p>
    <w:bookmarkEnd w:id="183"/>
    <w:bookmarkStart w:name="z3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срок микрокредита.</w:t>
      </w:r>
    </w:p>
    <w:bookmarkEnd w:id="184"/>
    <w:bookmarkStart w:name="z3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целевое направление микрокредита.</w:t>
      </w:r>
    </w:p>
    <w:bookmarkEnd w:id="185"/>
    <w:bookmarkStart w:name="z3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статус участника сельскохозяйственного кооператива.</w:t>
      </w:r>
    </w:p>
    <w:bookmarkEnd w:id="186"/>
    <w:bookmarkStart w:name="z3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производимая продукция/услуга.</w:t>
      </w:r>
    </w:p>
    <w:bookmarkEnd w:id="187"/>
    <w:bookmarkStart w:name="z3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количество созданных рабочих мест.</w:t>
      </w:r>
    </w:p>
    <w:bookmarkEnd w:id="188"/>
    <w:bookmarkStart w:name="z3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количество членов сельскохозяйственного кооператива.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0"/>
    <w:bookmarkStart w:name="z3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91"/>
    <w:bookmarkStart w:name="z3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92"/>
    <w:bookmarkStart w:name="z38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лизинга сельскохозяйственными кооперативами</w:t>
      </w:r>
    </w:p>
    <w:bookmarkEnd w:id="193"/>
    <w:bookmarkStart w:name="z3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1-ИЛ</w:t>
      </w:r>
    </w:p>
    <w:bookmarkEnd w:id="194"/>
    <w:bookmarkStart w:name="z3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95"/>
    <w:bookmarkStart w:name="z3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96"/>
    <w:bookmarkStart w:name="z3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97"/>
    <w:bookmarkStart w:name="z3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98"/>
    <w:bookmarkStart w:name="z3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99"/>
    <w:bookmarkStart w:name="z3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лизинга, тенге</w:t>
            </w:r>
          </w:p>
          <w:bookmarkEnd w:id="2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 приведено в приложении к настоящей форме.</w:t>
      </w:r>
    </w:p>
    <w:bookmarkEnd w:id="207"/>
    <w:bookmarkStart w:name="z4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</w:t>
      </w:r>
    </w:p>
    <w:bookmarkEnd w:id="208"/>
    <w:bookmarkStart w:name="z4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</w:t>
      </w:r>
    </w:p>
    <w:bookmarkEnd w:id="209"/>
    <w:bookmarkStart w:name="z4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</w:t>
      </w:r>
    </w:p>
    <w:bookmarkEnd w:id="210"/>
    <w:bookmarkStart w:name="z4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1"/>
    <w:p>
      <w:pPr>
        <w:spacing w:after="0"/>
        <w:ind w:left="0"/>
        <w:jc w:val="both"/>
      </w:pPr>
      <w:bookmarkStart w:name="z474" w:id="212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47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</w:t>
      </w:r>
    </w:p>
    <w:bookmarkEnd w:id="213"/>
    <w:bookmarkStart w:name="z4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4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лизинга сельскохозяйственными кооперативами" (далее – Форма).</w:t>
      </w:r>
    </w:p>
    <w:bookmarkEnd w:id="215"/>
    <w:bookmarkStart w:name="z4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216"/>
    <w:bookmarkStart w:name="z4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217"/>
    <w:bookmarkStart w:name="z48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8"/>
    <w:bookmarkStart w:name="z4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219"/>
    <w:bookmarkStart w:name="z4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220"/>
    <w:bookmarkStart w:name="z4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221"/>
    <w:bookmarkStart w:name="z4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4, 6, 8 и 10 Формы указывается место регистрации сельскохозяйственного кооператива (область, район, сельский округ, село).</w:t>
      </w:r>
    </w:p>
    <w:bookmarkEnd w:id="222"/>
    <w:bookmarkStart w:name="z4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223"/>
    <w:bookmarkStart w:name="z4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сумма лизинга.</w:t>
      </w:r>
    </w:p>
    <w:bookmarkEnd w:id="224"/>
    <w:bookmarkStart w:name="z4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срок лизинга.</w:t>
      </w:r>
    </w:p>
    <w:bookmarkEnd w:id="225"/>
    <w:bookmarkStart w:name="z4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14, 15, 16 Формы указывается предмета лизинга (наименование, модель, номер технического паспорта).</w:t>
      </w:r>
    </w:p>
    <w:bookmarkEnd w:id="226"/>
    <w:bookmarkStart w:name="z4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Формы указывается количество созданных рабочих мест.</w:t>
      </w:r>
    </w:p>
    <w:bookmarkEnd w:id="227"/>
    <w:bookmarkStart w:name="z4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Формы указывается количество членов сельскохозяйственного кооператива.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