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b23d" w14:textId="d76b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19 января 2021 года № ҚР ДСМ-6 "Об утверждении методики формирования стоимости обучения по программам образования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декабря 2023 года № 171. Зарегистрирован в Министерстве юстиции Республики Казахстан 15 декабря 2023 года № 33777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19 января 2021 года № ҚР ДСМ-6 "Об утверждении методики формирования стоимости обучения по программам образования в области здравоохранения" (зарегистрирован в Реестре государственной регистрации нормативных правовых актов под № 22101)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стоимости обучения одного обучающегося бакалавриата и интернатуры в области здравоохранения по государственному образовательному заказу, утвержденной приложением 1 к указанному приказу: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формирования стоимости обучения одного обучающегося бакалавриата и интернатуры в области здравоохранения по государственному образовательному заказу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определяет единый подход при формировании стоимости обучения по программам образования в области здравоохранения и применяется для планирования объема финансирования организаций образования в области здравоохранения.";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Стоимость обучения одного обучающегося бакалавриата и интернатуры в год в области здравоохранения по государственному образовательному заказу определяется путем сложения статьей расходов согласно следующей формуле: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 = (ср. 1 + ср. 2 + ср. 3 + ср. 4 + ср. 5 + ср. 6 + ср. 7 + ср. 8 + ср. 9), где: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 – стоимость обучения одного обучающегося бакалавриата и интернатуры;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1 – фонд оплаты труда и оздоровления профессорско-преподавательского состава, учебно-вспомогательного, административно-управленческого и обслуживающего персонала, рассчитанный на основании действующих систем оплаты труда организаций образования в области здравоохранения и фактических затрат по фонду оплаты труда за предыдущий финансовый год на одного обучающегося в год.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оплата труда профессорско-преподавательского состава устанавливается не ниже среднемесячной заработной платы по Республике Казахстан в первом квартале 2023 года (данные бюро национальной статистики, Релиз от 5 мая 2023 года "Численность и заработная плата работников Республики Казахстан за первый квартал 2023 года");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2 – налоги и другие обязательные платежи в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3 - обязательное социальное медицинское 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4 – расходы на повышение квалификации профессорско-преподавательского состава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"Об образовании" (далее – Закон).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на одного обучающегося бакалавриата и интернатуры в год составляет не менее 0,6-кратного МРП;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5 – расходы на оценку профессиональной подготовленности выпускников образовательных программ в области здравоохранения согласно порядку,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на одного обучающегося бакалавриата и интернатуры в год составляет не менее 0,7-кратного МРП;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6 – коммунальные услуги (за холодную, горячую воду, канализацию, теплоэнергию, электроэнергию) на одного обучающегося бакалавриата и интернатуры в год, рассчитанные согласно средним фактическим затратам организаций образования в области здравоохранения на предыдущий финансовый год;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7 – расходы на приобретение учебно-методической и научной литературы, электронных учебников по обеспечению учебного процесса для библиотек в соответствии с порядком, определенным подпунктом 19-3) статьи 5 Закона.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обучающегося бакалавриата и интернатуры в год составляет не менее 6-кратного МРП;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8 – оснащение материально-технической базы (производственный инвентарь, компьютерная оргтехника, программное обеспечение, медицинское оборудование, фантомы, муляжи для учебного процесса)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220 и </w:t>
      </w:r>
      <w:r>
        <w:rPr>
          <w:rFonts w:ascii="Times New Roman"/>
          <w:b w:val="false"/>
          <w:i w:val="false"/>
          <w:color w:val="000000"/>
          <w:sz w:val="28"/>
        </w:rPr>
        <w:t>подпункту 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обучающегося бакалавриата и интернатуры в год составляет не менее 72-кратного МРП;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9 – прочие расходы (связь, интернет, клининг, охрана) рассчитанные согласно установленной нормы оплаты за связь, интернет, клининг, охрану на одного обучающегося бакалавриата и интернатуры в год.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обучающегося бакалавриата и интернатуры в год составляет не менее 4-кратного МРП.";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стоимости обучения одного врача-резидента, обучающегося в магистратуре, докторантуре в области здравоохранения по государственному образовательному заказу, утвержденной приложением 2 к указанному приказу: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формирования стоимости обучения одного врача-резидента, обучающегося в магистратуре, докторантуре в области здравоохранения по государственному образовательному заказу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определяет единый подход при формировании стоимости обучения по программам образования в области здравоохранения и применяется для планирования объема финансирования организаций образования в области здравоохранения.";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настоящей Методике используются следующие статьи расходов: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1 – фонд оплаты труда и оздоровления профессорско-преподавательского состава, учебно-вспомогательного, административно-управленческого и обслуживающего персонала, рассчитанный на основании действующих систем оплаты труда организаций образования и науки в области здравоохранения и фактических затрат по фонду оплаты труда за предыдущий финансовый год на одного врача-резидента, обучающегося в магистратуре, докторантуре в год.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оплата труда профессорско-преподавательского состава устанавливается не ниже среднемесячной заработной платы по Республике Казахстан в первом квартале 2023 года (данные бюро национальной статистики, Релиз от 5 мая 2023 года "Численность и заработная плата работников Республики Казахстан за первый квартал 2023 года");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2 – налоги и другие обязательные платежи в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3 – обязательное социальное медицинское 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4 – расходы на повышение квалификации профессорско-преподавательского состава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"Об образовании" (далее – Закон).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на одного врача-резидента, обучающегося в магистратуре, докторантуре в год составляет не менее 0,6-кратного МРП;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5 – расходы на оценку профессиональной подготовленности врача-резидента согласно порядку,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расхода на одного врача-резидента в год составляет не менее 2-кратного МРП;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6 – коммунальные услуги (за холодную, горячую воду, канализацию, теплоэнергию, электроэнергию) на одного врача-резидента, обучающегося в магистратуре, докторантуре, рассчитанные согласно средним фактическим затратам организаций образования и науки в области здравоохранения за предыдущий финансовый год;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7 – расходы на приобретение учебно-методической и научной литературы, электронных учебников по обеспечению учебного процесса для библиотек в соответствии с порядком, определенным подпунктом 19-3)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врача-резидента в год составляет не менее 6-кратного МРП;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ср. 8 – оснащение материально-технической базы (производственный инвентарь, компьютерная оргтехника, программное обеспечение, медицинское оборудование)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врача-резидента, обучающегося в магистратуре, докторантуре в год составляет не менее 6-кратного МРП;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9 – стажировка обучающегося в магистратуре, докторантуре (в том числе зарубежная), рассчитанная согласно средним фактическим затратам организаций образования и науки в области здравоохранения за предыдущий финансовый год.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стажировку обучающегося в магистратуре (в том числе зарубежная) включает в себя расходы на обучение, проезд, проживание, суточные, расходы на получение визы и составляет не менее 62-кратного МРП.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зарубежную стажировку обучающегося в докторантуре включает в себя расходы на обучение, проезд, проживание, суточные, расходы на получение визы и составляет не менее 67-кратного МРП;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Ср. 10 – прочие расходы (связь, интернет, клининг, охрана), рассчитанные согласно установленной нормы оплаты за связь, интернет, клининг, охрану на одного врача-резидента, обучающегося в магистратуре, докторантуре в год.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расходов на одного врача-резидента, обучающегося в магистратуре, докторантуре в год составляет не менее 4-кратного МРП.".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