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6e3a" w14:textId="7e16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7 июня 2023 года № 106 "Об утверждении стандарта оказания медицинской помощи в стационарозамещающих условиях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14 декабря 2023 года № 172. Зарегистрирован в Министерстве юстиции Республики Казахстан 15 декабря 2023 года № 33775.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июня 2023 года № 106 "Об утверждении стандарта оказания медицинской помощи в стационарозамещающих условиях в Республике Казахстан" (зарегистрирован в Реестре государственной регистрации нормативных правовых актов под № 32740)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медицинской помощи в стационарозамещающих условиях в Республике Казахстан, утвержденном приложением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Медицинская помощь в стационарозамещающих условиях оказывается в плановой форме по уровням медицинской помощи (первичный, вторичный, третичный).";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Медицинская помощь в стационарозамещающих условиях на первичном уровне включает: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осмотр врача, консультации профильных специалистов по показаниям;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забор материала на лабораторные исследования согласно КП (при оказании медицинской помощи на дому);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диагностические услуги по медицинским показаниям для динамической оценки состояния пациента;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лечение основного заболевания, с использованием лекарственных средств, медицинских изделий, с проведением медицинских манипуляций (внутримышечных и внутривенных инъекций, перевязок);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паллиативной медицинской помощи и сестринского ухода;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экспертизы временной нетрудоспособности, выдача листа или справки о временной нетрудоспособности,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ДСМ-198/2020;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оформление и ведение учетной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ҚР-ДСМ -175/2020) с вводом данных в медицинские информационнные системы и отчетной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декабря 2020 года № ҚР ДСМ-313/2020 "Об утверждении форм отчетной документации в области здравоохранения" (далее – приказ № ҚР ДСМ-313/2020) (зарегистрирован в Реестре государственной регистрации нормативных правовых актов под № 21879).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Медицинская помощь в стационарозамещающих условиях на вторичном уровне оказывается по направлению специалистов первичного и (или) вторичного уровней.";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стационарозамещающих условиях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и манипуляций по кодам Международной статистической классификации болезней и проблем, связанных со здоровьем, девятого пересмотра, оказываемых в стационарозамещающих условиях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карпального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тарзального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нервной системе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края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поврежденного участка века,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или разрушение повреждения или тканей века, микрохирургическое, при новообразованиях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халазиона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значительного пораженного участка века, не на всю толщину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значительного пораженного участка века, на всю толщину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поврежденного участка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блефароптоза путем наложения шва на фронтальную мышцу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блефароптоза путем наложения фасциальной поддерживающей повязки на фронтальную мышцу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блефароптоза путем резекции или перемещения поднимающей мышцы или апоневроза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блефароптоза путем других манипуляций на поднимающей мышце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блефароптоза тарзальным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блефароптоза другими методами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ретракции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энтропиона или эктропиона с использованием термокаутера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энтропиона или эктропиона путем наложения шва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энтропиона или эктропиона путем клиновидной резекции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энтропиона или эктропиона путем реконструкции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коррекции энтропиона или эктропиона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Блефарорафия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помощью кожного лоскута или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помощью лоскута или трансплантата слизистой оболочки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помощью трансплантата волосяного фолликула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помощью тарзо-коньюнктивального лоскута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реконструкции века с помощью лоскутов или трансплантатов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вовлечением края века не на всю его толщину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реконструкции века не на всю толщину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вовлечением края века на всю его толщину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реконструкции века на всю толщину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слезной железы,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слезной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09.2111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повреждений слезной железы, микрохирургическое, при новообразованиях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частичная дакриоаденэктомия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дакриоаденэктомия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слезного мешка и слезных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вывернутой слезной точки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коррекция слезной точки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слезного канальца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Дакриоцисториностомия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Эндоназальная эндоскопическая дакриоцисториностомия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Конъюнктивоцисториностомия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Конъюнктивоцисториностомия с введением трубки или стента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слезной системе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Облитерация слезной точки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слезной системе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вклинившегося инородного тела из конъюнктивы путем рассечения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конъюнктивы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конъюнктивы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или ткани конъюнктивы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поврежденного участка конъюнктивы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иссечения на конъюнктиве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Разрушающие процедуры на конъюнктиве, микрохирургическое, при новообразованиях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симблефарона с помощью свободного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свода конъюнктивы с помощью свободного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реконструкции свода конъюнктивы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пересадки свободного трансплантата в конъюнктиву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сращений конъюнктивы и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конъюнктивы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вклинившегося в роговицу инородного тела с помощью магнита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роговице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Транспозиция птеригиума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птеригиума с помощью роговичного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птеригиума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 удаление эпителия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Термокаутеризация пораженного участка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Криопексия склеры. Криотерапия пораженного участка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удаления или деструкции поврежденных участков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расхождения после операционных швов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или раны роговицы с помощью конъюнктивального лоскута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восстановления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Роговичный трансплантат, не уточненный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Послойная кератопластика с аутоимплантатом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послойной кератопластики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Сквозная кератопластика с аутотрансплантатом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сквозной кератопластики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роговичного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Кератомелез (2 глаза)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Кератофакия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Кератопротезирование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Термокератопластика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Радиальная кератотомия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Эпикератофакия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искусственного имплантата из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роговице (снятие корнеального шва)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внутриглазного инородного тела из переднего сегмента глаза,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внутриглазного инородного тела из переднего сегмента глаза с помощью магнита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внутриглазного инородного тела из переднего сегмента глаза без использования магнита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Иридотомия с трансфикцией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иридотомии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пролабированной радужной оболочки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иридэктомии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аспирация передней камеры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радужной оболочки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радужной оболочке, ресничном теле, склере и передней камере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гониосинехии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других видов передних синехий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задних синехий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сращений роговицы и стекловидного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Пластическая операция на радужной оболочке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иридопластики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пораженного участка переднего сегмента глаза,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пораженного участка радужной оболочки без иссечения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радужной оболочки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пораженного участка ресничного тела без иссечения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ресничного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Гониопунктура без гониотомии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Гониотомия без гониопунктуры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Гониотомия с гониопунктурой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Трабекулотомия наружная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Циклодиализ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улучшения внутриглазной циркуляции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Трабекулэктомия с экспозицией цитостатиком и имплантацией дренажа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Лазерные методы улучшения внутриглазной циркуляции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Трефинация склеры с иридэктомией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Термокаутеризация склеры с иридэктомией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Иридэнклейзис и растяжение радужки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Трабекулэктомия наружная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вскрытия склеры с иридэктомией (синус-трабекулоэктомия)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Послеоперационная ревизия свища на склере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вскрытия склеры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Циклодиатермия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Криотерапия ресничного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Циклофотокоагуляция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ресничного тела,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при глаукоме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склеры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операционной раны переднего сегмента, не классифицируемая в других разделах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склеральной стафиломы с помощью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склеры с помощью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склере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в переднюю камеру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или деструкция нароста эпителия из передней камеры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радужке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ресничном теле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хрусталика,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хрусталика с помощью магнита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хрусталика без использования магнита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Внутрикапсульная экстракция хрусталика через временный нижний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внутрикапсульной экстракции хрусталика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Внекапсулярная экстракция хрусталика методом линейной экстракции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Внекапсулярная экстракция хрусталика методом простой аспирации (и ирригации)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Эмульгирование хрусталика и аспирация катаракты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 раздробление хрусталика и аспирация катаракты через задний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 дробление хрусталика и другие виды аспирации катаракты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Внекапсульная экстракция хрусталика через временный нижний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внекапсульной экстракции хрусталика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вторичной мембраны (после катаракты)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вторичной мембраны (после катаракты)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 раздробление вторичной мембраны (после катаракты)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экстракции катаракты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искусственного хрусталика (псевдохрусталика)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внутриглазного искусственного хрусталика в момент экстракции катаракты одновременно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введение внутриглазного искусственного хрусталика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Факоэмульсификация катаракты с имплантацией ИОЛ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Факоэмульсификация сублюксированного хрусталика с трансклеральной фиксацией интраокулярных линз с пластикой капсульного мешка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имплантированного хрусталика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хрусталике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Факоаспирация катаракты с имплантацией ИОЛ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Факоаспирация катаракты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заднего сегмента глаза, не указанное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заднего сегмента глаза с помощью магнита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заднего сегмента глаза без использования магнита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аспирация стекловидного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хориоретиального повреждения путем диатермии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хориоретинального повреждения путем криотерапии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хориоретинального повреждения путем лазерной фотокоагуляции сетчатки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хориоретинального повреждения методом лучевой 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хориоретинального повреждения путем имплантации источника излучения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деструкции хориоретиального повреждения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сетчатки путем диатермии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сетчатки с помощью криотерапии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коагуляция сетчатки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Отграничение разрыва сетчатки с помощью фотокоагуляции неуточненного типа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устранения разрыва сетчатки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Скрепление склеры с помощью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отслойки сетчатки с помощью других видов скрепления склеры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отслойки сетчатки путем диатермии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отслойки сетчатки с помощью криотерапии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отслойки сетчатки путем фотокоагуляции ксеноновой дугой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отслойки сетчатки с помощью лазерной фотокоагуляции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отслойки сетчатки с помощью фотокоагуляции неуточненного типа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устранения отслойки сетчатки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хирургически имплантированного материала из заднего сегмента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стекловидного тела, передний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удаления стекловидного тела (ретинорексис)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 витреоэктомия передним доступом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механической витреоэктомии через задний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стекловидном теле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Реваскуляризация хориоидеи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Аутолимфодренирование супрахориодального пространства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Аутолимфодренирование супрахориодального пространства с перевязкой вортикозной вены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Реваскуляризация зрительного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Декомпрессия супрахориодального пространства с реваскуляризацией хориоидеи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вазореконструктивные операции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сетчатке, сосудистой оболочке глаза и задней камере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Внутриглазное введение ингибиторов ангиогенеза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назад места прикрепления одной внеглазной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одной внеглазной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одной внеглазной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одной внеглазной мышце с временным отделением ее от глазного яблока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Манипуляция удлинения одной внеглазной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Манипуляция укорочения одной внеглазной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одной внеглазной мышце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двух или более внеглазных мышцах с временным отделением их от глазного яблока на одном или обоих глазах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двух или более внеглазных мышцах на одном или обоих глазах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Транспозиция внеглазных мышц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хирургической манипуляции на внеглазной мышце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травмы внеглазной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внеглазных мышцах и сухожилиях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15.9011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окологлазных мышцах, микрохирургические, при новообразованиях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Орбитотомия с использованием костного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Орбитотомия с введением глазничного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орбитотомии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проникшего инородного тела,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аспирация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содержимого глаза с синхронным имплантатом в оболочку склеры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эвисцерации глазного яблока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Энуклеация глазного яблока с синхронным введением имплантата в теоновую капсулу с прикреплением мышц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Энеуклеация глазного яблока с синхронным введением другого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энуклеации глазного яблока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Эвисцерация глазницы с удалением прилегающих структур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Эвисцерация глазницы с терапевтическим удалением глазничной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эвисцерации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введение глазного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и повторное введение глазного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глазной впадины после энуклеации и введение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ревизии глазной впадины после энуклеации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установка трансплантата в полость эвисцерации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ревизия полости эвисцерации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вторичные манипуляции после удаления глазного яблока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глазного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глазничного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лечение раны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глазного яблока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коррекции повреждений глазного яблока и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Ретробульбарная инъекция терапевтического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глаза без уточнения структуры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глазнице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глазном яблоке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наружного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поврежденного участка наружного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иссечения наружного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глазнице и глазном яблоке, микрохирургические, при новообразованиях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Миринготомия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мастоидэктомии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Конхэктомия методами диаметрии или криохирургии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конхэктомии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Репозиция костей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Фронтальная синусотомия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Фронтальная синусэктомия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Синусотомия,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Этмоидотомия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нескольких носовых пазух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синусэктомии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верхнечелюстной пазухи методом Колдуэлла-Люка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рассечения языка (помимо рассечения и иссечения уздечки языка и лизиса спаек языка)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языке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слюнной железы или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слюнной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слюнной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Сиаладенэктомия,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сиаладенэктомия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сиаладенэктомия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слюнной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слюнного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слюнной железе или протоке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слюнной железе или протоке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 области лица и дна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неба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твердого неба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поврежденного участка или ткани твердого неба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Широкое иссечение поврежденного участка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небного язычка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небного язычка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Восстановительная операция на небном язычке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небном язычке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в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Тонзиллэктомия без удаления аденоидов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Тонзиллэктомия с удалением аденоидов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полипа миндалины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язычной миндалины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аденоидов без тонзиллэктомии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миндалины или аденоида путем рассечения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миндалины или аденоида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 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Санационная фибробронхоскопия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вен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и экстирпация варикозных вен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и экстирпация варикозных вен сосудов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и экстирпация варикозных вен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сосудов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вен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сосудов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сосудов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сосудов нижних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Артериовеностомия в целях почечного диализа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Трансскротальная антеградная рентгенэндоваскулярная склеротерапия левой яичковой вены при варикоцеле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склерозирующего агента в вену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Рентгенэндоваскулярная склеротерапия левой яичковой вены при варикоцеле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39.9917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подкожных порт-систем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лимфатических структур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лимфатической структуры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глубокого шейного лимфатического узла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подмышечного лимфатического узла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пахового лимфатического узла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иссечение другой лимфатической структуры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лимфоузла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желудке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периректальной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параректальной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прямой кишке и параректальной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 рассечение перианальной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перианального абсцесса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перианальной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перианальной ткани (кроме полипов)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анального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анального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Разрезы и иссечения перианальных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 и иссечение анального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геморроидальных узлов с помощью криотерапии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геморроидальных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геморроидальных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геморроидальных узлах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боковая анальная сфинктерэктомия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анальная сфинктерэктомия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анальная сфинктерэктомия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анального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подкожного электрического анального стимулятора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(послеоперационного) кровотечения из заднего прохода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анусе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сфинктера Одди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сфинктере Одди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протезного устройства из желчного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Одностороннее удаление паховой грыжи,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прямой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косой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прямой паховой грыжи с помощью имплантата или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косой паховой грыжи с помощью имплантата или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паховой грыжи с помощью имплантата или протеза,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Одностороннее устранение бедренной грыжи с помощью имплантата или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односторонняя бедренная герниорафия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бедренной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пупочной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биопсия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пункция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Рентгенэндоскопическая баллонная дилатация стриктур мочеточников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Трансуретральное очищение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Цистотомия и цистостомия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Троакарная цистостомия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(трансуретральная) биопсия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Меатомия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периуретральной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уретре и периуретральной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 уретротомия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стриктуры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мошонке и оболочках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поводу водянки влагалищной оболочки семенного канатика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восстановления мошонки и влагалищных оболочек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по поводу варикоцеле и гидроцеле семенного канатика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Субингвинальное микрохирургическое устранение варикоцеле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другого пораженного участка или ткани семенного канатика и придатка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крайней плоти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половом члене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половом члене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половом члене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биопсия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яичниках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шейке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цервикального полипа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Конизация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или деструкции пораженного участка или ткани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Трансабдоминальный серкляж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восстановление внутреннего цервикального зева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Гистероскопия с биопсией (закрытая биопсия матки)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Дилатация и кюретаж матки для прерывания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Дилатация и кюретаж матки после родов или аборта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дилатации и кюретажа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кюретаж матки в целях прерывания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Выскабливание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кюретаж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внутрипросветных спаек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кольпотомия (удаление полипов, кист влагалища)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влагалище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вульвы и промежности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кисты железы преддверия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бартолиновой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кисты бартолиниевой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бартолиновой железе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или деструкция вульвы и промежности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женских половых органах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Интра-амниальная иньекция для аборта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Диагностический амниоцентез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Амниоскопия, фетоскопия, лапароамниоскопия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крови плода, биопсия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костях и суставах лицевого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предплюсневую и плюсневую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лопатки, ключицы и грудной клетки (ребер и грудины) без вправления перелома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кости запястья и пястной кости без репозиции перелома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предплюсневой и плюсневой кости без репозиции перелома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лопатки, ключицы и грудной клетки (ребер и грудины)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лучевой и локтевой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кости запястья и пястной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кости надколенника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большеберцовой и малоберцовой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предплюсневой и плюсневой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плечевой кости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лучевой и локтевой кости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костей запястья и пястных костей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фаланг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лучевой и локтевой кости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костей запястья и пястных костей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костей запястья и пястных костей с внутренней фиксацией блокирующим интрамедуллярным остеосинтезом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фаланг кисти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предплюсневых и плюсневых костей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предплюсневых и плюсневых костей с внутренней фиксацией блокирующим интрамедуллярным остеосинтезом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фаланг стопы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костей запястья и пястных костей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фаланг кисти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предплюсневых и плюсневых костей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фаланг стопы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плечевой кости с внутренней фиксацией блокирующим интрамедуллярным остеосинтезом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костей запястья и пястных костей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фаланг кисти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фаланг кисти с внутренней фиксацией блокирующим интрамедуллярным остеосинтезом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большеберцовой и малоберцовой костей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предплюсневых и плюсневых костей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фаланг стопы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фаланг стопы с внутренней фиксацией блокирующим интрамедуллярным остеосинтезом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кости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лучевой и локтевой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костей запястья и пястной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фаланг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большеберцовой и малоберцовой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предплюсневых и плюсневых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фаланг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другой уточненной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плеча под наркозом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локтя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кисти и пальца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вывиха пястно-фалангового и межфалангового суставов пальцев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лучевой и локтевой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костей запястья и пястных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фаланг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большеберцовой и малоберцовой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предплюсневых и плюсневых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фаланг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другой уточненной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межфаланговых и пястно-фаланговых суставов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межфаланговых и плюснево-фаланговых суставов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локтевого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лучезапястного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кисти и пальца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стопы и пальца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лучезапястного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суставов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суставов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лучезапястного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межфалангового и пястно-фалангового суставов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межфалангового и плюснево-фалангового суставов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сустава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структурах суставов при контрактуре суставов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Бурсотомия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рассечения мягкой ткани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сухожилия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влагалища сухожилия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влагалища сухожилия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ушивание другого сухожилия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мышцы или фасции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спаек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мышце, сухожилии и фасции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Миотомия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Бурсотомия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Тенотомия пяточного сухожилия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Фасциотомия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мягкой ткани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мягкой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мышце, сухожилии, фасции и синовиальной сумке, в том числе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влагалища сухожилия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мышцы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другой мягкой ткани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фасциэктомия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миэктомия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мягкой ткани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Бурсэктомия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влагалища сухожилия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ушивания мышцы или фасции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пластические манипуляции на мышце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мышце, сухожилии, фасции и синовиальной сумке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спаек мышцы, сухожилия, фасции и синовиальной сумки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ткани молочной железы,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эктопированной ткани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соска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коже и подлежащих тканях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пилонидальной кисты или синуса, кроме марсупиализации (86.21)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иссечение кожи с дренажом кожи и подкожных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удаление инородного тела или прибора из кожи и подкожных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иссечение кожи и подкожных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или ткани кожи и подкожной основы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пилонидальной кисты или синуса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раны, инфицированного участка или ожога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и дренирование абсцесса мягких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ногтя, ногтевого ложа, ногтевого утолщения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локальное иссечение пораженного участка кожи и подкожных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кожный лоскут, неуточненный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кожи для пересадки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ангиография с использованием одного катетера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ангиография с помощью двух катетеров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 неопределенная коронарная ангиография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98.5100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Экстракорпоральная ударно-волновая литотрипсия камней почки и мочевыводящих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98.5109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Уретеролитотрипсия с экстракцией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лучевая терапия (брахитерапия) локализованного рака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 с использованием фотонов на линейном ускорителе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при раке женских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рака предстательной железы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