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59de2" w14:textId="4559d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культуры и спорта Республики Казахстан от 19 ноября 2014 года № 100 "Об утверждении Правил проведения аттестации тренеров и спортивных судей"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туризма и спорта Республики Казахстан от 7 декабря 2023 года № 315. Зарегистрирован в Министерстве юстиции Республики Казахстан 12 декабря 2023 года № 33766.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19 ноября 2014 года № 100 "Об утверждении Правил проведения аттестации тренеров и спортивных судей" (зарегистрирован в Реестре государственной регистрации нормативных правовых актов под № 9995)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проведения аттестации тренеров, тренеров-преподавателей и спортивных судей";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23)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физической культуре и спорте"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Правила проведения аттестации тренеров, тренеров-преподавателей и спортивных судей.";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аттестации тренеров и спортивных судей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спорта и физической культуры Министерства туризма и спорта Республики Казахстан в установленном законодательством Республики Казахстан порядке обеспечить: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трех рабочих дней после введения в действие настоящего приказа размещение его на интернет-ресурсе Министерства туризма и спорта Республики Казахстан;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трех рабочих дней после исполнения мероприятий, предусмотренных настоящим пунктом, представление в Департамент юридической службы Министерства туризма и спорта Республики Казахстан сведений об исполнении мероприятий.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туризма и спорта Республики Казахстан.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Министра туризма и 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Жарасбаев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туризма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2023 года № 315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2014 года № 100</w:t>
            </w:r>
          </w:p>
        </w:tc>
      </w:tr>
    </w:tbl>
    <w:bookmarkStart w:name="z2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аттестации тренеров, тренеров-преподавателей и спортивных судей</w:t>
      </w:r>
    </w:p>
    <w:bookmarkEnd w:id="12"/>
    <w:bookmarkStart w:name="z2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Правила проведения аттестации тренеров, тренеров-преподавателей и спортивных судей (далее – Правила) определяют порядок проведения аттестации тренеров, тренеров-преподавателей и спортивных судей.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Аттестация тренеров, тренеров-преподавателей и спортивных судей проводится аккредитованными республиканскими и региональными спортивными федерациями по видам спорта (далее – федерации) в соответствии с профессиональными стандартами, разработанными и утвержденными уполномоченным органом в области физической культуры и спорта (далее – уполномоченный орган)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Аттестация тренеров и тренеров-преподавателей по видам спорта является процедурой признания и подтверждения надлежащей квалификации и знаний тренеров и тренеров-преподавателей в области соответствующего вида спорта, включая знания по правилам техники безопасности, с целью подтверждения права тренеров и тренеров-преподавателей вести работу по подготовке спортсменов.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Аттестация спортивных судей является процедурой признания и подтверждения надлежащей квалификации и знаний спортивных судей в области соответствующего вида спорта с целью подтверждения права проводить судейскую работу на спортивных мероприятиях.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Тренеры и спортивные судьи проходят аттестацию раз в четыре года.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аттестации тренеры, тренеры-преподаватели и спортивные судьи предоставляют в федерацию следующие документы: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о прохождении аттестации, составляемое в произвольной форме;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копию документа, удостоверяющего личность;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характеристику с места работы, содержащую сведения об общем стаже работы и достигнутых им результатах в области физической культуры и спорта;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копию документа об образовании;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копию документа, подтверждающего присвоение спортивного разряда (при наличии);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копию документа о прохождении курсов по подготовке, переподготовке или повышению квалификации в области физической культуры и спорта (при наличии).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Заявления о прохождении очередной аттестации тренерами, тренерами-преподавателями и спортивными судьями подаются в федерации за месяц до даты проведения аттестации.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проведения аттестации тренеров, тренеров-преподавателей и спортивных судей федерациями утверждаются составы Аттестационных комиссий.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Аттестационная комиссия состоит из пяти членов, в которую входит представитель уполномоченного органа, а также тренера, тренера-преподаватели и спортивные судьи, имеющие квалификационные категории.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числа членов Аттестационной комиссии путем открытого голосования избирается председатель.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Работу Аттестационной комиссии обеспечивает его секретарь, не имеющий право голоса.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Заседания Аттестационной комиссии проводятся ежеквартально по мере поступления заявлений о прохождении аттестации тренеров, тренеров-преподавателей и спортивных судей и при наличии не менее трех членов Аттестационной комиссии.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Замещение отсутствующих членов Аттестационной комиссии не допускается.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Аттестационная комиссия принимает решение путем открытого голосования простым большинством голосов членов комиссии, которое оформляется протоколом и подписывается членами Аттестационной комиссии и секретарем, присутствовавшими на заседании.</w:t>
      </w:r>
    </w:p>
    <w:bookmarkEnd w:id="33"/>
    <w:bookmarkStart w:name="z44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аттестации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Аттестация включает в себя: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подготовку к проведению аттестации;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собеседование;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вынесение решения;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выдачу свидетельства об аттестации.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ходе подготовки к проведению аттестации Аттестационной комиссией проверяется наличие необходимых документов согласно пункту 6 настоящих Правил, утверждается график проведения аттестации, составляется список аттестуемых лиц, формируются личные дела аттестуемых лиц и вопросы для проведения собеседования.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Графики проведения аттестации и списки аттестуемых лиц размещаются федерациями на собственных веб-сайтах.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 собеседовании тренерам, тренерам-преподавателям и спортивным судьям Аттестационной комиссией задаются равное количество вопросов в области соответствующего вида (видов) спорта, а для тренеров и тренеров-преподавателей — дополнительные вопросы на знания правил техники безопасности.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проведении собеседования аттестуемому задаются вопросы, направленные на выявление уровня его компетентности в вопросах профессиональной и квалификационной подготовки по соответствующему виду (видам) спорта.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 результатам собеседования Аттестационной комиссией принимается одно из следующих решений: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аттестован;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аттестован;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подлежит повторной аттестации.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Решение Аттестационной комиссии о прохождении собеседования заносится в аттестационные листы по форме согласно приложению 1 к настоящим Правилам.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Тренерам, тренерам-преподавателям и спортивным судьям, прошедшим аттестацию, выдаются свидетельства об аттестации тренера, тренера-преподавателя и спортивного судьи по формам согласно приложениям 2, 3 и 4 к настоящим Правилам.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Свидетельство об аттестации выдается в течение 5 (пять) календарных дней со дня подписания протокола Аттестационной комиссией.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Федерации ведут учет аттестованных тренеров, тренеров-преподавателей и спортивных судей.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Выданные свидетельства об аттестации регистрируются секретарем Аттестационной комиссии в Реестрах аттестованных тренеров, тренеров-преподавателей и спортивных судей по формам согласно приложениям 5, 6 и 7 к настоящим Правилам.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Реестры аттестованных тренеров, тренеров-преподавателей и спортивных судей прошнуровываются, пронумеровываются и скрепляются печатью федерации.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свидетельства об аттестации соответствует порядковому номеру заполнения Реестра аттестованных тренеров, тренеров-преподавателей и спортивных судей.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Свидетельства об аттестации выдаются сроком на четыре года.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Тренеры, тренеры-преподаватели и спортивные судьи, не прошедшие аттестацию, проходят повторную аттестацию не ранее чем через три месяца со дня проведения аттестации в порядке, определенном настоящими Правилами.</w:t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аттестации тренеров,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тренеров-преподавателей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спортивных судей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9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Аттестационный лист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 аттестации: первичная - </w:t>
      </w:r>
    </w:p>
    <w:bookmarkEnd w:id="58"/>
    <w:p>
      <w:pPr>
        <w:spacing w:after="0"/>
        <w:ind w:left="0"/>
        <w:jc w:val="both"/>
      </w:pPr>
      <w:r>
        <w:drawing>
          <wp:inline distT="0" distB="0" distL="0" distR="0">
            <wp:extent cx="406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; очередная -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06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; повторная -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06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(нужное отметить знаком Х) 1. 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2. Дата рождения "____" _______________ 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3. Сведения об образовании, о повышении квалификации, переподготовке (когда и какое учебное заведение окончил, специальность и квалификация по образованию, документы о повышении квалификации)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4. Занимаемая должность и дата назначения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5. Общий стаж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6. Замечания и предложения, высказанные членами Аттестационной комиссии:___________________________________________________________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7. Мнение аттестуемого: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8. Оценка деятельности аттестуемого по результатам голосования: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 аттестован (количество голосов) __________________________ 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 не аттестован (количество голосов) ________________________ 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3) подлежит повторной аттестации (количество голосов)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 аттестационным листом ознакомился: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(подпись аттестуемого)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Дата проведения аттестации "____" ______________ 20___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Председатель Аттестационной комиссии: _____________________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Члены Аттестационной комиссии:___________________________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 (подпись) __________________ (подпись) _________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Секретарь Аттестационной комиссии:________________________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(подпись)                                           Место для печати федерации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аттестации тренеров,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тренеров-преподавателей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спортивных судей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3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Свидетельство об аттестации тренера № _____</w:t>
      </w:r>
    </w:p>
    <w:bookmarkEnd w:id="59"/>
    <w:p>
      <w:pPr>
        <w:spacing w:after="0"/>
        <w:ind w:left="0"/>
        <w:jc w:val="both"/>
      </w:pPr>
      <w:bookmarkStart w:name="z74" w:id="60"/>
      <w:r>
        <w:rPr>
          <w:rFonts w:ascii="Times New Roman"/>
          <w:b w:val="false"/>
          <w:i w:val="false"/>
          <w:color w:val="000000"/>
          <w:sz w:val="28"/>
        </w:rPr>
        <w:t>
      Выдано ____________________________ в том, что он (она) прошел (ла) (фамилия, имя, отчество (при его наличии) аттестацию тренера по ____________________ (вид спорта)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Протокол Аттестационной комиссии: № __ от "___" _____20 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Срок действия свидетельства: с "__"______ 20 ___года по "__"______20 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Председатель Аттестационной комиссии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Секретарь _____________________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 "_____"_____________ 20___ года Место для печати федерации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аттестации тренеров,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тренеров-преподавателей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спортивных судей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7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Свидетельство об аттестации тренера-преподавателя № _____</w:t>
      </w:r>
    </w:p>
    <w:bookmarkEnd w:id="61"/>
    <w:p>
      <w:pPr>
        <w:spacing w:after="0"/>
        <w:ind w:left="0"/>
        <w:jc w:val="both"/>
      </w:pPr>
      <w:bookmarkStart w:name="z78" w:id="62"/>
      <w:r>
        <w:rPr>
          <w:rFonts w:ascii="Times New Roman"/>
          <w:b w:val="false"/>
          <w:i w:val="false"/>
          <w:color w:val="000000"/>
          <w:sz w:val="28"/>
        </w:rPr>
        <w:t>
      Выдано __________________ в том, что он (она) прошел (ла) (фамилия, имя, отчество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Аттестацию тренера-преподавателя по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(вид спорта)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Протокол Аттестационной комиссии: № __ от "___" _____20 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Срок действия свидетельства: с "__"______ 20 ___года по "__"______20 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Председатель Аттестационной комиссии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Секретарь ___________________________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 "_____"_____________ 20___ года Место для печати федерации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аттестации тренеров,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тренеров-преподавателей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спортивных судей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1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Свидетельство об аттестации спортивного судьи № _____</w:t>
      </w:r>
    </w:p>
    <w:bookmarkEnd w:id="63"/>
    <w:p>
      <w:pPr>
        <w:spacing w:after="0"/>
        <w:ind w:left="0"/>
        <w:jc w:val="both"/>
      </w:pPr>
      <w:bookmarkStart w:name="z82" w:id="64"/>
      <w:r>
        <w:rPr>
          <w:rFonts w:ascii="Times New Roman"/>
          <w:b w:val="false"/>
          <w:i w:val="false"/>
          <w:color w:val="000000"/>
          <w:sz w:val="28"/>
        </w:rPr>
        <w:t>
      Выдано __________________ в том, что он (она) прошел (ла) (фамилия, имя, отчество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(при его наличии) аттестацию спортивного судьи по _________________ (вид спорта)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Протокол Аттестационной комиссии: № __ от "___" _____20 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Срок действия свидетельства: с "__"_______ 20 ___года по "__"_________20 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Председатель Аттестационной комиссии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Секретарь _____________________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 "_____"_____________ 20___ года Место для печати федерации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аттестации тренеров,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тренеров-преподавателей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спортивных судей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5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аттестованных тренеров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(виды)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номер протокола заседания Аттестационной комиссии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свидетельства об аттестации тренера (дата и год выдачи)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аттестованного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аттестации тренеров,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тренеров-преподавателей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спортивных судей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8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аттестованных тренеров-преподавателей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(виды)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номер протокола заседания Аттестационной комиссии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свидетельства об аттестации тренера-преподавателя (дата и год выдачи)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аттестованного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аттестации тренеров,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тренеров-преподавателей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спортивных судей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1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аттестованных спортивных судей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(виды)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номер протокола заседания Аттестационной комиссии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свидетельства об аттестации спортивного судьи (дата и год выдачи)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аттестованного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