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8431" w14:textId="e448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августа 2014 года № 520 "Об утверждении Правил организации санитарно-эпидемиологического надзора в учреждениях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декабря 2023 года № 882. Зарегистрирован в Министерстве юстиции Республики Казахстан 11 декабря 2023 года № 33758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520 "Об утверждении Правил организации санитарно-эпидемиологического надзора в учреждениях уголовно-исполнительной системы" (зарегистрирован в Реестре государственной регистрации нормативных правовых актов под № 9763)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санитарно-эпидемиологического надзора в учреждениях уголовно-исполнительной системы,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организацию и проведение инфекционного контроля;";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Производственный контроль производимой продукции, работ и услуг осуществляется республиканскими государственными предприятиями и индивидуальными предпринимателями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 62 "Об утверждении Санитарных правил "Санитарно-эпидемиологические требования к осуществлению производственного контроля"" (зарегистрирован в Реестре государственной регистрации нормативных правовых актов под № 32276) (далее – приказ № 62).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Физические замеры микроклимата и освещенности проводятся производственной лабораторией учреждения или иной аккредитированной лабораторией в соответствии с оптимальными и допустимыми нормами параметров, характеризующие микроклимат помещений, согласно требованиям приказа № 62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под № 26831).";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Производственный лабораторный надзор качества воды проводится аккредитированной лабораторией с определением показателей и кратности отбора проб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 26 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объектов"" (зарегистрирован в Реестре государственной регистрации нормативных правовых актов под № 31934).";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Распределение нормы довольствия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Требования к объектам коммунального назначения установлены приказом Министра здравоохранения Республики Казахстан от 26 июля 2022 года № ҚР ДСМ-67 "Об утверждении Санитарных правил "Санитарно-эпидемиологические требования к объектам коммунального назначения"" (зарегистрирован в Реестре государственной регистрации нормативных правовых актов под № 28925).";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Организация и проведение инфекционного контроля.";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Надзор за организацией и проведением инфекционного контроля в медицинских организациях, расположенных в учреждениях УИС, осуществляется территориальными подразделениями уполномоченного государственного органа в сфере санитарно-эпидемиологического благополучия населения.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медицинских организациях, расположенных в учреждениях УИС, инфекционный контроль проводится согласно требованиям: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октября 2022 года № ҚР ДСМ-111 "Об утверждении Санитарных правил 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острых кишечных инфекций"" (зарегистрирован в Реестре государственной регистрации нормативных правовых актов под № 30078);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 ҚР ДСМ-44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вирусным гепатитам и ВИЧ-инфекции"" (зарегистрирован в Реестре государственной регистрации нормативных правовых актов под № 22869);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мая 2021 года № 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скарлатине"" (зарегистрирован в Реестре государственной регистрации нормативных правовых актов под № 22833);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марта 2022 года № ҚР ДСМ-29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(туберкулез)"" (зарегистрирован в Реестре государственной регистрации нормативных правовых актов под № 27348);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2022 года № ҚР ДСМ-151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помощи"" (зарегистрирован в Реестре государственной регистрации нормативных правовых актов под № 30928);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февраля 2021 года № ҚР ДСМ-13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в отношении больных инфекционными заболеваниями, против которых проводятся профилактические прививки"" (зарегистрирован в Реестре государственной регистрации нормативных правовых актов под № 22157).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Организацию санитарно-противоэпидемических и санитарно-профилактических мероприятий осуществляют санитарные врачи группы государственного санитарно-эпидемиологического надзора территориальных департаментов УИС.";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проведение плановых профилактических прививок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21 сентября 2023 года № 150 "Об утверждении Санитарных правил "Санитарно-эпидемиологические требования к организации и проведению профилактических прививок населению"" (зарегистрирован в Реестре государственной регистрации нормативных правовых актов под № 33463);";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Санитарно-противоэпидемические и санитарно-профилактические мероприятия при выявлении инфекционных заболеваний проводятся согласно нормативным правовым актам, указанным в пункте 33 настоящих Правил.";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Санитарно-противоэпидемические мероприятия при особо опасных инфекционных заболеваниях в учреждениях проводятся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 Министра здравоохранения Республики Казахстан от 12 ноября 2021 года № ҚР ДСМ-114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заболеваний"" (зарегистрирован в Реестре государственной регистрации нормативных правовых актов под № 25151).";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Санитарно-противоэпидемические мероприятия при паразитарных заболеваниях проводятся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мая 2022 года № ҚР ДСМ-44 "Об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заболеваний"" (зарегистрирован в Реестре государственной регистрации нормативных правовых актов под № 28086).";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Требования к проведению дезинфекционных мероприятий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здравоохранения Республики Казахстан от 29 июля 2022 года № ҚР ДСМ-68 "Об утверждении Санитарных правил "Санитарно-эпидемиологические требования к организации и проведению дезинфекции, дезинсекции и дератизации"" (зарегистрирован в Реестре государственной регистрации нормативных правовых актов под № 28977).";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