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f5a6" w14:textId="992f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индустрии и инфраструктурного развития Республики Казахстан от 1 июня 2022 года № 308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4 декабря 2023 года № 105. Зарегистрирован в Министерстве юстиции Республики Казахстан 11 декабря 2023 года № 33752</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 июня 2022 года № 308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(зарегистрирован в Реестре государственной регистрации нормативных правовых актов под № 28320)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"5. В настоящих Правилах используются следующие термины и определения:</w:t>
      </w:r>
    </w:p>
    <w:bookmarkEnd w:id="3"/>
    <w:bookmarkStart w:name="z9" w:id="4"/>
    <w:p>
      <w:pPr>
        <w:spacing w:after="0"/>
        <w:ind w:left="0"/>
        <w:jc w:val="both"/>
      </w:pPr>
      <w:r>
        <w:rPr>
          <w:rFonts w:ascii="Times New Roman"/>
          <w:b w:val="false"/>
          <w:i w:val="false"/>
          <w:color w:val="000000"/>
          <w:sz w:val="28"/>
        </w:rPr>
        <w:t>
      1) авансирование – предоставление денежных средств для будущих расходов (затрат) на повышение компетенции работников за рубежом;</w:t>
      </w:r>
    </w:p>
    <w:bookmarkEnd w:id="4"/>
    <w:bookmarkStart w:name="z10" w:id="5"/>
    <w:p>
      <w:pPr>
        <w:spacing w:after="0"/>
        <w:ind w:left="0"/>
        <w:jc w:val="both"/>
      </w:pPr>
      <w:r>
        <w:rPr>
          <w:rFonts w:ascii="Times New Roman"/>
          <w:b w:val="false"/>
          <w:i w:val="false"/>
          <w:color w:val="000000"/>
          <w:sz w:val="28"/>
        </w:rPr>
        <w:t>
      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5"/>
    <w:bookmarkStart w:name="z11" w:id="6"/>
    <w:p>
      <w:pPr>
        <w:spacing w:after="0"/>
        <w:ind w:left="0"/>
        <w:jc w:val="both"/>
      </w:pPr>
      <w:r>
        <w:rPr>
          <w:rFonts w:ascii="Times New Roman"/>
          <w:b w:val="false"/>
          <w:i w:val="false"/>
          <w:color w:val="000000"/>
          <w:sz w:val="28"/>
        </w:rPr>
        <w:t>
      3) шесть сигм (Six Sigma) – элемент бережливого производства, концепция управления производством, предусматривающая необходимость улучшения качества выходов каждого из процессов, минимизации дефектов и статистических отклонений в операционной деятельности (далее – Six Sigma);</w:t>
      </w:r>
    </w:p>
    <w:bookmarkEnd w:id="6"/>
    <w:bookmarkStart w:name="z12" w:id="7"/>
    <w:p>
      <w:pPr>
        <w:spacing w:after="0"/>
        <w:ind w:left="0"/>
        <w:jc w:val="both"/>
      </w:pPr>
      <w:r>
        <w:rPr>
          <w:rFonts w:ascii="Times New Roman"/>
          <w:b w:val="false"/>
          <w:i w:val="false"/>
          <w:color w:val="000000"/>
          <w:sz w:val="28"/>
        </w:rPr>
        <w:t>
      4) монтаж оборудования – сборка, установка в проектное положение и постоянное крепление оборудования с присоединением к нему средств контроля и автоматики, а также коммуникаций, обеспечивающих подачу сырья, воды, пара, энергии и удаление отходов производства;</w:t>
      </w:r>
    </w:p>
    <w:bookmarkEnd w:id="7"/>
    <w:bookmarkStart w:name="z13" w:id="8"/>
    <w:p>
      <w:pPr>
        <w:spacing w:after="0"/>
        <w:ind w:left="0"/>
        <w:jc w:val="both"/>
      </w:pPr>
      <w:r>
        <w:rPr>
          <w:rFonts w:ascii="Times New Roman"/>
          <w:b w:val="false"/>
          <w:i w:val="false"/>
          <w:color w:val="000000"/>
          <w:sz w:val="28"/>
        </w:rPr>
        <w:t>
      5) шеф-монтаж оборудования – техническое руководство монтажом оборудования, осуществляемое предприятием-изготовителем этого оборудования или исполнителем – поставщиком оборудования;</w:t>
      </w:r>
    </w:p>
    <w:bookmarkEnd w:id="8"/>
    <w:bookmarkStart w:name="z14" w:id="9"/>
    <w:p>
      <w:pPr>
        <w:spacing w:after="0"/>
        <w:ind w:left="0"/>
        <w:jc w:val="both"/>
      </w:pPr>
      <w:r>
        <w:rPr>
          <w:rFonts w:ascii="Times New Roman"/>
          <w:b w:val="false"/>
          <w:i w:val="false"/>
          <w:color w:val="000000"/>
          <w:sz w:val="28"/>
        </w:rPr>
        <w:t>
      6) всеобщий уход за оборудованием (Total productive maintenance (TPM) – элемент бережливого производства, концепция менеджмента производственного оборудования, нацеленная на повышение эффективности технического обслуживания (далее – TPM);</w:t>
      </w:r>
    </w:p>
    <w:bookmarkEnd w:id="9"/>
    <w:bookmarkStart w:name="z15" w:id="10"/>
    <w:p>
      <w:pPr>
        <w:spacing w:after="0"/>
        <w:ind w:left="0"/>
        <w:jc w:val="both"/>
      </w:pPr>
      <w:r>
        <w:rPr>
          <w:rFonts w:ascii="Times New Roman"/>
          <w:b w:val="false"/>
          <w:i w:val="false"/>
          <w:color w:val="000000"/>
          <w:sz w:val="28"/>
        </w:rPr>
        <w:t>
      7) пусконаладочные работы оборудования – комплекс работ, выполняемых в период подготовки и проведения индивидуальных испытаний и комплексного опробования оборудования;</w:t>
      </w:r>
    </w:p>
    <w:bookmarkEnd w:id="10"/>
    <w:bookmarkStart w:name="z16" w:id="11"/>
    <w:p>
      <w:pPr>
        <w:spacing w:after="0"/>
        <w:ind w:left="0"/>
        <w:jc w:val="both"/>
      </w:pPr>
      <w:r>
        <w:rPr>
          <w:rFonts w:ascii="Times New Roman"/>
          <w:b w:val="false"/>
          <w:i w:val="false"/>
          <w:color w:val="000000"/>
          <w:sz w:val="28"/>
        </w:rPr>
        <w:t>
      8) техническое обслуживание оборудования – комплекс мероприятий или мероприятие по поддержанию работоспособного состояния и/или исправного состояния оборудования, при использовании по назначению, хранению и/или транспортировке без вывода их в ремонт;</w:t>
      </w:r>
    </w:p>
    <w:bookmarkEnd w:id="11"/>
    <w:bookmarkStart w:name="z17" w:id="12"/>
    <w:p>
      <w:pPr>
        <w:spacing w:after="0"/>
        <w:ind w:left="0"/>
        <w:jc w:val="both"/>
      </w:pPr>
      <w:r>
        <w:rPr>
          <w:rFonts w:ascii="Times New Roman"/>
          <w:b w:val="false"/>
          <w:i w:val="false"/>
          <w:color w:val="000000"/>
          <w:sz w:val="28"/>
        </w:rPr>
        <w:t>
      9) Индустрия 4.0 – организация производства, предусматривающая интеграцию физических объектов, процессов и информационно-коммуникационных технологий, при которой в режиме реального времени проводится мониторинг физических процессов, принимаются оперативные решения, а также осуществляется взаимодействие технологий между собой и людьми;</w:t>
      </w:r>
    </w:p>
    <w:bookmarkEnd w:id="12"/>
    <w:bookmarkStart w:name="z18" w:id="13"/>
    <w:p>
      <w:pPr>
        <w:spacing w:after="0"/>
        <w:ind w:left="0"/>
        <w:jc w:val="both"/>
      </w:pPr>
      <w:r>
        <w:rPr>
          <w:rFonts w:ascii="Times New Roman"/>
          <w:b w:val="false"/>
          <w:i w:val="false"/>
          <w:color w:val="000000"/>
          <w:sz w:val="28"/>
        </w:rPr>
        <w:t>
      10) технологии (элементы) Индустрии 4.0 – аддитивные технологии или 3D печать, коллаборативные роботы, самооптимизируемое оборудование, технологии обеспечения качества (датчики и сенсоры), беспилотные транспортные средства, автоматизированная внутренняя логистика, облачные технологии, цифровое моделирование промышленных объектов, цифровые "двойники" фабрик, виртуальный ввод оборудования в эксплуатацию, цифровой и виртуальный инжиниринг, интеграция систем управления производственными процессами (Manufacturing Execution System, MES), дополненная реальность, виртуальная реальность, системы управления складом, кибербезопасность, предиктивное техническое обслуживание, интеллектуальное планирование и контроль производства, промышленный интернет, мониторинг состояния систем;</w:t>
      </w:r>
    </w:p>
    <w:bookmarkEnd w:id="13"/>
    <w:bookmarkStart w:name="z19" w:id="14"/>
    <w:p>
      <w:pPr>
        <w:spacing w:after="0"/>
        <w:ind w:left="0"/>
        <w:jc w:val="both"/>
      </w:pPr>
      <w:r>
        <w:rPr>
          <w:rFonts w:ascii="Times New Roman"/>
          <w:b w:val="false"/>
          <w:i w:val="false"/>
          <w:color w:val="000000"/>
          <w:sz w:val="28"/>
        </w:rPr>
        <w:t>
      11) кайдзен (Kaizen) – элемент бережливого производства, который фокусируется на непрерывном совершенствовании процессов производства, разработки, вспомогательных бизнес-процессов и управления, а также всех аспектов жизни (далее – Kaizen);</w:t>
      </w:r>
    </w:p>
    <w:bookmarkEnd w:id="14"/>
    <w:bookmarkStart w:name="z20" w:id="15"/>
    <w:p>
      <w:pPr>
        <w:spacing w:after="0"/>
        <w:ind w:left="0"/>
        <w:jc w:val="both"/>
      </w:pPr>
      <w:r>
        <w:rPr>
          <w:rFonts w:ascii="Times New Roman"/>
          <w:b w:val="false"/>
          <w:i w:val="false"/>
          <w:color w:val="000000"/>
          <w:sz w:val="28"/>
        </w:rPr>
        <w:t>
      12) канбан (Kanban) – элемент бережливого производства, система организации производства и снабжения, позволяющая реализовать принцип "точно в срок" (далее – Kanban);</w:t>
      </w:r>
    </w:p>
    <w:bookmarkEnd w:id="15"/>
    <w:bookmarkStart w:name="z21" w:id="16"/>
    <w:p>
      <w:pPr>
        <w:spacing w:after="0"/>
        <w:ind w:left="0"/>
        <w:jc w:val="both"/>
      </w:pPr>
      <w:r>
        <w:rPr>
          <w:rFonts w:ascii="Times New Roman"/>
          <w:b w:val="false"/>
          <w:i w:val="false"/>
          <w:color w:val="000000"/>
          <w:sz w:val="28"/>
        </w:rPr>
        <w:t>
      13) встречные обязательства – взаимные обязательства субъекта промышленно-инновационной деятельности и государства, принимаемые при предоставлении мер государственного стимулирования промышленности в соответствии с Законом Республики Казахстан "О промышленной политике";</w:t>
      </w:r>
    </w:p>
    <w:bookmarkEnd w:id="16"/>
    <w:bookmarkStart w:name="z22" w:id="17"/>
    <w:p>
      <w:pPr>
        <w:spacing w:after="0"/>
        <w:ind w:left="0"/>
        <w:jc w:val="both"/>
      </w:pPr>
      <w:r>
        <w:rPr>
          <w:rFonts w:ascii="Times New Roman"/>
          <w:b w:val="false"/>
          <w:i w:val="false"/>
          <w:color w:val="000000"/>
          <w:sz w:val="28"/>
        </w:rPr>
        <w:t>
      14) исполнитель – индивидуальный предприниматель или юридическое лицо, оказывающие услуги (выполняющие работы) заявителю, либо привлеченный иностранный сотрудник, в рамках настоящих Правил;</w:t>
      </w:r>
    </w:p>
    <w:bookmarkEnd w:id="17"/>
    <w:bookmarkStart w:name="z23" w:id="18"/>
    <w:p>
      <w:pPr>
        <w:spacing w:after="0"/>
        <w:ind w:left="0"/>
        <w:jc w:val="both"/>
      </w:pPr>
      <w:r>
        <w:rPr>
          <w:rFonts w:ascii="Times New Roman"/>
          <w:b w:val="false"/>
          <w:i w:val="false"/>
          <w:color w:val="000000"/>
          <w:sz w:val="28"/>
        </w:rPr>
        <w:t>
      15) субъекты промышленно-инновационной деятельности – физические и (или) юридические лица, простые товарищества, реализующие промышленно-инновационные проекты либо осуществляющие деятельность по продвижению отечественных товаров, работ и услуг обрабатывающей промышленности на внутренний и (или) внешние рынки;</w:t>
      </w:r>
    </w:p>
    <w:bookmarkEnd w:id="18"/>
    <w:bookmarkStart w:name="z24" w:id="19"/>
    <w:p>
      <w:pPr>
        <w:spacing w:after="0"/>
        <w:ind w:left="0"/>
        <w:jc w:val="both"/>
      </w:pPr>
      <w:r>
        <w:rPr>
          <w:rFonts w:ascii="Times New Roman"/>
          <w:b w:val="false"/>
          <w:i w:val="false"/>
          <w:color w:val="000000"/>
          <w:sz w:val="28"/>
        </w:rPr>
        <w:t>
      16) уполномоченный орган в области государственного стимулирования промышленности (далее – уполномоченный орган) – центральный исполнительный орган, осуществляющий руководство в сфере промышленности, а также в пределах, предусмотренных законодательством Республики Казахстан, межотраслевую координацию и участие в реализации государственного стимулирования промышленности;</w:t>
      </w:r>
    </w:p>
    <w:bookmarkEnd w:id="19"/>
    <w:bookmarkStart w:name="z25" w:id="20"/>
    <w:p>
      <w:pPr>
        <w:spacing w:after="0"/>
        <w:ind w:left="0"/>
        <w:jc w:val="both"/>
      </w:pPr>
      <w:r>
        <w:rPr>
          <w:rFonts w:ascii="Times New Roman"/>
          <w:b w:val="false"/>
          <w:i w:val="false"/>
          <w:color w:val="000000"/>
          <w:sz w:val="28"/>
        </w:rPr>
        <w:t>
      17) цифровая трансформация промышленности – внедрение цифровых технологий в бизнес-процессы предприятий, влекущее значительные изменения бизнес-модели предприятия;</w:t>
      </w:r>
    </w:p>
    <w:bookmarkEnd w:id="20"/>
    <w:bookmarkStart w:name="z26" w:id="21"/>
    <w:p>
      <w:pPr>
        <w:spacing w:after="0"/>
        <w:ind w:left="0"/>
        <w:jc w:val="both"/>
      </w:pPr>
      <w:r>
        <w:rPr>
          <w:rFonts w:ascii="Times New Roman"/>
          <w:b w:val="false"/>
          <w:i w:val="false"/>
          <w:color w:val="000000"/>
          <w:sz w:val="28"/>
        </w:rPr>
        <w:t>
      18) заявитель – субъект промышленно-инновационной деятельности, подавший заявку на предоставление мер государственного стимулирования промышленности, направленные на повышение производительности труда;</w:t>
      </w:r>
    </w:p>
    <w:bookmarkEnd w:id="21"/>
    <w:bookmarkStart w:name="z27" w:id="22"/>
    <w:p>
      <w:pPr>
        <w:spacing w:after="0"/>
        <w:ind w:left="0"/>
        <w:jc w:val="both"/>
      </w:pPr>
      <w:r>
        <w:rPr>
          <w:rFonts w:ascii="Times New Roman"/>
          <w:b w:val="false"/>
          <w:i w:val="false"/>
          <w:color w:val="000000"/>
          <w:sz w:val="28"/>
        </w:rPr>
        <w:t>
      19) стажировка – профессиональная подготовка и/или переподготовка и/или повышение квалификации на зарубежном заводе или организации;</w:t>
      </w:r>
    </w:p>
    <w:bookmarkEnd w:id="22"/>
    <w:bookmarkStart w:name="z28" w:id="23"/>
    <w:p>
      <w:pPr>
        <w:spacing w:after="0"/>
        <w:ind w:left="0"/>
        <w:jc w:val="both"/>
      </w:pPr>
      <w:r>
        <w:rPr>
          <w:rFonts w:ascii="Times New Roman"/>
          <w:b w:val="false"/>
          <w:i w:val="false"/>
          <w:color w:val="000000"/>
          <w:sz w:val="28"/>
        </w:rPr>
        <w:t>
      20) опытный образец – образец продукции, изготовленный по вновь разработанной рабочей документации для проверки путем испытаний соответствия его заданным техническим требованиям с целью принятия решения о возможности постановки на производство и/или использования по назначению;</w:t>
      </w:r>
    </w:p>
    <w:bookmarkEnd w:id="23"/>
    <w:bookmarkStart w:name="z29" w:id="24"/>
    <w:p>
      <w:pPr>
        <w:spacing w:after="0"/>
        <w:ind w:left="0"/>
        <w:jc w:val="both"/>
      </w:pPr>
      <w:r>
        <w:rPr>
          <w:rFonts w:ascii="Times New Roman"/>
          <w:b w:val="false"/>
          <w:i w:val="false"/>
          <w:color w:val="000000"/>
          <w:sz w:val="28"/>
        </w:rPr>
        <w:t>
      21) национальный институт – национальный институт развития в области развития промышленности, оказывающий услуги по предоставлению мер государственного стимулирования промышленности (акционерное общество "Казахстанский центр индустрии и экспорта "QazIndustry");</w:t>
      </w:r>
    </w:p>
    <w:bookmarkEnd w:id="24"/>
    <w:bookmarkStart w:name="z30" w:id="25"/>
    <w:p>
      <w:pPr>
        <w:spacing w:after="0"/>
        <w:ind w:left="0"/>
        <w:jc w:val="both"/>
      </w:pPr>
      <w:r>
        <w:rPr>
          <w:rFonts w:ascii="Times New Roman"/>
          <w:b w:val="false"/>
          <w:i w:val="false"/>
          <w:color w:val="000000"/>
          <w:sz w:val="28"/>
        </w:rPr>
        <w:t>
      22) бережливое производство – концепция управления производственным предприятием, основанная на постоянном стремлении к устранению всех видов потерь, включающая элементы: Kaizen, TPM, Six Sigma, 5 S, Kanban;</w:t>
      </w:r>
    </w:p>
    <w:bookmarkEnd w:id="25"/>
    <w:bookmarkStart w:name="z31" w:id="26"/>
    <w:p>
      <w:pPr>
        <w:spacing w:after="0"/>
        <w:ind w:left="0"/>
        <w:jc w:val="both"/>
      </w:pPr>
      <w:r>
        <w:rPr>
          <w:rFonts w:ascii="Times New Roman"/>
          <w:b w:val="false"/>
          <w:i w:val="false"/>
          <w:color w:val="000000"/>
          <w:sz w:val="28"/>
        </w:rPr>
        <w:t>
      23)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удостоверенный электронной цифровой подписью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w:t>
      </w:r>
    </w:p>
    <w:bookmarkEnd w:id="26"/>
    <w:bookmarkStart w:name="z32" w:id="27"/>
    <w:p>
      <w:pPr>
        <w:spacing w:after="0"/>
        <w:ind w:left="0"/>
        <w:jc w:val="both"/>
      </w:pPr>
      <w:r>
        <w:rPr>
          <w:rFonts w:ascii="Times New Roman"/>
          <w:b w:val="false"/>
          <w:i w:val="false"/>
          <w:color w:val="000000"/>
          <w:sz w:val="28"/>
        </w:rPr>
        <w:t>
      24) электронная заявка – заявка в электронно-цифровой форме, удостоверенная электронной цифровой подписью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w:t>
      </w:r>
    </w:p>
    <w:bookmarkEnd w:id="27"/>
    <w:bookmarkStart w:name="z33" w:id="28"/>
    <w:p>
      <w:pPr>
        <w:spacing w:after="0"/>
        <w:ind w:left="0"/>
        <w:jc w:val="both"/>
      </w:pPr>
      <w:r>
        <w:rPr>
          <w:rFonts w:ascii="Times New Roman"/>
          <w:b w:val="false"/>
          <w:i w:val="false"/>
          <w:color w:val="000000"/>
          <w:sz w:val="28"/>
        </w:rPr>
        <w:t>
      25)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8"/>
    <w:bookmarkStart w:name="z34" w:id="29"/>
    <w:p>
      <w:pPr>
        <w:spacing w:after="0"/>
        <w:ind w:left="0"/>
        <w:jc w:val="both"/>
      </w:pPr>
      <w:r>
        <w:rPr>
          <w:rFonts w:ascii="Times New Roman"/>
          <w:b w:val="false"/>
          <w:i w:val="false"/>
          <w:color w:val="000000"/>
          <w:sz w:val="28"/>
        </w:rPr>
        <w:t>
      26) энергетический аудит (энергоаудит) – сбор, обработка и анализ данных об использовании энергетических ресурсов в целях оценки возможности и потенциала энергосбережения и подготовки заключения;</w:t>
      </w:r>
    </w:p>
    <w:bookmarkEnd w:id="29"/>
    <w:bookmarkStart w:name="z35" w:id="30"/>
    <w:p>
      <w:pPr>
        <w:spacing w:after="0"/>
        <w:ind w:left="0"/>
        <w:jc w:val="both"/>
      </w:pPr>
      <w:r>
        <w:rPr>
          <w:rFonts w:ascii="Times New Roman"/>
          <w:b w:val="false"/>
          <w:i w:val="false"/>
          <w:color w:val="000000"/>
          <w:sz w:val="28"/>
        </w:rPr>
        <w:t>
      27) энергоэффективные технологии – технологии, которые направлены на эффективное (рациональное) использование энергетических ресурсов. Использование меньшего количества энергии для обеспечения того же уровня энергетического обеспечения зданий или технологических процессов на производстве;</w:t>
      </w:r>
    </w:p>
    <w:bookmarkEnd w:id="30"/>
    <w:bookmarkStart w:name="z36" w:id="31"/>
    <w:p>
      <w:pPr>
        <w:spacing w:after="0"/>
        <w:ind w:left="0"/>
        <w:jc w:val="both"/>
      </w:pPr>
      <w:r>
        <w:rPr>
          <w:rFonts w:ascii="Times New Roman"/>
          <w:b w:val="false"/>
          <w:i w:val="false"/>
          <w:color w:val="000000"/>
          <w:sz w:val="28"/>
        </w:rPr>
        <w:t>
      28) 5S – элемент бережливого производства, система организации и рационализации рабочего места (рабочего пространства) (далее – 5S).";</w:t>
      </w:r>
    </w:p>
    <w:bookmarkEnd w:id="31"/>
    <w:bookmarkStart w:name="z37" w:id="32"/>
    <w:p>
      <w:pPr>
        <w:spacing w:after="0"/>
        <w:ind w:left="0"/>
        <w:jc w:val="both"/>
      </w:pPr>
      <w:r>
        <w:rPr>
          <w:rFonts w:ascii="Times New Roman"/>
          <w:b w:val="false"/>
          <w:i w:val="false"/>
          <w:color w:val="000000"/>
          <w:sz w:val="28"/>
        </w:rPr>
        <w:t>
      дополнить пунктом 6-1 следующего содержания:</w:t>
      </w:r>
    </w:p>
    <w:bookmarkEnd w:id="32"/>
    <w:bookmarkStart w:name="z38" w:id="33"/>
    <w:p>
      <w:pPr>
        <w:spacing w:after="0"/>
        <w:ind w:left="0"/>
        <w:jc w:val="both"/>
      </w:pPr>
      <w:r>
        <w:rPr>
          <w:rFonts w:ascii="Times New Roman"/>
          <w:b w:val="false"/>
          <w:i w:val="false"/>
          <w:color w:val="000000"/>
          <w:sz w:val="28"/>
        </w:rPr>
        <w:t>
      "6-1. Уполномоченый орган в течение трех рабочих дней с даты утверждения или изменения Правил извещает национальный институт, оператора информационно-коммуникационной инфраструктуры "электронного правительства", а также Единый контакт-центр, о внесенных изменениях и (или) дополнениях в настоящие Правила.";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12 изложить в следующей редакции:</w:t>
      </w:r>
    </w:p>
    <w:bookmarkStart w:name="z40" w:id="34"/>
    <w:p>
      <w:pPr>
        <w:spacing w:after="0"/>
        <w:ind w:left="0"/>
        <w:jc w:val="both"/>
      </w:pPr>
      <w:r>
        <w:rPr>
          <w:rFonts w:ascii="Times New Roman"/>
          <w:b w:val="false"/>
          <w:i w:val="false"/>
          <w:color w:val="000000"/>
          <w:sz w:val="28"/>
        </w:rPr>
        <w:t>
      "1) повышение компетенции работников на:</w:t>
      </w:r>
    </w:p>
    <w:bookmarkEnd w:id="34"/>
    <w:bookmarkStart w:name="z41" w:id="35"/>
    <w:p>
      <w:pPr>
        <w:spacing w:after="0"/>
        <w:ind w:left="0"/>
        <w:jc w:val="both"/>
      </w:pPr>
      <w:r>
        <w:rPr>
          <w:rFonts w:ascii="Times New Roman"/>
          <w:b w:val="false"/>
          <w:i w:val="false"/>
          <w:color w:val="000000"/>
          <w:sz w:val="28"/>
        </w:rPr>
        <w:t>
      профессиональную подготовку и/или переподготовку и/или повышение квалификации инженерно-технического персонала, производственного персонала, в том числе топ-менеджеров, на территории Республики Казахстан и за рубежом, по вопросам повышения производительности труда и/или внедрения технологий (элементов) Индустрии 4.0. К топ-менеджерам относятся руководитель юридического лица или член исполнительного органа или руководитель структурного подразделения по производству и/или продвижению произведенной продукции/услуг, за исключением финансового (бухгалтерия), административного, правового подразделения;</w:t>
      </w:r>
    </w:p>
    <w:bookmarkEnd w:id="35"/>
    <w:bookmarkStart w:name="z42" w:id="36"/>
    <w:p>
      <w:pPr>
        <w:spacing w:after="0"/>
        <w:ind w:left="0"/>
        <w:jc w:val="both"/>
      </w:pPr>
      <w:r>
        <w:rPr>
          <w:rFonts w:ascii="Times New Roman"/>
          <w:b w:val="false"/>
          <w:i w:val="false"/>
          <w:color w:val="000000"/>
          <w:sz w:val="28"/>
        </w:rPr>
        <w:t>
      продолжительность при профессиональной подготовке и/или переподготовке и/или повышении квалификации инженерно-технического персонала, производственного персонала, в том числе топ-менеджеров, на территории Республики Казахстан составляет не более 3 (трех) месяцев;</w:t>
      </w:r>
    </w:p>
    <w:bookmarkEnd w:id="36"/>
    <w:bookmarkStart w:name="z43" w:id="37"/>
    <w:p>
      <w:pPr>
        <w:spacing w:after="0"/>
        <w:ind w:left="0"/>
        <w:jc w:val="both"/>
      </w:pPr>
      <w:r>
        <w:rPr>
          <w:rFonts w:ascii="Times New Roman"/>
          <w:b w:val="false"/>
          <w:i w:val="false"/>
          <w:color w:val="000000"/>
          <w:sz w:val="28"/>
        </w:rPr>
        <w:t>
      продолжительность при профессиональной подготовке и/или переподготовке и/или повышении квалификации инженерно-технического персонала, производственного персонала, в том числе топ-менеджеров, за рубежом составляет не более 3 (трех) месяцев при возмещении 40 % понесенных затрат;</w:t>
      </w:r>
    </w:p>
    <w:bookmarkEnd w:id="37"/>
    <w:bookmarkStart w:name="z44" w:id="38"/>
    <w:p>
      <w:pPr>
        <w:spacing w:after="0"/>
        <w:ind w:left="0"/>
        <w:jc w:val="both"/>
      </w:pPr>
      <w:r>
        <w:rPr>
          <w:rFonts w:ascii="Times New Roman"/>
          <w:b w:val="false"/>
          <w:i w:val="false"/>
          <w:color w:val="000000"/>
          <w:sz w:val="28"/>
        </w:rPr>
        <w:t>
      продолжительность при профессиональной подготовке и/или переподготовке и/или повышении квалификации инженерно-технического персонала, производственного персонала за рубежом составляет не более 6 (шести) месяцев при авансировании 50 % транспортных расходов к месту командирования и обратно к месту постоянной работы однократно и 50 % расходов на проживание;</w:t>
      </w:r>
    </w:p>
    <w:bookmarkEnd w:id="38"/>
    <w:bookmarkStart w:name="z45" w:id="39"/>
    <w:p>
      <w:pPr>
        <w:spacing w:after="0"/>
        <w:ind w:left="0"/>
        <w:jc w:val="both"/>
      </w:pPr>
      <w:r>
        <w:rPr>
          <w:rFonts w:ascii="Times New Roman"/>
          <w:b w:val="false"/>
          <w:i w:val="false"/>
          <w:color w:val="000000"/>
          <w:sz w:val="28"/>
        </w:rPr>
        <w:t>
      привлечение иностранного сотрудника:</w:t>
      </w:r>
    </w:p>
    <w:bookmarkEnd w:id="39"/>
    <w:bookmarkStart w:name="z46" w:id="40"/>
    <w:p>
      <w:pPr>
        <w:spacing w:after="0"/>
        <w:ind w:left="0"/>
        <w:jc w:val="both"/>
      </w:pPr>
      <w:r>
        <w:rPr>
          <w:rFonts w:ascii="Times New Roman"/>
          <w:b w:val="false"/>
          <w:i w:val="false"/>
          <w:color w:val="000000"/>
          <w:sz w:val="28"/>
        </w:rPr>
        <w:t>
      по трудовому договору с целью создания новых производств и/или модернизации действующего производства заявителя;</w:t>
      </w:r>
    </w:p>
    <w:bookmarkEnd w:id="40"/>
    <w:bookmarkStart w:name="z47" w:id="41"/>
    <w:p>
      <w:pPr>
        <w:spacing w:after="0"/>
        <w:ind w:left="0"/>
        <w:jc w:val="both"/>
      </w:pPr>
      <w:r>
        <w:rPr>
          <w:rFonts w:ascii="Times New Roman"/>
          <w:b w:val="false"/>
          <w:i w:val="false"/>
          <w:color w:val="000000"/>
          <w:sz w:val="28"/>
        </w:rPr>
        <w:t>
      по трудовому договору или договору возмездного оказания услуг с целью продвижения продукции (услуг).</w:t>
      </w:r>
    </w:p>
    <w:bookmarkEnd w:id="41"/>
    <w:bookmarkStart w:name="z48" w:id="42"/>
    <w:p>
      <w:pPr>
        <w:spacing w:after="0"/>
        <w:ind w:left="0"/>
        <w:jc w:val="both"/>
      </w:pPr>
      <w:r>
        <w:rPr>
          <w:rFonts w:ascii="Times New Roman"/>
          <w:b w:val="false"/>
          <w:i w:val="false"/>
          <w:color w:val="000000"/>
          <w:sz w:val="28"/>
        </w:rPr>
        <w:t>
      Заявителю возмещаются затраты на привлечение иностранного сотрудника однократно за весь период деятельности предприятия по каждому привлеченному иностранному сотруднику;";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50" w:id="43"/>
    <w:p>
      <w:pPr>
        <w:spacing w:after="0"/>
        <w:ind w:left="0"/>
        <w:jc w:val="both"/>
      </w:pPr>
      <w:r>
        <w:rPr>
          <w:rFonts w:ascii="Times New Roman"/>
          <w:b w:val="false"/>
          <w:i w:val="false"/>
          <w:color w:val="000000"/>
          <w:sz w:val="28"/>
        </w:rPr>
        <w:t>
      "15. В рамках повышения компетенции работников субъекту промышленно-инновационной деятельности, за исключением получивших авансирование транспортных расходов к месту командирования и обратно к месту постоянной работы однократно и расходов на проживание за рубежом, возмещаются обоснованные и документально подтвержденные затраты, понесенные не ранее двадцати четырех месяцев (на привлечение иностранного сотрудника – не ранее двенадцати месяцев) до даты подачи заявки, в размере 40 % от суммы понесенных затрат, при этом сумма возмещения и/или авансирования не должна превышать тридцати миллионов тенге в календарном году по данной мере государственного стимулирования. При возмещении затрат на привлечение иностранного сотрудника по трудовому договору в соответствии с подпунктом 1) пункта 12 настоящих Правил, общая сумма возмещения затрат на выплаты по оплате труда не может превышать сумму возмещения затрат по основной заработной плате (должностной оклад).";</w:t>
      </w:r>
    </w:p>
    <w:bookmarkEnd w:id="43"/>
    <w:bookmarkStart w:name="z51" w:id="44"/>
    <w:p>
      <w:pPr>
        <w:spacing w:after="0"/>
        <w:ind w:left="0"/>
        <w:jc w:val="both"/>
      </w:pPr>
      <w:r>
        <w:rPr>
          <w:rFonts w:ascii="Times New Roman"/>
          <w:b w:val="false"/>
          <w:i w:val="false"/>
          <w:color w:val="000000"/>
          <w:sz w:val="28"/>
        </w:rPr>
        <w:t>
      дополнить пунктами 15-1, 15-2 и 15-3 следующего содержания:</w:t>
      </w:r>
    </w:p>
    <w:bookmarkEnd w:id="44"/>
    <w:bookmarkStart w:name="z52" w:id="45"/>
    <w:p>
      <w:pPr>
        <w:spacing w:after="0"/>
        <w:ind w:left="0"/>
        <w:jc w:val="both"/>
      </w:pPr>
      <w:r>
        <w:rPr>
          <w:rFonts w:ascii="Times New Roman"/>
          <w:b w:val="false"/>
          <w:i w:val="false"/>
          <w:color w:val="000000"/>
          <w:sz w:val="28"/>
        </w:rPr>
        <w:t xml:space="preserve">
      "15-1. В рамках повышения компетенции работников за рубежом субъекту промышленно-инновационной деятельности авансируются транспортные расходы работника к месту командирования и обратно к месту постоянной работы однократно в размере 50 % от стоимости авиабилета по классу "Экономический", но не более 1 (одной) тысячи долларов США на 1 (одного) человека, и расходы на проживание работника в течение срока профессиональной подготовки и/или переподготовки и/или повышения квалификации (не более шести месяцев) в размере 50 % от норм расходов,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 с учетом коэффициента 0,5 к стоимости одноместного гостиничного номера по классификации стандарт (в сутки на одного человека), но не более 8 (восьми) тысяч долларов США на 1 (одного) человека.</w:t>
      </w:r>
    </w:p>
    <w:bookmarkEnd w:id="45"/>
    <w:bookmarkStart w:name="z53" w:id="46"/>
    <w:p>
      <w:pPr>
        <w:spacing w:after="0"/>
        <w:ind w:left="0"/>
        <w:jc w:val="both"/>
      </w:pPr>
      <w:r>
        <w:rPr>
          <w:rFonts w:ascii="Times New Roman"/>
          <w:b w:val="false"/>
          <w:i w:val="false"/>
          <w:color w:val="000000"/>
          <w:sz w:val="28"/>
        </w:rPr>
        <w:t>
      15-2. Для расчета иностранной валюты для авансирования транспортных расходов и расходов на проживание в рамках повышения компетенции работников за рубежом применяется курс валюты, установленный Национальным банком Республики Казахстан, на дату перечисления авансируемой суммы в тенге, а для отчета по заявке – на дату совершения заявителем оплаты исполнителю за оказанные услуги.</w:t>
      </w:r>
    </w:p>
    <w:bookmarkEnd w:id="46"/>
    <w:bookmarkStart w:name="z54" w:id="47"/>
    <w:p>
      <w:pPr>
        <w:spacing w:after="0"/>
        <w:ind w:left="0"/>
        <w:jc w:val="both"/>
      </w:pPr>
      <w:r>
        <w:rPr>
          <w:rFonts w:ascii="Times New Roman"/>
          <w:b w:val="false"/>
          <w:i w:val="false"/>
          <w:color w:val="000000"/>
          <w:sz w:val="28"/>
        </w:rPr>
        <w:t>
      15-3. Заявитель обеспечивает возврат денежных средств, полученных в виде авансирования транспортных расходов работника к месту командирования и обратно к месту постоянной работы и расходов на проживание работника в течение срока стажировки (не более шести месяцев), в случае превышения авансируемой суммы относительно фактически понесенных затрат на повышение компетенции работника за рубежом, Национальному институту в течение 30 (тридцати) календарных дней со дня получения заключения от Национального института.";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56" w:id="48"/>
    <w:p>
      <w:pPr>
        <w:spacing w:after="0"/>
        <w:ind w:left="0"/>
        <w:jc w:val="both"/>
      </w:pPr>
      <w:r>
        <w:rPr>
          <w:rFonts w:ascii="Times New Roman"/>
          <w:b w:val="false"/>
          <w:i w:val="false"/>
          <w:color w:val="000000"/>
          <w:sz w:val="28"/>
        </w:rPr>
        <w:t>
      "20. Возмещение затрат при профессиональной подготовке и/или переподготовке и/или повышение квалификации инженерно-технического персонала, производственного персонала, в том числе топ-менеджеров заявителя, за исключением получивших авансирование транспортных расходов к месту командирования и обратно к месту постоянной работы однократно и расходов на проживание за рубежом, включает:</w:t>
      </w:r>
    </w:p>
    <w:bookmarkEnd w:id="48"/>
    <w:bookmarkStart w:name="z57" w:id="49"/>
    <w:p>
      <w:pPr>
        <w:spacing w:after="0"/>
        <w:ind w:left="0"/>
        <w:jc w:val="both"/>
      </w:pPr>
      <w:r>
        <w:rPr>
          <w:rFonts w:ascii="Times New Roman"/>
          <w:b w:val="false"/>
          <w:i w:val="false"/>
          <w:color w:val="000000"/>
          <w:sz w:val="28"/>
        </w:rPr>
        <w:t>
      1) стоимость услуг исполнителя, который осуществил профессиональную подготовку и/или переподготовку и/или повышение квалификации инженерно-технического персонала, производственного персонала, в том числе топ-менеджеров заявителя;</w:t>
      </w:r>
    </w:p>
    <w:bookmarkEnd w:id="49"/>
    <w:bookmarkStart w:name="z58" w:id="50"/>
    <w:p>
      <w:pPr>
        <w:spacing w:after="0"/>
        <w:ind w:left="0"/>
        <w:jc w:val="both"/>
      </w:pPr>
      <w:r>
        <w:rPr>
          <w:rFonts w:ascii="Times New Roman"/>
          <w:b w:val="false"/>
          <w:i w:val="false"/>
          <w:color w:val="000000"/>
          <w:sz w:val="28"/>
        </w:rPr>
        <w:t>
      2) стоимость проезда к месту командирования и обратно к месту постоянной работы однократно (при наличии затрат);</w:t>
      </w:r>
    </w:p>
    <w:bookmarkEnd w:id="50"/>
    <w:bookmarkStart w:name="z59" w:id="51"/>
    <w:p>
      <w:pPr>
        <w:spacing w:after="0"/>
        <w:ind w:left="0"/>
        <w:jc w:val="both"/>
      </w:pPr>
      <w:r>
        <w:rPr>
          <w:rFonts w:ascii="Times New Roman"/>
          <w:b w:val="false"/>
          <w:i w:val="false"/>
          <w:color w:val="000000"/>
          <w:sz w:val="28"/>
        </w:rPr>
        <w:t>
      3) стоимость проживания работника в течение срока профессиональной подготовки и/или переподготовки (не более одного месяца), и/или повышение квалификации, инженерно-технического персонала (не более трех месяцев), производственного персонала, в том числе топ-менеджеров заявителя (при наличии затрат), кроме затрат на суточные.";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61" w:id="52"/>
    <w:p>
      <w:pPr>
        <w:spacing w:after="0"/>
        <w:ind w:left="0"/>
        <w:jc w:val="both"/>
      </w:pPr>
      <w:r>
        <w:rPr>
          <w:rFonts w:ascii="Times New Roman"/>
          <w:b w:val="false"/>
          <w:i w:val="false"/>
          <w:color w:val="000000"/>
          <w:sz w:val="28"/>
        </w:rPr>
        <w:t xml:space="preserve">
      "23. Затраты, предъявляемые заявителем по проезду и проживанию, понесенных заявителем при профессиональной подготовке и/или переподготовке и/или повышение квалификации инженерно-технического персонала, производственного персонала, в том числе топ-менеджеров заявителя, за исключением получивших авансирование транспортных расходов к месту командирования и обратно к месту постоянной работы однократно и расходов на проживание за рубежом, в рамках повышения компетенции работников, возмещаются в размерах, не превышающих предельные нормы,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bookmarkEnd w:id="52"/>
    <w:bookmarkStart w:name="z62" w:id="53"/>
    <w:p>
      <w:pPr>
        <w:spacing w:after="0"/>
        <w:ind w:left="0"/>
        <w:jc w:val="both"/>
      </w:pPr>
      <w:r>
        <w:rPr>
          <w:rFonts w:ascii="Times New Roman"/>
          <w:b w:val="false"/>
          <w:i w:val="false"/>
          <w:color w:val="000000"/>
          <w:sz w:val="28"/>
        </w:rPr>
        <w:t>
      24. Заявитель по каждой мере государственного стимулирования предоставляет отдельную заявку на получение меры государственного стимулирования, направленной на повышение производительности труда (далее – заявка).</w:t>
      </w:r>
    </w:p>
    <w:bookmarkEnd w:id="53"/>
    <w:bookmarkStart w:name="z63" w:id="54"/>
    <w:p>
      <w:pPr>
        <w:spacing w:after="0"/>
        <w:ind w:left="0"/>
        <w:jc w:val="both"/>
      </w:pPr>
      <w:r>
        <w:rPr>
          <w:rFonts w:ascii="Times New Roman"/>
          <w:b w:val="false"/>
          <w:i w:val="false"/>
          <w:color w:val="000000"/>
          <w:sz w:val="28"/>
        </w:rPr>
        <w:t>
      Заявка на авансирование расходов на повышение компетенции работников за рубежом подается в 2 (два) этапа:</w:t>
      </w:r>
    </w:p>
    <w:bookmarkEnd w:id="54"/>
    <w:bookmarkStart w:name="z64" w:id="55"/>
    <w:p>
      <w:pPr>
        <w:spacing w:after="0"/>
        <w:ind w:left="0"/>
        <w:jc w:val="both"/>
      </w:pPr>
      <w:r>
        <w:rPr>
          <w:rFonts w:ascii="Times New Roman"/>
          <w:b w:val="false"/>
          <w:i w:val="false"/>
          <w:color w:val="000000"/>
          <w:sz w:val="28"/>
        </w:rPr>
        <w:t>
      1) предварительная заявка на авансирование расходов на повышение компетенции работников за рубежом;</w:t>
      </w:r>
    </w:p>
    <w:bookmarkEnd w:id="55"/>
    <w:bookmarkStart w:name="z65" w:id="56"/>
    <w:p>
      <w:pPr>
        <w:spacing w:after="0"/>
        <w:ind w:left="0"/>
        <w:jc w:val="both"/>
      </w:pPr>
      <w:r>
        <w:rPr>
          <w:rFonts w:ascii="Times New Roman"/>
          <w:b w:val="false"/>
          <w:i w:val="false"/>
          <w:color w:val="000000"/>
          <w:sz w:val="28"/>
        </w:rPr>
        <w:t>
      2) отчетная заявка (отчет) об итогах повышения компетенции работников за рубежом.";</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67" w:id="57"/>
    <w:p>
      <w:pPr>
        <w:spacing w:after="0"/>
        <w:ind w:left="0"/>
        <w:jc w:val="both"/>
      </w:pPr>
      <w:r>
        <w:rPr>
          <w:rFonts w:ascii="Times New Roman"/>
          <w:b w:val="false"/>
          <w:i w:val="false"/>
          <w:color w:val="000000"/>
          <w:sz w:val="28"/>
        </w:rPr>
        <w:t>
      "28. Заявка на повышение компетенции работников и/или совершенствование технологических процессов и/или повышение эффективности организации производства с прилагаемыми к ней документами подается через акционерное общество "Казахстанский центр индустрии и экспорта "QazIndustry" или портал "электронного правительства" (далее – Портал) в соответствии с главой 4 настоящих Правил и перечнем основных требований к оказанию государственной услуги "Возмещение затрат на повышение компетенции работников" согласно приложению 3 к настоящим Правилам, перечнем основных требований к оказанию государственной услуги "Авансирование расходов на повышение компетенции работников за рубежом" согласно приложению 8 к настоящим Правилам, перечнем основных требований к оказанию государственной услуги "Возмещение затрат на совершенствование технологических процессов" согласно приложению 4 к настоящим Правилам и перечнем основных требований к оказанию государственной услуги "Возмещение затрат на повышение эффективности организации производства" согласно приложению 5 к настоящим Правилам.";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69" w:id="58"/>
    <w:p>
      <w:pPr>
        <w:spacing w:after="0"/>
        <w:ind w:left="0"/>
        <w:jc w:val="both"/>
      </w:pPr>
      <w:r>
        <w:rPr>
          <w:rFonts w:ascii="Times New Roman"/>
          <w:b w:val="false"/>
          <w:i w:val="false"/>
          <w:color w:val="000000"/>
          <w:sz w:val="28"/>
        </w:rPr>
        <w:t>
      "30. Заявка на возмещение затрат на внедрение цифровых технологий с прилагаемыми к ней документами подается в национальный институт.</w:t>
      </w:r>
    </w:p>
    <w:bookmarkEnd w:id="58"/>
    <w:bookmarkStart w:name="z70" w:id="59"/>
    <w:p>
      <w:pPr>
        <w:spacing w:after="0"/>
        <w:ind w:left="0"/>
        <w:jc w:val="both"/>
      </w:pPr>
      <w:r>
        <w:rPr>
          <w:rFonts w:ascii="Times New Roman"/>
          <w:b w:val="false"/>
          <w:i w:val="false"/>
          <w:color w:val="000000"/>
          <w:sz w:val="28"/>
        </w:rPr>
        <w:t>
      Исполнитель в течение 2 (двух) рабочих дней проверяет полноту представленных документов и, при установлении факта неполноты представленных документов или отсутствия сведений, необходимых для предоставления меры государственного стимулирования, направляет заявителю отказ в дальнейшем рассмотрении через портал в форме электронного документа, подписанный электронной цифровой подписью руководителя национального института, либо лица его замещающего, в личный кабинет заявителя.</w:t>
      </w:r>
    </w:p>
    <w:bookmarkEnd w:id="59"/>
    <w:bookmarkStart w:name="z71" w:id="60"/>
    <w:p>
      <w:pPr>
        <w:spacing w:after="0"/>
        <w:ind w:left="0"/>
        <w:jc w:val="both"/>
      </w:pPr>
      <w:r>
        <w:rPr>
          <w:rFonts w:ascii="Times New Roman"/>
          <w:b w:val="false"/>
          <w:i w:val="false"/>
          <w:color w:val="000000"/>
          <w:sz w:val="28"/>
        </w:rPr>
        <w:t>
      Национальный институт в течение девяти рабочих дней после проверки заявки и прилагаемых к ней документов на полноту осуществляет их проверку на предмет соответствия установленным требованиям настоящих Правил и принимает решение о возможности или невозможности возмещения затрат.</w:t>
      </w:r>
    </w:p>
    <w:bookmarkEnd w:id="60"/>
    <w:bookmarkStart w:name="z72" w:id="61"/>
    <w:p>
      <w:pPr>
        <w:spacing w:after="0"/>
        <w:ind w:left="0"/>
        <w:jc w:val="both"/>
      </w:pPr>
      <w:r>
        <w:rPr>
          <w:rFonts w:ascii="Times New Roman"/>
          <w:b w:val="false"/>
          <w:i w:val="false"/>
          <w:color w:val="000000"/>
          <w:sz w:val="28"/>
        </w:rPr>
        <w:t>
      При выявлении оснований о невозможности возмещения затрат национальный институт уведомляет заявителя о предварительном решении о невозможности возмещения затрат, а также времени и месте (способе) проведения заслушивания для возможности выразить заявителю позицию по предварительному решению.</w:t>
      </w:r>
    </w:p>
    <w:bookmarkEnd w:id="61"/>
    <w:bookmarkStart w:name="z73" w:id="62"/>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предоставления меры государственного стимулирования. Заслушивание проводится не позднее 2 (двух) рабочих дней со дня уведомления.";</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w:t>
      </w:r>
      <w:r>
        <w:rPr>
          <w:rFonts w:ascii="Times New Roman"/>
          <w:b w:val="false"/>
          <w:i w:val="false"/>
          <w:color w:val="000000"/>
          <w:sz w:val="28"/>
        </w:rPr>
        <w:t xml:space="preserve"> изложить в следующей редакции:</w:t>
      </w:r>
    </w:p>
    <w:bookmarkStart w:name="z75" w:id="63"/>
    <w:p>
      <w:pPr>
        <w:spacing w:after="0"/>
        <w:ind w:left="0"/>
        <w:jc w:val="both"/>
      </w:pPr>
      <w:r>
        <w:rPr>
          <w:rFonts w:ascii="Times New Roman"/>
          <w:b w:val="false"/>
          <w:i w:val="false"/>
          <w:color w:val="000000"/>
          <w:sz w:val="28"/>
        </w:rPr>
        <w:t>
      "Глава 4. Порядок оказания государственных услуг "Возмещение затрат на повышение компетенции работников", "Авансирование расходов на повышение компетенции работников за рубежом", "Возмещение затрат на совершенствование технологических процессов", "Возмещение затрат на повышение эффективности организации производства";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1</w:t>
      </w:r>
      <w:r>
        <w:rPr>
          <w:rFonts w:ascii="Times New Roman"/>
          <w:b w:val="false"/>
          <w:i w:val="false"/>
          <w:color w:val="000000"/>
          <w:sz w:val="28"/>
        </w:rPr>
        <w:t xml:space="preserve"> изложить в следующей редакции:</w:t>
      </w:r>
    </w:p>
    <w:bookmarkStart w:name="z77" w:id="64"/>
    <w:p>
      <w:pPr>
        <w:spacing w:after="0"/>
        <w:ind w:left="0"/>
        <w:jc w:val="both"/>
      </w:pPr>
      <w:r>
        <w:rPr>
          <w:rFonts w:ascii="Times New Roman"/>
          <w:b w:val="false"/>
          <w:i w:val="false"/>
          <w:color w:val="000000"/>
          <w:sz w:val="28"/>
        </w:rPr>
        <w:t>
      "Параграф 1. Порядок оказания государственных услуг "Возмещение затрат на повышение компетенции работников", "Авансирование расходов на повышение компетенции работников за рубежом";</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79" w:id="65"/>
    <w:p>
      <w:pPr>
        <w:spacing w:after="0"/>
        <w:ind w:left="0"/>
        <w:jc w:val="both"/>
      </w:pPr>
      <w:r>
        <w:rPr>
          <w:rFonts w:ascii="Times New Roman"/>
          <w:b w:val="false"/>
          <w:i w:val="false"/>
          <w:color w:val="000000"/>
          <w:sz w:val="28"/>
        </w:rPr>
        <w:t>
      "40. Государственная услуга "Возмещение затрат на повышение компетенции работников" или государственная услуга "Авансирование расходов на повышение компетенции работников за рубежом" (далее в настоящем параграфе – государственная услуга) оказываются услугодателем посредством обращения физических и/или юридических лиц – субъектов промышленно-инновационной деятельности, реализующих промышленно-инновационные проекты осуществляющих деятельность по продвижению отечественных обработанных товаров, работ и услуг обрабатывающей промышленности на внутренний и/или внешние рынки, кроме субъектов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(далее в настоящем параграфе – услугополучатель):</w:t>
      </w:r>
    </w:p>
    <w:bookmarkEnd w:id="65"/>
    <w:bookmarkStart w:name="z80" w:id="66"/>
    <w:p>
      <w:pPr>
        <w:spacing w:after="0"/>
        <w:ind w:left="0"/>
        <w:jc w:val="both"/>
      </w:pPr>
      <w:r>
        <w:rPr>
          <w:rFonts w:ascii="Times New Roman"/>
          <w:b w:val="false"/>
          <w:i w:val="false"/>
          <w:color w:val="000000"/>
          <w:sz w:val="28"/>
        </w:rPr>
        <w:t>
      1) в канцелярию услугодателя;</w:t>
      </w:r>
    </w:p>
    <w:bookmarkEnd w:id="66"/>
    <w:bookmarkStart w:name="z81" w:id="67"/>
    <w:p>
      <w:pPr>
        <w:spacing w:after="0"/>
        <w:ind w:left="0"/>
        <w:jc w:val="both"/>
      </w:pPr>
      <w:r>
        <w:rPr>
          <w:rFonts w:ascii="Times New Roman"/>
          <w:b w:val="false"/>
          <w:i w:val="false"/>
          <w:color w:val="000000"/>
          <w:sz w:val="28"/>
        </w:rPr>
        <w:t xml:space="preserve">
      2) в Портал. </w:t>
      </w:r>
    </w:p>
    <w:bookmarkEnd w:id="67"/>
    <w:bookmarkStart w:name="z82" w:id="68"/>
    <w:p>
      <w:pPr>
        <w:spacing w:after="0"/>
        <w:ind w:left="0"/>
        <w:jc w:val="both"/>
      </w:pPr>
      <w:r>
        <w:rPr>
          <w:rFonts w:ascii="Times New Roman"/>
          <w:b w:val="false"/>
          <w:i w:val="false"/>
          <w:color w:val="000000"/>
          <w:sz w:val="28"/>
        </w:rPr>
        <w:t>
      41. Основные требования к оказанию государственной услуги изложены в перечне основных требований к оказанию государственной услуги "Возмещение затрат на повышение компетенции работников" согласно приложению 3 к настоящим Правилам и в перечне основных требований к оказанию государственной услуги "Авансирование расходов на повышение компетенции работников за рубежом" согласно приложению 8 к настоящим Правилам.";</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bookmarkStart w:name="z84" w:id="69"/>
    <w:p>
      <w:pPr>
        <w:spacing w:after="0"/>
        <w:ind w:left="0"/>
        <w:jc w:val="both"/>
      </w:pPr>
      <w:r>
        <w:rPr>
          <w:rFonts w:ascii="Times New Roman"/>
          <w:b w:val="false"/>
          <w:i w:val="false"/>
          <w:color w:val="000000"/>
          <w:sz w:val="28"/>
        </w:rPr>
        <w:t>
      "43. Для получения государственной услуги через канцелярию услугодателя услугополучатель представляет работнику канцелярии заявку и документы, указанные в перечне основных требований к оказанию государственной услуги "Возмещение затрат на повышение компетенции работников" или в перечне основных требований к оказанию государственной услуги "Авансирование расходов на повышение компетенции работников за рубежом".</w:t>
      </w:r>
    </w:p>
    <w:bookmarkEnd w:id="69"/>
    <w:bookmarkStart w:name="z85" w:id="70"/>
    <w:p>
      <w:pPr>
        <w:spacing w:after="0"/>
        <w:ind w:left="0"/>
        <w:jc w:val="both"/>
      </w:pPr>
      <w:r>
        <w:rPr>
          <w:rFonts w:ascii="Times New Roman"/>
          <w:b w:val="false"/>
          <w:i w:val="false"/>
          <w:color w:val="000000"/>
          <w:sz w:val="28"/>
        </w:rPr>
        <w:t>
      Работник канцелярии услугодателя проверяет полноту представленных услугополучателем документов и при установлении факта неполноты представленных документов и (или) документов с истекшим сроком действия, отказывает в приеме заявки.</w:t>
      </w:r>
    </w:p>
    <w:bookmarkEnd w:id="70"/>
    <w:bookmarkStart w:name="z86" w:id="71"/>
    <w:p>
      <w:pPr>
        <w:spacing w:after="0"/>
        <w:ind w:left="0"/>
        <w:jc w:val="both"/>
      </w:pPr>
      <w:r>
        <w:rPr>
          <w:rFonts w:ascii="Times New Roman"/>
          <w:b w:val="false"/>
          <w:i w:val="false"/>
          <w:color w:val="000000"/>
          <w:sz w:val="28"/>
        </w:rPr>
        <w:t>
      При представлении услугополучателем полного пакета документов, работник канцелярии услугодателя осуществляет регистрацию заявки и документов, указанных в перечне основных требований к оказанию государственной услуги, в день их поступления (при поступлении после 17.30 часов, заявка регистрируется на следующий рабочий день) и направляет руководителю услугодателя, которым назначается исполнитель.</w:t>
      </w:r>
    </w:p>
    <w:bookmarkEnd w:id="71"/>
    <w:bookmarkStart w:name="z87" w:id="72"/>
    <w:p>
      <w:pPr>
        <w:spacing w:after="0"/>
        <w:ind w:left="0"/>
        <w:jc w:val="both"/>
      </w:pPr>
      <w:r>
        <w:rPr>
          <w:rFonts w:ascii="Times New Roman"/>
          <w:b w:val="false"/>
          <w:i w:val="false"/>
          <w:color w:val="000000"/>
          <w:sz w:val="28"/>
        </w:rPr>
        <w:t>
      При окончании срока оказания государственной услуги в выходные и праздничные дни согласно трудовому законодательству Республики Казахстан, выдача результата оказания государственной услуги осуществляется следующим рабочим днем.</w:t>
      </w:r>
    </w:p>
    <w:bookmarkEnd w:id="72"/>
    <w:bookmarkStart w:name="z88" w:id="73"/>
    <w:p>
      <w:pPr>
        <w:spacing w:after="0"/>
        <w:ind w:left="0"/>
        <w:jc w:val="both"/>
      </w:pPr>
      <w:r>
        <w:rPr>
          <w:rFonts w:ascii="Times New Roman"/>
          <w:b w:val="false"/>
          <w:i w:val="false"/>
          <w:color w:val="000000"/>
          <w:sz w:val="28"/>
        </w:rPr>
        <w:t>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73"/>
    <w:bookmarkStart w:name="z89" w:id="74"/>
    <w:p>
      <w:pPr>
        <w:spacing w:after="0"/>
        <w:ind w:left="0"/>
        <w:jc w:val="both"/>
      </w:pPr>
      <w:r>
        <w:rPr>
          <w:rFonts w:ascii="Times New Roman"/>
          <w:b w:val="false"/>
          <w:i w:val="false"/>
          <w:color w:val="000000"/>
          <w:sz w:val="28"/>
        </w:rPr>
        <w:t>
      Выдача результата государственной услуги осуществляется канцелярией услугодателя нарочно или почтой.</w:t>
      </w:r>
    </w:p>
    <w:bookmarkEnd w:id="74"/>
    <w:bookmarkStart w:name="z90" w:id="75"/>
    <w:p>
      <w:pPr>
        <w:spacing w:after="0"/>
        <w:ind w:left="0"/>
        <w:jc w:val="both"/>
      </w:pPr>
      <w:r>
        <w:rPr>
          <w:rFonts w:ascii="Times New Roman"/>
          <w:b w:val="false"/>
          <w:i w:val="false"/>
          <w:color w:val="000000"/>
          <w:sz w:val="28"/>
        </w:rPr>
        <w:t>
      44.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 указанных в перечне основных требований к оказанию государственной услуги "Возмещение затрат на повышение компетенции работников" или в перечне основных требований к оказанию государственной услуги "Авансирование расходов на повышение компетенции работников за рубежом".</w:t>
      </w:r>
    </w:p>
    <w:bookmarkEnd w:id="75"/>
    <w:bookmarkStart w:name="z91" w:id="76"/>
    <w:p>
      <w:pPr>
        <w:spacing w:after="0"/>
        <w:ind w:left="0"/>
        <w:jc w:val="both"/>
      </w:pPr>
      <w:r>
        <w:rPr>
          <w:rFonts w:ascii="Times New Roman"/>
          <w:b w:val="false"/>
          <w:i w:val="false"/>
          <w:color w:val="000000"/>
          <w:sz w:val="28"/>
        </w:rPr>
        <w:t>
      При предоставлении заявителем не полного электронного пакета документов информационная система отказывает в приеме электронной заявки.</w:t>
      </w:r>
    </w:p>
    <w:bookmarkEnd w:id="76"/>
    <w:bookmarkStart w:name="z92" w:id="77"/>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77"/>
    <w:bookmarkStart w:name="z93" w:id="78"/>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78"/>
    <w:bookmarkStart w:name="z94" w:id="79"/>
    <w:p>
      <w:pPr>
        <w:spacing w:after="0"/>
        <w:ind w:left="0"/>
        <w:jc w:val="both"/>
      </w:pPr>
      <w:r>
        <w:rPr>
          <w:rFonts w:ascii="Times New Roman"/>
          <w:b w:val="false"/>
          <w:i w:val="false"/>
          <w:color w:val="000000"/>
          <w:sz w:val="28"/>
        </w:rPr>
        <w:t xml:space="preserve">
      Результатом оказания государственной услуги является Соглашение о возмещении затрат или Соглашение об авансировании расходов на повышение компетенции за рубежом либо письменный отказ в оказании государственной услуги в случаях и по основаниям, предусмотренным пунктом 9 перечня основных требований к оказанию государственной услуги "Возмещение затрат на повышение компетенции работников" или перечня основных требований к оказанию государственной услуги "Авансирование расходов на повышение компетенции работников за рубежом", которое направляется и хранится в "личном кабинете" услугополучателя в форме электронного документа. </w:t>
      </w:r>
    </w:p>
    <w:bookmarkEnd w:id="79"/>
    <w:bookmarkStart w:name="z95" w:id="80"/>
    <w:p>
      <w:pPr>
        <w:spacing w:after="0"/>
        <w:ind w:left="0"/>
        <w:jc w:val="both"/>
      </w:pPr>
      <w:r>
        <w:rPr>
          <w:rFonts w:ascii="Times New Roman"/>
          <w:b w:val="false"/>
          <w:i w:val="false"/>
          <w:color w:val="000000"/>
          <w:sz w:val="28"/>
        </w:rPr>
        <w:t>
      45. Исполнитель в течение 2 (двух) рабочих дней проверяет полноту представленных документов и, при установлении факта неполноты представленных документов или отсутствия сведений, необходимых для предоставления государственной услуги, направляет услугополучателю отказ в дальнейшем рассмотрении через портал в форме электронного документа, подписанный электронной цифровой подписью руководителя услугодателя, либо лица его замещающего, в личный кабинет заявителя.</w:t>
      </w:r>
    </w:p>
    <w:bookmarkEnd w:id="80"/>
    <w:bookmarkStart w:name="z96" w:id="81"/>
    <w:p>
      <w:pPr>
        <w:spacing w:after="0"/>
        <w:ind w:left="0"/>
        <w:jc w:val="both"/>
      </w:pPr>
      <w:r>
        <w:rPr>
          <w:rFonts w:ascii="Times New Roman"/>
          <w:b w:val="false"/>
          <w:i w:val="false"/>
          <w:color w:val="000000"/>
          <w:sz w:val="28"/>
        </w:rPr>
        <w:t>
      Услугодатель в течение девяти рабочих дней после проверки заявки и прилагаемых к ней документов на полноту осуществляет их проверку на предмет соответствия установленным требованиям настоящих Правил и принимает решение о возможности или невозможности оказания государственной услуги.</w:t>
      </w:r>
    </w:p>
    <w:bookmarkEnd w:id="81"/>
    <w:bookmarkStart w:name="z97" w:id="82"/>
    <w:p>
      <w:pPr>
        <w:spacing w:after="0"/>
        <w:ind w:left="0"/>
        <w:jc w:val="both"/>
      </w:pPr>
      <w:r>
        <w:rPr>
          <w:rFonts w:ascii="Times New Roman"/>
          <w:b w:val="false"/>
          <w:i w:val="false"/>
          <w:color w:val="000000"/>
          <w:sz w:val="28"/>
        </w:rPr>
        <w:t>
      При выявлении оснований о невозможности оказания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82"/>
    <w:bookmarkStart w:name="z98" w:id="83"/>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83"/>
    <w:bookmarkStart w:name="z99" w:id="84"/>
    <w:p>
      <w:pPr>
        <w:spacing w:after="0"/>
        <w:ind w:left="0"/>
        <w:jc w:val="both"/>
      </w:pPr>
      <w:r>
        <w:rPr>
          <w:rFonts w:ascii="Times New Roman"/>
          <w:b w:val="false"/>
          <w:i w:val="false"/>
          <w:color w:val="000000"/>
          <w:sz w:val="28"/>
        </w:rPr>
        <w:t>
      Исполнитель услугодателя оформляет результат оказания государственной услуги "Возмещение затрат на повышение компетенции работников" по форме, согласно приложению 6, и государственной услуги "Авансирование расходов на повышение компетенции работников за рубежом" по форме, согласно приложению 8, к настоящим Правилам, либо письменный отказ в оказании государственной услуги в случаях и по основаниям, предусмотренным перечнем основных требований к оказанию государственной услуги, подписанный руководителем услугодателя либо лица его замещающего.</w:t>
      </w:r>
    </w:p>
    <w:bookmarkEnd w:id="84"/>
    <w:bookmarkStart w:name="z100" w:id="85"/>
    <w:p>
      <w:pPr>
        <w:spacing w:after="0"/>
        <w:ind w:left="0"/>
        <w:jc w:val="both"/>
      </w:pPr>
      <w:r>
        <w:rPr>
          <w:rFonts w:ascii="Times New Roman"/>
          <w:b w:val="false"/>
          <w:i w:val="false"/>
          <w:color w:val="000000"/>
          <w:sz w:val="28"/>
        </w:rPr>
        <w:t>
      По итогам рассмотрения документов, представленных на 2 (втором) этапе авансирования расходов на повышение компетенции работников за рубежом, исполнитель услугодателя выносит заключение с содержанием информации о сумме, подлежащей возврату в Национальный институт.";</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102" w:id="86"/>
    <w:p>
      <w:pPr>
        <w:spacing w:after="0"/>
        <w:ind w:left="0"/>
        <w:jc w:val="both"/>
      </w:pPr>
      <w:r>
        <w:rPr>
          <w:rFonts w:ascii="Times New Roman"/>
          <w:b w:val="false"/>
          <w:i w:val="false"/>
          <w:color w:val="000000"/>
          <w:sz w:val="28"/>
        </w:rPr>
        <w:t>
      "47. Основные требования к оказанию государственной услуги изложены в перечне основных требований к оказанию государственной услуги "Возмещение затрат на совершенствование технологических процессов" согласно приложению 4 к настоящим Правилам.";</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104" w:id="87"/>
    <w:p>
      <w:pPr>
        <w:spacing w:after="0"/>
        <w:ind w:left="0"/>
        <w:jc w:val="both"/>
      </w:pPr>
      <w:r>
        <w:rPr>
          <w:rFonts w:ascii="Times New Roman"/>
          <w:b w:val="false"/>
          <w:i w:val="false"/>
          <w:color w:val="000000"/>
          <w:sz w:val="28"/>
        </w:rPr>
        <w:t>
      "49. Для получения государственной услуги через канцелярию услугодателя услугополучатель представляет работнику канцелярии заявку и документы, указанные в перечне основных требований к оказанию государственной услуги "Возмещение затрат на совершенствование технологических процессов".</w:t>
      </w:r>
    </w:p>
    <w:bookmarkEnd w:id="87"/>
    <w:bookmarkStart w:name="z105" w:id="88"/>
    <w:p>
      <w:pPr>
        <w:spacing w:after="0"/>
        <w:ind w:left="0"/>
        <w:jc w:val="both"/>
      </w:pPr>
      <w:r>
        <w:rPr>
          <w:rFonts w:ascii="Times New Roman"/>
          <w:b w:val="false"/>
          <w:i w:val="false"/>
          <w:color w:val="000000"/>
          <w:sz w:val="28"/>
        </w:rPr>
        <w:t>
      Работник канцелярии услугодателя проверяет полноту представленных услугополучателем документов и при установлении факта неполноты представленных документов и (или) документов с истекшим сроком действия, отказывает в приеме заявки.</w:t>
      </w:r>
    </w:p>
    <w:bookmarkEnd w:id="88"/>
    <w:bookmarkStart w:name="z106" w:id="89"/>
    <w:p>
      <w:pPr>
        <w:spacing w:after="0"/>
        <w:ind w:left="0"/>
        <w:jc w:val="both"/>
      </w:pPr>
      <w:r>
        <w:rPr>
          <w:rFonts w:ascii="Times New Roman"/>
          <w:b w:val="false"/>
          <w:i w:val="false"/>
          <w:color w:val="000000"/>
          <w:sz w:val="28"/>
        </w:rPr>
        <w:t>
      При представлении услугополучателем полного пакета документов, работник канцелярии услугодателя осуществляет регистрацию заявки и документов, указанных в перечне основных требований к оказанию государственной услуги "Возмещение затрат на совершенствование технологических процессов", в день их поступления (при поступлении после 17.30 часов, заявка регистрируется на следующий рабочий день) и направляет руководителю услугодателя, которым назначается исполнитель.</w:t>
      </w:r>
    </w:p>
    <w:bookmarkEnd w:id="89"/>
    <w:bookmarkStart w:name="z107" w:id="90"/>
    <w:p>
      <w:pPr>
        <w:spacing w:after="0"/>
        <w:ind w:left="0"/>
        <w:jc w:val="both"/>
      </w:pPr>
      <w:r>
        <w:rPr>
          <w:rFonts w:ascii="Times New Roman"/>
          <w:b w:val="false"/>
          <w:i w:val="false"/>
          <w:color w:val="000000"/>
          <w:sz w:val="28"/>
        </w:rPr>
        <w:t>
      При окончании срока оказания государственной услуги в выходные и праздничные дни согласно трудовому законодательству Республики Казахстан, выдача результата оказания государственной услуги осуществляется следующим рабочим днем.</w:t>
      </w:r>
    </w:p>
    <w:bookmarkEnd w:id="90"/>
    <w:bookmarkStart w:name="z108" w:id="91"/>
    <w:p>
      <w:pPr>
        <w:spacing w:after="0"/>
        <w:ind w:left="0"/>
        <w:jc w:val="both"/>
      </w:pPr>
      <w:r>
        <w:rPr>
          <w:rFonts w:ascii="Times New Roman"/>
          <w:b w:val="false"/>
          <w:i w:val="false"/>
          <w:color w:val="000000"/>
          <w:sz w:val="28"/>
        </w:rPr>
        <w:t>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91"/>
    <w:bookmarkStart w:name="z109" w:id="92"/>
    <w:p>
      <w:pPr>
        <w:spacing w:after="0"/>
        <w:ind w:left="0"/>
        <w:jc w:val="both"/>
      </w:pPr>
      <w:r>
        <w:rPr>
          <w:rFonts w:ascii="Times New Roman"/>
          <w:b w:val="false"/>
          <w:i w:val="false"/>
          <w:color w:val="000000"/>
          <w:sz w:val="28"/>
        </w:rPr>
        <w:t>
      Выдача результата государственной услуги осуществляется канцелярией услугодателя нарочно или почтой.</w:t>
      </w:r>
    </w:p>
    <w:bookmarkEnd w:id="92"/>
    <w:bookmarkStart w:name="z110" w:id="93"/>
    <w:p>
      <w:pPr>
        <w:spacing w:after="0"/>
        <w:ind w:left="0"/>
        <w:jc w:val="both"/>
      </w:pPr>
      <w:r>
        <w:rPr>
          <w:rFonts w:ascii="Times New Roman"/>
          <w:b w:val="false"/>
          <w:i w:val="false"/>
          <w:color w:val="000000"/>
          <w:sz w:val="28"/>
        </w:rPr>
        <w:t>
      50.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 указанных в перечне основных требований к оказанию государственной услуги "Возмещение затрат на совершенствование технологических процессов".</w:t>
      </w:r>
    </w:p>
    <w:bookmarkEnd w:id="93"/>
    <w:bookmarkStart w:name="z111" w:id="94"/>
    <w:p>
      <w:pPr>
        <w:spacing w:after="0"/>
        <w:ind w:left="0"/>
        <w:jc w:val="both"/>
      </w:pPr>
      <w:r>
        <w:rPr>
          <w:rFonts w:ascii="Times New Roman"/>
          <w:b w:val="false"/>
          <w:i w:val="false"/>
          <w:color w:val="000000"/>
          <w:sz w:val="28"/>
        </w:rPr>
        <w:t>
      При предоставлении заявителем не полного электронного пакета документов информационная система отказывает в приеме электронной заявки.</w:t>
      </w:r>
    </w:p>
    <w:bookmarkEnd w:id="94"/>
    <w:bookmarkStart w:name="z112" w:id="95"/>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95"/>
    <w:bookmarkStart w:name="z113" w:id="96"/>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96"/>
    <w:bookmarkStart w:name="z114" w:id="97"/>
    <w:p>
      <w:pPr>
        <w:spacing w:after="0"/>
        <w:ind w:left="0"/>
        <w:jc w:val="both"/>
      </w:pPr>
      <w:r>
        <w:rPr>
          <w:rFonts w:ascii="Times New Roman"/>
          <w:b w:val="false"/>
          <w:i w:val="false"/>
          <w:color w:val="000000"/>
          <w:sz w:val="28"/>
        </w:rPr>
        <w:t>
      Результатом оказания государственной услуги является Соглашение о возмещении затрат либо письменный отказ в оказании государственной услуги в случаях и по основаниям, предусмотренным пунктом 9 перечня основных требований к оказанию государственной услуги "Возмещение затрат на совершенствование технологических процессов", которое направляется и хранится в "личном кабинете" услугополучателя в форме электронного документа.</w:t>
      </w:r>
    </w:p>
    <w:bookmarkEnd w:id="97"/>
    <w:bookmarkStart w:name="z115" w:id="98"/>
    <w:p>
      <w:pPr>
        <w:spacing w:after="0"/>
        <w:ind w:left="0"/>
        <w:jc w:val="both"/>
      </w:pPr>
      <w:r>
        <w:rPr>
          <w:rFonts w:ascii="Times New Roman"/>
          <w:b w:val="false"/>
          <w:i w:val="false"/>
          <w:color w:val="000000"/>
          <w:sz w:val="28"/>
        </w:rPr>
        <w:t>
      51. Исполнитель в течение 2 (двух) рабочих дней проверяет полноту представленных документов и, при установлении факта неполноты представленных документов или отсутствия сведений, необходимых для предоставления государственной услуги, направляет услугополучателю отказ в дальнейшем рассмотрении через портал в форме электронного документа, подписанный электронной цифровой подписью руководителя услугодателя, либо лица его замещающего, в личный кабинет заявителя.</w:t>
      </w:r>
    </w:p>
    <w:bookmarkEnd w:id="98"/>
    <w:bookmarkStart w:name="z116" w:id="99"/>
    <w:p>
      <w:pPr>
        <w:spacing w:after="0"/>
        <w:ind w:left="0"/>
        <w:jc w:val="both"/>
      </w:pPr>
      <w:r>
        <w:rPr>
          <w:rFonts w:ascii="Times New Roman"/>
          <w:b w:val="false"/>
          <w:i w:val="false"/>
          <w:color w:val="000000"/>
          <w:sz w:val="28"/>
        </w:rPr>
        <w:t>
      Услугодатель в течение девяти рабочих дней после проверки заявки и прилагаемых к ней документов на полноту осуществляет их проверку на предмет соответствия установленным требованиям настоящих Правил и принимает решение о возможности или невозможности оказания государственной услуги.</w:t>
      </w:r>
    </w:p>
    <w:bookmarkEnd w:id="99"/>
    <w:bookmarkStart w:name="z117" w:id="100"/>
    <w:p>
      <w:pPr>
        <w:spacing w:after="0"/>
        <w:ind w:left="0"/>
        <w:jc w:val="both"/>
      </w:pPr>
      <w:r>
        <w:rPr>
          <w:rFonts w:ascii="Times New Roman"/>
          <w:b w:val="false"/>
          <w:i w:val="false"/>
          <w:color w:val="000000"/>
          <w:sz w:val="28"/>
        </w:rPr>
        <w:t>
      При выявлении оснований о невозможности оказания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00"/>
    <w:bookmarkStart w:name="z118" w:id="101"/>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01"/>
    <w:bookmarkStart w:name="z119" w:id="102"/>
    <w:p>
      <w:pPr>
        <w:spacing w:after="0"/>
        <w:ind w:left="0"/>
        <w:jc w:val="both"/>
      </w:pPr>
      <w:r>
        <w:rPr>
          <w:rFonts w:ascii="Times New Roman"/>
          <w:b w:val="false"/>
          <w:i w:val="false"/>
          <w:color w:val="000000"/>
          <w:sz w:val="28"/>
        </w:rPr>
        <w:t>
      Исполнитель услугодателя оформляет результат оказания государственной услуги по форме, согласно приложению 6 к настоящим Правилам, либо письменный отказ в оказании государственной услуги в случаях и по основаниям, предусмотренным перечнем основных требований к оказанию государственной услуги, подписанный руководителем услугодателя либо лица его замещающего.";</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21" w:id="103"/>
    <w:p>
      <w:pPr>
        <w:spacing w:after="0"/>
        <w:ind w:left="0"/>
        <w:jc w:val="both"/>
      </w:pPr>
      <w:r>
        <w:rPr>
          <w:rFonts w:ascii="Times New Roman"/>
          <w:b w:val="false"/>
          <w:i w:val="false"/>
          <w:color w:val="000000"/>
          <w:sz w:val="28"/>
        </w:rPr>
        <w:t>
      "53. Основные требования к оказанию государственной услуги изложены в перечне основных требований к оказанию государственной услуги "Возмещение затрат на повышение эффективности организации производства" согласно приложению 5 к настоящим Правилам.";</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изложить в следующей редакции:</w:t>
      </w:r>
    </w:p>
    <w:bookmarkStart w:name="z123" w:id="104"/>
    <w:p>
      <w:pPr>
        <w:spacing w:after="0"/>
        <w:ind w:left="0"/>
        <w:jc w:val="both"/>
      </w:pPr>
      <w:r>
        <w:rPr>
          <w:rFonts w:ascii="Times New Roman"/>
          <w:b w:val="false"/>
          <w:i w:val="false"/>
          <w:color w:val="000000"/>
          <w:sz w:val="28"/>
        </w:rPr>
        <w:t>
      "55. Для получения государственной услуги через канцелярию услугодателя услугополучатель представляет работнику канцелярии заявку и документы, указанные в перечне основных требований к оказанию государственной услуги "Возмещение затрат на повышение эффективности организации производства".</w:t>
      </w:r>
    </w:p>
    <w:bookmarkEnd w:id="104"/>
    <w:bookmarkStart w:name="z124" w:id="105"/>
    <w:p>
      <w:pPr>
        <w:spacing w:after="0"/>
        <w:ind w:left="0"/>
        <w:jc w:val="both"/>
      </w:pPr>
      <w:r>
        <w:rPr>
          <w:rFonts w:ascii="Times New Roman"/>
          <w:b w:val="false"/>
          <w:i w:val="false"/>
          <w:color w:val="000000"/>
          <w:sz w:val="28"/>
        </w:rPr>
        <w:t>
      Работник канцелярии услугодателя проверяет полноту представленных услугополучателем документов и при установлении факта неполноты представленных документов и (или) документов с истекшим сроком действия, отказывает в приеме заявки.</w:t>
      </w:r>
    </w:p>
    <w:bookmarkEnd w:id="105"/>
    <w:bookmarkStart w:name="z125" w:id="106"/>
    <w:p>
      <w:pPr>
        <w:spacing w:after="0"/>
        <w:ind w:left="0"/>
        <w:jc w:val="both"/>
      </w:pPr>
      <w:r>
        <w:rPr>
          <w:rFonts w:ascii="Times New Roman"/>
          <w:b w:val="false"/>
          <w:i w:val="false"/>
          <w:color w:val="000000"/>
          <w:sz w:val="28"/>
        </w:rPr>
        <w:t>
      При предоставлении услугополучателем полного пакета документов, работник канцелярии услугодателя осуществляет регистрацию заявки и документов, указанных в перечне основных требований к оказанию государственной услуги "Возмещение затрат на повышение эффективности организации производства", в день их поступления (при поступлении после 17.30 часов, заявка регистрируется на следующий рабочий день) и направляет руководителю услугодателя, которым назначается исполнитель.</w:t>
      </w:r>
    </w:p>
    <w:bookmarkEnd w:id="106"/>
    <w:bookmarkStart w:name="z126" w:id="107"/>
    <w:p>
      <w:pPr>
        <w:spacing w:after="0"/>
        <w:ind w:left="0"/>
        <w:jc w:val="both"/>
      </w:pPr>
      <w:r>
        <w:rPr>
          <w:rFonts w:ascii="Times New Roman"/>
          <w:b w:val="false"/>
          <w:i w:val="false"/>
          <w:color w:val="000000"/>
          <w:sz w:val="28"/>
        </w:rPr>
        <w:t>
      При окончании срока оказания государственной услуги в выходные и праздничные дни согласно трудовому законодательству Республики Казахстан, выдача результата оказания государственной услуги осуществляется следующим рабочим днем.</w:t>
      </w:r>
    </w:p>
    <w:bookmarkEnd w:id="107"/>
    <w:bookmarkStart w:name="z127" w:id="108"/>
    <w:p>
      <w:pPr>
        <w:spacing w:after="0"/>
        <w:ind w:left="0"/>
        <w:jc w:val="both"/>
      </w:pPr>
      <w:r>
        <w:rPr>
          <w:rFonts w:ascii="Times New Roman"/>
          <w:b w:val="false"/>
          <w:i w:val="false"/>
          <w:color w:val="000000"/>
          <w:sz w:val="28"/>
        </w:rPr>
        <w:t>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108"/>
    <w:bookmarkStart w:name="z128" w:id="109"/>
    <w:p>
      <w:pPr>
        <w:spacing w:after="0"/>
        <w:ind w:left="0"/>
        <w:jc w:val="both"/>
      </w:pPr>
      <w:r>
        <w:rPr>
          <w:rFonts w:ascii="Times New Roman"/>
          <w:b w:val="false"/>
          <w:i w:val="false"/>
          <w:color w:val="000000"/>
          <w:sz w:val="28"/>
        </w:rPr>
        <w:t xml:space="preserve">
      Выдача результата государственной услуги осуществляется канцелярией услугодателя нарочно или почтой. </w:t>
      </w:r>
    </w:p>
    <w:bookmarkEnd w:id="109"/>
    <w:bookmarkStart w:name="z129" w:id="110"/>
    <w:p>
      <w:pPr>
        <w:spacing w:after="0"/>
        <w:ind w:left="0"/>
        <w:jc w:val="both"/>
      </w:pPr>
      <w:r>
        <w:rPr>
          <w:rFonts w:ascii="Times New Roman"/>
          <w:b w:val="false"/>
          <w:i w:val="false"/>
          <w:color w:val="000000"/>
          <w:sz w:val="28"/>
        </w:rPr>
        <w:t>
      56.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 указанных в перечне основных требований к оказанию государственной услуги "Возмещение затрат на повышение эффективности организации производства".</w:t>
      </w:r>
    </w:p>
    <w:bookmarkEnd w:id="110"/>
    <w:bookmarkStart w:name="z130" w:id="111"/>
    <w:p>
      <w:pPr>
        <w:spacing w:after="0"/>
        <w:ind w:left="0"/>
        <w:jc w:val="both"/>
      </w:pPr>
      <w:r>
        <w:rPr>
          <w:rFonts w:ascii="Times New Roman"/>
          <w:b w:val="false"/>
          <w:i w:val="false"/>
          <w:color w:val="000000"/>
          <w:sz w:val="28"/>
        </w:rPr>
        <w:t>
      При предоставлении заявителем не полного электронного пакета документов информационная система отказывает в приеме электронной заявки.</w:t>
      </w:r>
    </w:p>
    <w:bookmarkEnd w:id="111"/>
    <w:bookmarkStart w:name="z131" w:id="112"/>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112"/>
    <w:bookmarkStart w:name="z132" w:id="113"/>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113"/>
    <w:bookmarkStart w:name="z133" w:id="114"/>
    <w:p>
      <w:pPr>
        <w:spacing w:after="0"/>
        <w:ind w:left="0"/>
        <w:jc w:val="both"/>
      </w:pPr>
      <w:r>
        <w:rPr>
          <w:rFonts w:ascii="Times New Roman"/>
          <w:b w:val="false"/>
          <w:i w:val="false"/>
          <w:color w:val="000000"/>
          <w:sz w:val="28"/>
        </w:rPr>
        <w:t>
      Результатом оказания государственной услуги является Соглашение о возмещении затрат либо письменный отказ в оказании государственной услуги в случаях и по основаниям, предусмотренным пунктом 9 перечня основных требований к оказанию государственной услуги "Возмещение затрат на повышение эффективности организации производства", которое направляется и хранится в "личном кабинете" услугополучателя в форме электронного документа.</w:t>
      </w:r>
    </w:p>
    <w:bookmarkEnd w:id="114"/>
    <w:bookmarkStart w:name="z134" w:id="115"/>
    <w:p>
      <w:pPr>
        <w:spacing w:after="0"/>
        <w:ind w:left="0"/>
        <w:jc w:val="both"/>
      </w:pPr>
      <w:r>
        <w:rPr>
          <w:rFonts w:ascii="Times New Roman"/>
          <w:b w:val="false"/>
          <w:i w:val="false"/>
          <w:color w:val="000000"/>
          <w:sz w:val="28"/>
        </w:rPr>
        <w:t>
      57. Исполнитель в течение 2 (двух) рабочих дней проверяет полноту представленных документов и, при установлении факта неполноты представленных документов или отсутствия сведений, необходимых для предоставления государственной услуги, направляет услугополучателю отказ в дальнейшем рассмотрении через портал в форме электронного документа, подписанный электронной цифровой подписью руководителя услугодателя, либо лица его замещающего, в личный кабинет заявителя.</w:t>
      </w:r>
    </w:p>
    <w:bookmarkEnd w:id="115"/>
    <w:bookmarkStart w:name="z135" w:id="116"/>
    <w:p>
      <w:pPr>
        <w:spacing w:after="0"/>
        <w:ind w:left="0"/>
        <w:jc w:val="both"/>
      </w:pPr>
      <w:r>
        <w:rPr>
          <w:rFonts w:ascii="Times New Roman"/>
          <w:b w:val="false"/>
          <w:i w:val="false"/>
          <w:color w:val="000000"/>
          <w:sz w:val="28"/>
        </w:rPr>
        <w:t>
      Услугодатель в течение девяти рабочих дней после проверки заявки и прилагаемых к ней документов на полноту осуществляет их проверку на предмет соответствия установленным требованиям настоящих Правил и принимает решение о возможности или невозможности оказания государственной услуги.</w:t>
      </w:r>
    </w:p>
    <w:bookmarkEnd w:id="116"/>
    <w:bookmarkStart w:name="z136" w:id="117"/>
    <w:p>
      <w:pPr>
        <w:spacing w:after="0"/>
        <w:ind w:left="0"/>
        <w:jc w:val="both"/>
      </w:pPr>
      <w:r>
        <w:rPr>
          <w:rFonts w:ascii="Times New Roman"/>
          <w:b w:val="false"/>
          <w:i w:val="false"/>
          <w:color w:val="000000"/>
          <w:sz w:val="28"/>
        </w:rPr>
        <w:t>
      При выявлении оснований о невозможности оказания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17"/>
    <w:bookmarkStart w:name="z137" w:id="118"/>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18"/>
    <w:bookmarkStart w:name="z138" w:id="119"/>
    <w:p>
      <w:pPr>
        <w:spacing w:after="0"/>
        <w:ind w:left="0"/>
        <w:jc w:val="both"/>
      </w:pPr>
      <w:r>
        <w:rPr>
          <w:rFonts w:ascii="Times New Roman"/>
          <w:b w:val="false"/>
          <w:i w:val="false"/>
          <w:color w:val="000000"/>
          <w:sz w:val="28"/>
        </w:rPr>
        <w:t>
      Исполнитель услугодателя оформляет результат оказания государственной услуги по форме, согласно приложению 6 к настоящим Правилам, либо письменный отказ в оказании государственной услуги в случаях и по основаниям, предусмотренным перечнем основных требований к оказанию государственной услуги, подписанный руководителем услугодателя либо лица его замещающего.";</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140" w:id="120"/>
    <w:p>
      <w:pPr>
        <w:spacing w:after="0"/>
        <w:ind w:left="0"/>
        <w:jc w:val="both"/>
      </w:pPr>
      <w:r>
        <w:rPr>
          <w:rFonts w:ascii="Times New Roman"/>
          <w:b w:val="false"/>
          <w:i w:val="false"/>
          <w:color w:val="000000"/>
          <w:sz w:val="28"/>
        </w:rPr>
        <w:t xml:space="preserve">
      дополнить приложениями 8 и 9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End w:id="120"/>
    <w:bookmarkStart w:name="z141" w:id="121"/>
    <w:p>
      <w:pPr>
        <w:spacing w:after="0"/>
        <w:ind w:left="0"/>
        <w:jc w:val="both"/>
      </w:pPr>
      <w:r>
        <w:rPr>
          <w:rFonts w:ascii="Times New Roman"/>
          <w:b w:val="false"/>
          <w:i w:val="false"/>
          <w:color w:val="000000"/>
          <w:sz w:val="28"/>
        </w:rPr>
        <w:t>
      2. Комитету промышленности Министерства промышленности и строительства Республики Казахстан в установленном законодательством порядке обеспечить:</w:t>
      </w:r>
    </w:p>
    <w:bookmarkEnd w:id="121"/>
    <w:bookmarkStart w:name="z142" w:id="12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2"/>
    <w:bookmarkStart w:name="z143" w:id="123"/>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123"/>
    <w:bookmarkStart w:name="z144" w:id="12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124"/>
    <w:bookmarkStart w:name="z145" w:id="125"/>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12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промышленности и</w:t>
            </w:r>
          </w:p>
          <w:p>
            <w:pPr>
              <w:spacing w:after="20"/>
              <w:ind w:left="20"/>
              <w:jc w:val="both"/>
            </w:pPr>
          </w:p>
          <w:p>
            <w:pPr>
              <w:spacing w:after="20"/>
              <w:ind w:left="20"/>
              <w:jc w:val="both"/>
            </w:pPr>
            <w:r>
              <w:rPr>
                <w:rFonts w:ascii="Times New Roman"/>
                <w:b w:val="false"/>
                <w:i/>
                <w:color w:val="000000"/>
                <w:sz w:val="20"/>
              </w:rPr>
              <w:t xml:space="preserve">строительства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Агентство по защите и развитию конкуренции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2023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w:t>
            </w:r>
            <w:r>
              <w:br/>
            </w:r>
            <w:r>
              <w:rPr>
                <w:rFonts w:ascii="Times New Roman"/>
                <w:b w:val="false"/>
                <w:i w:val="false"/>
                <w:color w:val="000000"/>
                <w:sz w:val="20"/>
              </w:rPr>
              <w:t>производительности труда</w:t>
            </w:r>
            <w:r>
              <w:br/>
            </w:r>
            <w:r>
              <w:rPr>
                <w:rFonts w:ascii="Times New Roman"/>
                <w:b w:val="false"/>
                <w:i w:val="false"/>
                <w:color w:val="000000"/>
                <w:sz w:val="20"/>
              </w:rPr>
              <w:t>субъектов промышленно-</w:t>
            </w:r>
            <w:r>
              <w:br/>
            </w:r>
            <w:r>
              <w:rPr>
                <w:rFonts w:ascii="Times New Roman"/>
                <w:b w:val="false"/>
                <w:i w:val="false"/>
                <w:color w:val="000000"/>
                <w:sz w:val="20"/>
              </w:rPr>
              <w:t>инновационной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институт</w:t>
            </w:r>
            <w:r>
              <w:br/>
            </w:r>
            <w:r>
              <w:rPr>
                <w:rFonts w:ascii="Times New Roman"/>
                <w:b w:val="false"/>
                <w:i w:val="false"/>
                <w:color w:val="000000"/>
                <w:sz w:val="20"/>
              </w:rPr>
              <w:t>развития в области развития</w:t>
            </w:r>
            <w:r>
              <w:br/>
            </w:r>
            <w:r>
              <w:rPr>
                <w:rFonts w:ascii="Times New Roman"/>
                <w:b w:val="false"/>
                <w:i w:val="false"/>
                <w:color w:val="000000"/>
                <w:sz w:val="20"/>
              </w:rPr>
              <w:t>промышленности</w:t>
            </w:r>
            <w:r>
              <w:br/>
            </w:r>
            <w:r>
              <w:rPr>
                <w:rFonts w:ascii="Times New Roman"/>
                <w:b w:val="false"/>
                <w:i w:val="false"/>
                <w:color w:val="000000"/>
                <w:sz w:val="20"/>
              </w:rPr>
              <w:t>________________________________</w:t>
            </w:r>
            <w:r>
              <w:br/>
            </w:r>
            <w:r>
              <w:rPr>
                <w:rFonts w:ascii="Times New Roman"/>
                <w:b w:val="false"/>
                <w:i w:val="false"/>
                <w:color w:val="000000"/>
                <w:sz w:val="20"/>
              </w:rPr>
              <w:t>(наименование национального института)</w:t>
            </w:r>
            <w:r>
              <w:br/>
            </w:r>
            <w:r>
              <w:rPr>
                <w:rFonts w:ascii="Times New Roman"/>
                <w:b w:val="false"/>
                <w:i w:val="false"/>
                <w:color w:val="000000"/>
                <w:sz w:val="20"/>
              </w:rPr>
              <w:t>от ______________________________</w:t>
            </w:r>
            <w:r>
              <w:br/>
            </w:r>
            <w:r>
              <w:rPr>
                <w:rFonts w:ascii="Times New Roman"/>
                <w:b w:val="false"/>
                <w:i w:val="false"/>
                <w:color w:val="000000"/>
                <w:sz w:val="20"/>
              </w:rPr>
              <w:t>(наименование заявителя)</w:t>
            </w:r>
          </w:p>
        </w:tc>
      </w:tr>
    </w:tbl>
    <w:bookmarkStart w:name="z156" w:id="126"/>
    <w:p>
      <w:pPr>
        <w:spacing w:after="0"/>
        <w:ind w:left="0"/>
        <w:jc w:val="left"/>
      </w:pPr>
      <w:r>
        <w:rPr>
          <w:rFonts w:ascii="Times New Roman"/>
          <w:b/>
          <w:i w:val="false"/>
          <w:color w:val="000000"/>
        </w:rPr>
        <w:t xml:space="preserve"> Заявка на получение меры государственного стимулирования, направленной на повышение производительности труда (заполняется заявителем на бланке (при наличии)</w:t>
      </w:r>
    </w:p>
    <w:bookmarkEnd w:id="126"/>
    <w:bookmarkStart w:name="z157" w:id="127"/>
    <w:p>
      <w:pPr>
        <w:spacing w:after="0"/>
        <w:ind w:left="0"/>
        <w:jc w:val="both"/>
      </w:pPr>
      <w:r>
        <w:rPr>
          <w:rFonts w:ascii="Times New Roman"/>
          <w:b w:val="false"/>
          <w:i w:val="false"/>
          <w:color w:val="000000"/>
          <w:sz w:val="28"/>
        </w:rPr>
        <w:t>
      1. Наименование заявителя.</w:t>
      </w:r>
    </w:p>
    <w:bookmarkEnd w:id="127"/>
    <w:bookmarkStart w:name="z158" w:id="128"/>
    <w:p>
      <w:pPr>
        <w:spacing w:after="0"/>
        <w:ind w:left="0"/>
        <w:jc w:val="both"/>
      </w:pPr>
      <w:r>
        <w:rPr>
          <w:rFonts w:ascii="Times New Roman"/>
          <w:b w:val="false"/>
          <w:i w:val="false"/>
          <w:color w:val="000000"/>
          <w:sz w:val="28"/>
        </w:rPr>
        <w:t>
      2. Юридический и фактический адрес (индекс, область, город/район, населенный пункт, улица, телефон).</w:t>
      </w:r>
    </w:p>
    <w:bookmarkEnd w:id="128"/>
    <w:bookmarkStart w:name="z159" w:id="129"/>
    <w:p>
      <w:pPr>
        <w:spacing w:after="0"/>
        <w:ind w:left="0"/>
        <w:jc w:val="both"/>
      </w:pPr>
      <w:r>
        <w:rPr>
          <w:rFonts w:ascii="Times New Roman"/>
          <w:b w:val="false"/>
          <w:i w:val="false"/>
          <w:color w:val="000000"/>
          <w:sz w:val="28"/>
        </w:rPr>
        <w:t>
      3. Данные первого руководителя или индивидуального предпринимателя (фамилия, имя, отчество (при наличии) (далее – ФИО), должность, номер рабочего или сотового телефона, электронный адрес).</w:t>
      </w:r>
    </w:p>
    <w:bookmarkEnd w:id="129"/>
    <w:bookmarkStart w:name="z160" w:id="130"/>
    <w:p>
      <w:pPr>
        <w:spacing w:after="0"/>
        <w:ind w:left="0"/>
        <w:jc w:val="both"/>
      </w:pPr>
      <w:r>
        <w:rPr>
          <w:rFonts w:ascii="Times New Roman"/>
          <w:b w:val="false"/>
          <w:i w:val="false"/>
          <w:color w:val="000000"/>
          <w:sz w:val="28"/>
        </w:rPr>
        <w:t>
      4. Бизнес идентификационный номер (далее – БИН)/Индивидуальный идентификационный номер (далее – ИИН) заявителя.</w:t>
      </w:r>
    </w:p>
    <w:bookmarkEnd w:id="130"/>
    <w:bookmarkStart w:name="z161" w:id="131"/>
    <w:p>
      <w:pPr>
        <w:spacing w:after="0"/>
        <w:ind w:left="0"/>
        <w:jc w:val="both"/>
      </w:pPr>
      <w:r>
        <w:rPr>
          <w:rFonts w:ascii="Times New Roman"/>
          <w:b w:val="false"/>
          <w:i w:val="false"/>
          <w:color w:val="000000"/>
          <w:sz w:val="28"/>
        </w:rPr>
        <w:t>
      5. БИН/ИИН исполнителя (в случае если исполнитель является резидентом Республики Казахстан).</w:t>
      </w:r>
    </w:p>
    <w:bookmarkEnd w:id="131"/>
    <w:bookmarkStart w:name="z162" w:id="132"/>
    <w:p>
      <w:pPr>
        <w:spacing w:after="0"/>
        <w:ind w:left="0"/>
        <w:jc w:val="both"/>
      </w:pPr>
      <w:r>
        <w:rPr>
          <w:rFonts w:ascii="Times New Roman"/>
          <w:b w:val="false"/>
          <w:i w:val="false"/>
          <w:color w:val="000000"/>
          <w:sz w:val="28"/>
        </w:rPr>
        <w:t>
      6. Номер (при наличии) и дата государственной регистрации (перерегистрации) заявителя.</w:t>
      </w:r>
    </w:p>
    <w:bookmarkEnd w:id="132"/>
    <w:bookmarkStart w:name="z163" w:id="133"/>
    <w:p>
      <w:pPr>
        <w:spacing w:after="0"/>
        <w:ind w:left="0"/>
        <w:jc w:val="both"/>
      </w:pPr>
      <w:r>
        <w:rPr>
          <w:rFonts w:ascii="Times New Roman"/>
          <w:b w:val="false"/>
          <w:i w:val="false"/>
          <w:color w:val="000000"/>
          <w:sz w:val="28"/>
        </w:rPr>
        <w:t>
      7. Номер (при наличии) и дата государственной регистрации (перерегистрации) исполнителя (в случае если исполнитель является резидентом Республики Казахстан).</w:t>
      </w:r>
    </w:p>
    <w:bookmarkEnd w:id="133"/>
    <w:bookmarkStart w:name="z164" w:id="134"/>
    <w:p>
      <w:pPr>
        <w:spacing w:after="0"/>
        <w:ind w:left="0"/>
        <w:jc w:val="both"/>
      </w:pPr>
      <w:r>
        <w:rPr>
          <w:rFonts w:ascii="Times New Roman"/>
          <w:b w:val="false"/>
          <w:i w:val="false"/>
          <w:color w:val="000000"/>
          <w:sz w:val="28"/>
        </w:rPr>
        <w:t>
      8. Основной вид деятельности (с указанием кода общего классификатора экономической деятельности).</w:t>
      </w:r>
    </w:p>
    <w:bookmarkEnd w:id="134"/>
    <w:bookmarkStart w:name="z165" w:id="135"/>
    <w:p>
      <w:pPr>
        <w:spacing w:after="0"/>
        <w:ind w:left="0"/>
        <w:jc w:val="both"/>
      </w:pPr>
      <w:r>
        <w:rPr>
          <w:rFonts w:ascii="Times New Roman"/>
          <w:b w:val="false"/>
          <w:i w:val="false"/>
          <w:color w:val="000000"/>
          <w:sz w:val="28"/>
        </w:rPr>
        <w:t>
      9. Наименование выпускаемой продукции.</w:t>
      </w:r>
    </w:p>
    <w:bookmarkEnd w:id="135"/>
    <w:bookmarkStart w:name="z166" w:id="136"/>
    <w:p>
      <w:pPr>
        <w:spacing w:after="0"/>
        <w:ind w:left="0"/>
        <w:jc w:val="both"/>
      </w:pPr>
      <w:r>
        <w:rPr>
          <w:rFonts w:ascii="Times New Roman"/>
          <w:b w:val="false"/>
          <w:i w:val="false"/>
          <w:color w:val="000000"/>
          <w:sz w:val="28"/>
        </w:rPr>
        <w:t>
      10. Текущая производительность труда в год (тысяч тенге/человек и тысяч долларов США/человек)*.</w:t>
      </w:r>
    </w:p>
    <w:bookmarkEnd w:id="136"/>
    <w:bookmarkStart w:name="z167" w:id="137"/>
    <w:p>
      <w:pPr>
        <w:spacing w:after="0"/>
        <w:ind w:left="0"/>
        <w:jc w:val="both"/>
      </w:pPr>
      <w:r>
        <w:rPr>
          <w:rFonts w:ascii="Times New Roman"/>
          <w:b w:val="false"/>
          <w:i w:val="false"/>
          <w:color w:val="000000"/>
          <w:sz w:val="28"/>
        </w:rPr>
        <w:t>
      11. Является(-лся) ли заявитель участником государственных и/или отраслевых Программ (если да, то укажите год получения мер государственной поддержки, в рамках каких Программ и какие меры государственной поддержки получали).</w:t>
      </w:r>
    </w:p>
    <w:bookmarkEnd w:id="137"/>
    <w:bookmarkStart w:name="z168" w:id="138"/>
    <w:p>
      <w:pPr>
        <w:spacing w:after="0"/>
        <w:ind w:left="0"/>
        <w:jc w:val="both"/>
      </w:pPr>
      <w:r>
        <w:rPr>
          <w:rFonts w:ascii="Times New Roman"/>
          <w:b w:val="false"/>
          <w:i w:val="false"/>
          <w:color w:val="000000"/>
          <w:sz w:val="28"/>
        </w:rPr>
        <w:t>
      12. Какую меру государственного стимулирования планируется использовать в рамках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(далее – Правила) (необходимое отметьте ☐):</w:t>
      </w:r>
    </w:p>
    <w:bookmarkEnd w:id="138"/>
    <w:bookmarkStart w:name="z169" w:id="139"/>
    <w:p>
      <w:pPr>
        <w:spacing w:after="0"/>
        <w:ind w:left="0"/>
        <w:jc w:val="both"/>
      </w:pPr>
      <w:r>
        <w:rPr>
          <w:rFonts w:ascii="Times New Roman"/>
          <w:b w:val="false"/>
          <w:i w:val="false"/>
          <w:color w:val="000000"/>
          <w:sz w:val="28"/>
        </w:rPr>
        <w:t>
      ☐ повышение компетенции работников;</w:t>
      </w:r>
    </w:p>
    <w:bookmarkEnd w:id="139"/>
    <w:bookmarkStart w:name="z170" w:id="140"/>
    <w:p>
      <w:pPr>
        <w:spacing w:after="0"/>
        <w:ind w:left="0"/>
        <w:jc w:val="both"/>
      </w:pPr>
      <w:r>
        <w:rPr>
          <w:rFonts w:ascii="Times New Roman"/>
          <w:b w:val="false"/>
          <w:i w:val="false"/>
          <w:color w:val="000000"/>
          <w:sz w:val="28"/>
        </w:rPr>
        <w:t>
      ☐ внедрение цифровых технологий;</w:t>
      </w:r>
    </w:p>
    <w:bookmarkEnd w:id="140"/>
    <w:bookmarkStart w:name="z171" w:id="141"/>
    <w:p>
      <w:pPr>
        <w:spacing w:after="0"/>
        <w:ind w:left="0"/>
        <w:jc w:val="both"/>
      </w:pPr>
      <w:r>
        <w:rPr>
          <w:rFonts w:ascii="Times New Roman"/>
          <w:b w:val="false"/>
          <w:i w:val="false"/>
          <w:color w:val="000000"/>
          <w:sz w:val="28"/>
        </w:rPr>
        <w:t>
      ☐ совершенствование технологических процессов;</w:t>
      </w:r>
    </w:p>
    <w:bookmarkEnd w:id="141"/>
    <w:bookmarkStart w:name="z172" w:id="142"/>
    <w:p>
      <w:pPr>
        <w:spacing w:after="0"/>
        <w:ind w:left="0"/>
        <w:jc w:val="both"/>
      </w:pPr>
      <w:r>
        <w:rPr>
          <w:rFonts w:ascii="Times New Roman"/>
          <w:b w:val="false"/>
          <w:i w:val="false"/>
          <w:color w:val="000000"/>
          <w:sz w:val="28"/>
        </w:rPr>
        <w:t>
      ☐ повышение эффективности организации производств.</w:t>
      </w:r>
    </w:p>
    <w:bookmarkEnd w:id="142"/>
    <w:bookmarkStart w:name="z173" w:id="143"/>
    <w:p>
      <w:pPr>
        <w:spacing w:after="0"/>
        <w:ind w:left="0"/>
        <w:jc w:val="both"/>
      </w:pPr>
      <w:r>
        <w:rPr>
          <w:rFonts w:ascii="Times New Roman"/>
          <w:b w:val="false"/>
          <w:i w:val="false"/>
          <w:color w:val="000000"/>
          <w:sz w:val="28"/>
        </w:rPr>
        <w:t>
      13. Предварительные затраты на авансирование транспортных расходов и расходов на проживание за рубежом (заполняются в случае подачи заявки на авансирование расходов):</w:t>
      </w:r>
    </w:p>
    <w:bookmarkEnd w:id="143"/>
    <w:bookmarkStart w:name="z174" w:id="144"/>
    <w:p>
      <w:pPr>
        <w:spacing w:after="0"/>
        <w:ind w:left="0"/>
        <w:jc w:val="both"/>
      </w:pPr>
      <w:r>
        <w:rPr>
          <w:rFonts w:ascii="Times New Roman"/>
          <w:b w:val="false"/>
          <w:i w:val="false"/>
          <w:color w:val="000000"/>
          <w:sz w:val="28"/>
        </w:rPr>
        <w:t xml:space="preserve">
      1) количество командируемого инженерно-технического персонала и производственного персонала __________ человек; </w:t>
      </w:r>
    </w:p>
    <w:bookmarkEnd w:id="144"/>
    <w:bookmarkStart w:name="z175" w:id="145"/>
    <w:p>
      <w:pPr>
        <w:spacing w:after="0"/>
        <w:ind w:left="0"/>
        <w:jc w:val="both"/>
      </w:pPr>
      <w:r>
        <w:rPr>
          <w:rFonts w:ascii="Times New Roman"/>
          <w:b w:val="false"/>
          <w:i w:val="false"/>
          <w:color w:val="000000"/>
          <w:sz w:val="28"/>
        </w:rPr>
        <w:t>
      2) необходимая сумма авансирования транспортных расходов: ___________ тенге;</w:t>
      </w:r>
    </w:p>
    <w:bookmarkEnd w:id="145"/>
    <w:bookmarkStart w:name="z176" w:id="146"/>
    <w:p>
      <w:pPr>
        <w:spacing w:after="0"/>
        <w:ind w:left="0"/>
        <w:jc w:val="both"/>
      </w:pPr>
      <w:r>
        <w:rPr>
          <w:rFonts w:ascii="Times New Roman"/>
          <w:b w:val="false"/>
          <w:i w:val="false"/>
          <w:color w:val="000000"/>
          <w:sz w:val="28"/>
        </w:rPr>
        <w:t>
      3) необходимая сумма авансирования расходов на проживание: ___________ тенге;</w:t>
      </w:r>
    </w:p>
    <w:bookmarkEnd w:id="146"/>
    <w:bookmarkStart w:name="z177" w:id="147"/>
    <w:p>
      <w:pPr>
        <w:spacing w:after="0"/>
        <w:ind w:left="0"/>
        <w:jc w:val="both"/>
      </w:pPr>
      <w:r>
        <w:rPr>
          <w:rFonts w:ascii="Times New Roman"/>
          <w:b w:val="false"/>
          <w:i w:val="false"/>
          <w:color w:val="000000"/>
          <w:sz w:val="28"/>
        </w:rPr>
        <w:t>
      4) сроки профессиональной подготовки и/или переподготовки: с "__" ________20 __ года по "___" ______ 20__ года.</w:t>
      </w:r>
    </w:p>
    <w:bookmarkEnd w:id="147"/>
    <w:bookmarkStart w:name="z178" w:id="148"/>
    <w:p>
      <w:pPr>
        <w:spacing w:after="0"/>
        <w:ind w:left="0"/>
        <w:jc w:val="both"/>
      </w:pPr>
      <w:r>
        <w:rPr>
          <w:rFonts w:ascii="Times New Roman"/>
          <w:b w:val="false"/>
          <w:i w:val="false"/>
          <w:color w:val="000000"/>
          <w:sz w:val="28"/>
        </w:rPr>
        <w:t>
      14. Указать банковские реквизиты заявителя.</w:t>
      </w:r>
    </w:p>
    <w:bookmarkEnd w:id="148"/>
    <w:bookmarkStart w:name="z179" w:id="149"/>
    <w:p>
      <w:pPr>
        <w:spacing w:after="0"/>
        <w:ind w:left="0"/>
        <w:jc w:val="both"/>
      </w:pPr>
      <w:r>
        <w:rPr>
          <w:rFonts w:ascii="Times New Roman"/>
          <w:b w:val="false"/>
          <w:i w:val="false"/>
          <w:color w:val="000000"/>
          <w:sz w:val="28"/>
        </w:rPr>
        <w:t>
      Данной заявкой заявитель гарантирует достоверность представленной информации, полноту и подлинность представленных документов, исходных данных, расчетов, обоснований.</w:t>
      </w:r>
    </w:p>
    <w:bookmarkEnd w:id="149"/>
    <w:bookmarkStart w:name="z180" w:id="150"/>
    <w:p>
      <w:pPr>
        <w:spacing w:after="0"/>
        <w:ind w:left="0"/>
        <w:jc w:val="both"/>
      </w:pPr>
      <w:r>
        <w:rPr>
          <w:rFonts w:ascii="Times New Roman"/>
          <w:b w:val="false"/>
          <w:i w:val="false"/>
          <w:color w:val="000000"/>
          <w:sz w:val="28"/>
        </w:rPr>
        <w:t>
      Заявитель подтверждает, что затраты по мероприятиям, понесенные в рамках запрашиваемой(-ых) мер государственного стимулирования, не финансировались за счет средств республиканского и /или местного бюджетов в рамках иных мер государственного стимулирования, предусмотренных законодательством Республики Казахстан.</w:t>
      </w:r>
    </w:p>
    <w:bookmarkEnd w:id="150"/>
    <w:bookmarkStart w:name="z181" w:id="151"/>
    <w:p>
      <w:pPr>
        <w:spacing w:after="0"/>
        <w:ind w:left="0"/>
        <w:jc w:val="both"/>
      </w:pPr>
      <w:r>
        <w:rPr>
          <w:rFonts w:ascii="Times New Roman"/>
          <w:b w:val="false"/>
          <w:i w:val="false"/>
          <w:color w:val="000000"/>
          <w:sz w:val="28"/>
        </w:rPr>
        <w:t>
      Контактное лицо, заполнившее заявку на получение меры государственного стимулирования (ФИО, должность, номер рабочего/сотового телефона, электронный адрес): ________________________________________________________________________________.</w:t>
      </w:r>
    </w:p>
    <w:bookmarkEnd w:id="151"/>
    <w:bookmarkStart w:name="z182" w:id="152"/>
    <w:p>
      <w:pPr>
        <w:spacing w:after="0"/>
        <w:ind w:left="0"/>
        <w:jc w:val="both"/>
      </w:pPr>
      <w:r>
        <w:rPr>
          <w:rFonts w:ascii="Times New Roman"/>
          <w:b w:val="false"/>
          <w:i w:val="false"/>
          <w:color w:val="000000"/>
          <w:sz w:val="28"/>
        </w:rPr>
        <w:t>
      К настоящей Заявке прилагаю следующие документы и копии документов:</w:t>
      </w:r>
    </w:p>
    <w:bookmarkEnd w:id="152"/>
    <w:bookmarkStart w:name="z183" w:id="153"/>
    <w:p>
      <w:pPr>
        <w:spacing w:after="0"/>
        <w:ind w:left="0"/>
        <w:jc w:val="both"/>
      </w:pPr>
      <w:r>
        <w:rPr>
          <w:rFonts w:ascii="Times New Roman"/>
          <w:b w:val="false"/>
          <w:i w:val="false"/>
          <w:color w:val="000000"/>
          <w:sz w:val="28"/>
        </w:rPr>
        <w:t>
      1) ____________________;</w:t>
      </w:r>
    </w:p>
    <w:bookmarkEnd w:id="153"/>
    <w:bookmarkStart w:name="z184" w:id="154"/>
    <w:p>
      <w:pPr>
        <w:spacing w:after="0"/>
        <w:ind w:left="0"/>
        <w:jc w:val="both"/>
      </w:pPr>
      <w:r>
        <w:rPr>
          <w:rFonts w:ascii="Times New Roman"/>
          <w:b w:val="false"/>
          <w:i w:val="false"/>
          <w:color w:val="000000"/>
          <w:sz w:val="28"/>
        </w:rPr>
        <w:t>
      2) ____________________;</w:t>
      </w:r>
    </w:p>
    <w:bookmarkEnd w:id="154"/>
    <w:bookmarkStart w:name="z185" w:id="155"/>
    <w:p>
      <w:pPr>
        <w:spacing w:after="0"/>
        <w:ind w:left="0"/>
        <w:jc w:val="both"/>
      </w:pPr>
      <w:r>
        <w:rPr>
          <w:rFonts w:ascii="Times New Roman"/>
          <w:b w:val="false"/>
          <w:i w:val="false"/>
          <w:color w:val="000000"/>
          <w:sz w:val="28"/>
        </w:rPr>
        <w:t>
      3) ____________________;</w:t>
      </w:r>
    </w:p>
    <w:bookmarkEnd w:id="155"/>
    <w:bookmarkStart w:name="z186" w:id="156"/>
    <w:p>
      <w:pPr>
        <w:spacing w:after="0"/>
        <w:ind w:left="0"/>
        <w:jc w:val="both"/>
      </w:pPr>
      <w:r>
        <w:rPr>
          <w:rFonts w:ascii="Times New Roman"/>
          <w:b w:val="false"/>
          <w:i w:val="false"/>
          <w:color w:val="000000"/>
          <w:sz w:val="28"/>
        </w:rPr>
        <w:t>
      4) ____________________;</w:t>
      </w:r>
    </w:p>
    <w:bookmarkEnd w:id="156"/>
    <w:bookmarkStart w:name="z187" w:id="157"/>
    <w:p>
      <w:pPr>
        <w:spacing w:after="0"/>
        <w:ind w:left="0"/>
        <w:jc w:val="both"/>
      </w:pPr>
      <w:r>
        <w:rPr>
          <w:rFonts w:ascii="Times New Roman"/>
          <w:b w:val="false"/>
          <w:i w:val="false"/>
          <w:color w:val="000000"/>
          <w:sz w:val="28"/>
        </w:rPr>
        <w:t>
      5) ____________________.</w:t>
      </w:r>
    </w:p>
    <w:bookmarkEnd w:id="157"/>
    <w:bookmarkStart w:name="z188" w:id="158"/>
    <w:p>
      <w:pPr>
        <w:spacing w:after="0"/>
        <w:ind w:left="0"/>
        <w:jc w:val="both"/>
      </w:pPr>
      <w:r>
        <w:rPr>
          <w:rFonts w:ascii="Times New Roman"/>
          <w:b w:val="false"/>
          <w:i w:val="false"/>
          <w:color w:val="000000"/>
          <w:sz w:val="28"/>
        </w:rPr>
        <w:t>
      Дата заполнения заявки _______________</w:t>
      </w:r>
    </w:p>
    <w:bookmarkEnd w:id="158"/>
    <w:bookmarkStart w:name="z189" w:id="159"/>
    <w:p>
      <w:pPr>
        <w:spacing w:after="0"/>
        <w:ind w:left="0"/>
        <w:jc w:val="both"/>
      </w:pPr>
      <w:r>
        <w:rPr>
          <w:rFonts w:ascii="Times New Roman"/>
          <w:b w:val="false"/>
          <w:i w:val="false"/>
          <w:color w:val="000000"/>
          <w:sz w:val="28"/>
        </w:rPr>
        <w:t>
      Первый руководитель заявителя (лицо, исполняющее обязанности (при наличии подтверждающего документа об исполнении обязанностей первого руководителя)), индивидуальный предприниматель или лицо, уполномоченное ими (при наличии доверенности) или физическое лицо</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______________________________________</w:t>
      </w:r>
    </w:p>
    <w:p>
      <w:pPr>
        <w:spacing w:after="0"/>
        <w:ind w:left="0"/>
        <w:jc w:val="both"/>
      </w:pPr>
      <w:r>
        <w:rPr>
          <w:rFonts w:ascii="Times New Roman"/>
          <w:b w:val="false"/>
          <w:i w:val="false"/>
          <w:color w:val="000000"/>
          <w:sz w:val="28"/>
        </w:rPr>
        <w:t xml:space="preserve">       (подпись)                         (ФИО)</w:t>
      </w:r>
    </w:p>
    <w:bookmarkStart w:name="z191" w:id="160"/>
    <w:p>
      <w:pPr>
        <w:spacing w:after="0"/>
        <w:ind w:left="0"/>
        <w:jc w:val="both"/>
      </w:pPr>
      <w:r>
        <w:rPr>
          <w:rFonts w:ascii="Times New Roman"/>
          <w:b w:val="false"/>
          <w:i w:val="false"/>
          <w:color w:val="000000"/>
          <w:sz w:val="28"/>
        </w:rPr>
        <w:t>
      Место печати (при наличии)</w:t>
      </w:r>
    </w:p>
    <w:bookmarkEnd w:id="160"/>
    <w:bookmarkStart w:name="z192" w:id="161"/>
    <w:p>
      <w:pPr>
        <w:spacing w:after="0"/>
        <w:ind w:left="0"/>
        <w:jc w:val="both"/>
      </w:pPr>
      <w:r>
        <w:rPr>
          <w:rFonts w:ascii="Times New Roman"/>
          <w:b w:val="false"/>
          <w:i w:val="false"/>
          <w:color w:val="000000"/>
          <w:sz w:val="28"/>
        </w:rPr>
        <w:t>
      * Производительность труда рассчитывается как соотношение валовой добавленной стоимости или объема произведенной продукции (при отсутствии данных по промежуточному потреблению) к численности занятых.</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bookmarkStart w:name="z195" w:id="162"/>
    <w:p>
      <w:pPr>
        <w:spacing w:after="0"/>
        <w:ind w:left="0"/>
        <w:jc w:val="left"/>
      </w:pPr>
      <w:r>
        <w:rPr>
          <w:rFonts w:ascii="Times New Roman"/>
          <w:b/>
          <w:i w:val="false"/>
          <w:color w:val="000000"/>
        </w:rPr>
        <w:t xml:space="preserve"> Перечень основных требований к оказанию государственной услуги "Возмещение затрат на повышение компетенции работников"</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3"/>
          <w:p>
            <w:pPr>
              <w:spacing w:after="20"/>
              <w:ind w:left="20"/>
              <w:jc w:val="both"/>
            </w:pPr>
            <w:r>
              <w:rPr>
                <w:rFonts w:ascii="Times New Roman"/>
                <w:b w:val="false"/>
                <w:i w:val="false"/>
                <w:color w:val="000000"/>
                <w:sz w:val="20"/>
              </w:rPr>
              <w:t>
1) Веб-портал "электронного правительства" (далее – портал)</w:t>
            </w:r>
          </w:p>
          <w:bookmarkEnd w:id="163"/>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4"/>
          <w:p>
            <w:pPr>
              <w:spacing w:after="20"/>
              <w:ind w:left="20"/>
              <w:jc w:val="both"/>
            </w:pPr>
            <w:r>
              <w:rPr>
                <w:rFonts w:ascii="Times New Roman"/>
                <w:b w:val="false"/>
                <w:i w:val="false"/>
                <w:color w:val="000000"/>
                <w:sz w:val="20"/>
              </w:rPr>
              <w:t>
Соглашение о возмещение затрат либо письменный отказ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bookmarkEnd w:id="164"/>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5"/>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bookmarkEnd w:id="165"/>
          <w:p>
            <w:pPr>
              <w:spacing w:after="20"/>
              <w:ind w:left="20"/>
              <w:jc w:val="both"/>
            </w:pPr>
            <w:r>
              <w:rPr>
                <w:rFonts w:ascii="Times New Roman"/>
                <w:b w:val="false"/>
                <w:i w:val="false"/>
                <w:color w:val="000000"/>
                <w:sz w:val="20"/>
              </w:rPr>
              <w:t>
2) услугодателя – с понедельника по пятницу с 8:30 до 17:30 часов, с перерывом на обед с 12:30 до 14:30 часов, кроме выходных и праздничных дней, согласно Кодекса,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6"/>
          <w:p>
            <w:pPr>
              <w:spacing w:after="20"/>
              <w:ind w:left="20"/>
              <w:jc w:val="both"/>
            </w:pPr>
            <w:r>
              <w:rPr>
                <w:rFonts w:ascii="Times New Roman"/>
                <w:b w:val="false"/>
                <w:i w:val="false"/>
                <w:color w:val="000000"/>
                <w:sz w:val="20"/>
              </w:rPr>
              <w:t>
При получении возмещения затрат на повышение компетенции работников на профессиональную подготовку и/или переподготовку и/или повышение квалификации инженерно-технического персонала, производственного персонала, в том числе топ-менеджеров, в том числе за рубежом, по вопросам повышения производительности труда и/или внедрения технологий (элементов) Индустрии 4.0:</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заявка на получение услуги по форме, согласно приложению 1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отчет заявителя по итогам оказания услуг (выполнения работ) исполнителем,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все приложения и/или дополнения, соглашения к такому договору;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акта (ов)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счетов-фактур на общую сумму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платежных документов на общую сумму оказанных услуг (выполненных работ) исполнителем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работы),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копию приказа о направлении на профессиональную подготовку и/или переподготовку и/или повышение квалификации инженерно-технического, производственного персонала, в том числе топ-менеджеров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копию сертификата о профессиональной подготовке и/или переподготовке и/или повышению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копии документов, подтверждающих стоимость проезда к месту командирования и обратно к месту постоянной работы однократно (кроме случаев, когда администрацией предоставляются командированному соответствующие средства передвижения), на основании предъявленных проездных документов при проезде по железным дорогам – по тарифу купированного вагона (за исключением вагонов с 2-х местными купе с нижним расположением мягких диванов, мягкими креслами для сидения с устройством по регулированию его положения (спальный вагон), а также классов "Турист" и "Бизнес" скоростных поездов); по водным путям, по шоссейным и грунтовым дорогам – по существующей в данной местности стоимости проезда; и воздушным транспортом – по тарифу экономического класса, с приложением подтверждающих документов; стоимость бронирования проездных билетов и места в гостинице, а также пользования постельными принадлежностями в поездах при проезде к месту командирования и обратно к месту постоянной работы, при наличии документов, подтверждающих данные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копии документов, подтверждающих стоимость проживания работника в течение срока профессиональной подготовки и/или переподготовки (но не более одного месяца) и/или повышение квалификации (но не более трех месяцев) инженерно-технического персонала, производственного персонала, в том числе топ-менеджеров, по стоимости номера по классификации – стандарт по фактическим затратам, в том числе, расходы по бронированию, кроме затрат на суточные, при наличии документов, подтверждающих данные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возмещения затрат на привлечение иностранного сотрудника для целей создания новых производств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заявку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отчет заявителя по итогам оказания услуг (выполнения работ) исполнителем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трудового договора, заключенного между заявителем и привлеченным иностранным сотрудником (при привлечении иностранного сотрудника с целью продвижения продукции (услуг) – копию трудового договора или договора возмездного оказания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платежных документов, расчетных ведомостей, платежных ведомостей документов, оформленных в установленном законодательством порядке, подтверждающих оплату труда согласно трудовому договору привлеченному иностранному сотруднику или договора возмездного оказания услуг (с приложением копии платежных документов, акта(ов) оказанных услуг привлеченным иностранным сотрудником);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документов, подтверждающих образование и опыт работы привлекаемого иностранного сотрудника;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документов, подтверждающих стоимость проезда к месту оказания услуг и обратно к месту проживания однократно воздушным транспортом – по тарифу экономического класса, при наличии подтверждающих документов, стоимость бронирования проездных билетов, а также пользования постельными принадлежностями в поездах при проезде к месту командирования и обратно к месту постоянной работы, при наличии документов, подтверждающих эти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копию формы 200-02 "Исчисление индивидуального подоходного налога с доходов иностранцев и лиц без гражданства" (Приложение 2 к Декларации по индивидуальному подоходному налогу и социальному налогу) за налоговый период, за который представляется налоговая отчетность, соответствующий периоду возмещения затрат привлеченного иностранного сотрудника по заявке заявителя, со всеми дополнениями, с отметкой уполномоченного органа о принятии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копию документа установленного образца, удостоверяющего личность привлеченного иностранного сотрудника;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копию бизнес-плана на создание новых производств;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копию технико-экономического обоснования проекта на создание новых производств.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возмещения затрат на привлечение иностранного сотрудника для целей модернизации действующего производства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заявку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отчет заявителя по итогам оказания услуг (выполнения работ) исполнителем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трудового договора, заключенного между заявителем и привлеченным иностранным сотрудником (при привлечении иностранного сотрудника с целью продвижения продукции (услуг) – копию трудового договора или договора возмездного оказания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платежных документов, расчетных ведомостей, платежных ведомостей документов, оформленных в установленном законодательством порядке, подтверждающих оплату труда согласно трудовому договору привлеченному иностранному сотруднику или договора возмездного оказания услуг (с приложением копии платежных документов, акта(ов) оказанных услуг привлеченным иностранным сотрудником);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документов, подтверждающих образование и опыт работы привлекаемого иностранного сотрудника;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документов, подтверждающих стоимость проезда к месту оказания услуг и обратно к месту проживания однократно воздушным транспортом – по тарифу экономического класса, при наличии подтверждающих документов, стоимость бронирования проездных билетов, а также пользования постельными принадлежностями в поездах при проезде к месту командирования и обратно к месту постоянной работы, при наличии документов, подтверждающих эти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копию формы 200-02 "Исчисление индивидуального подоходного налога с доходов иностранцев и лиц без гражданства" (Приложение 2 к Декларации по индивидуальному подоходному налогу и социальному налогу) за налоговый период, за который представляется налоговая отчетность, соответствующий периоду возмещения затрат привлеченного иностранного сотрудника по заявке заявителя, со всеми дополнениями, с отметкой уполномоченного органа о принятии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копию документа установленного образца, удостоверяющего личность привлеченного иностранного сотрудника;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
10) копию бизнес-плана проекта на модернизацию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является субъектом промышленно-инновационной деятельности, указанным в пункте 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8"/>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промышленности и строительства Республики Казахстан – www.​gov.​kz/​mem​leke​t/​ent​itie​s/​miid?​lang=ru,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Комитета промышленности Министерства промышленности и строительства Республики Казахстан – www.​gov.​kz/​mem​leke​t/​ent​itie​s/​comprom?​lang=ru,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услугодателя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портала – www.​egov.​kz.</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bookmarkStart w:name="z244" w:id="169"/>
    <w:p>
      <w:pPr>
        <w:spacing w:after="0"/>
        <w:ind w:left="0"/>
        <w:jc w:val="left"/>
      </w:pPr>
      <w:r>
        <w:rPr>
          <w:rFonts w:ascii="Times New Roman"/>
          <w:b/>
          <w:i w:val="false"/>
          <w:color w:val="000000"/>
        </w:rPr>
        <w:t xml:space="preserve"> Перечень основных требований к оказанию государственной услуги "Возмещение затрат на совершенствование технологических процессов"</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0"/>
          <w:p>
            <w:pPr>
              <w:spacing w:after="20"/>
              <w:ind w:left="20"/>
              <w:jc w:val="both"/>
            </w:pPr>
            <w:r>
              <w:rPr>
                <w:rFonts w:ascii="Times New Roman"/>
                <w:b w:val="false"/>
                <w:i w:val="false"/>
                <w:color w:val="000000"/>
                <w:sz w:val="20"/>
              </w:rPr>
              <w:t>
1) Веб-портал "электронного правительства" (далее – портал)</w:t>
            </w:r>
          </w:p>
          <w:bookmarkEnd w:id="170"/>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1"/>
          <w:p>
            <w:pPr>
              <w:spacing w:after="20"/>
              <w:ind w:left="20"/>
              <w:jc w:val="both"/>
            </w:pPr>
            <w:r>
              <w:rPr>
                <w:rFonts w:ascii="Times New Roman"/>
                <w:b w:val="false"/>
                <w:i w:val="false"/>
                <w:color w:val="000000"/>
                <w:sz w:val="20"/>
              </w:rPr>
              <w:t>
Соглашение о возмещение затрат либо письменный отказ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bookmarkEnd w:id="171"/>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2"/>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bookmarkEnd w:id="172"/>
          <w:p>
            <w:pPr>
              <w:spacing w:after="20"/>
              <w:ind w:left="20"/>
              <w:jc w:val="both"/>
            </w:pPr>
            <w:r>
              <w:rPr>
                <w:rFonts w:ascii="Times New Roman"/>
                <w:b w:val="false"/>
                <w:i w:val="false"/>
                <w:color w:val="000000"/>
                <w:sz w:val="20"/>
              </w:rPr>
              <w:t>
2) услугодателя – с понедельника по пятницу с 8:30 до 17:30 часов, с перерывом на обед с 12:30 до 14:30 часов, кроме выходных и праздничных дней, согласно Кодекса,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3"/>
          <w:p>
            <w:pPr>
              <w:spacing w:after="20"/>
              <w:ind w:left="20"/>
              <w:jc w:val="both"/>
            </w:pPr>
            <w:r>
              <w:rPr>
                <w:rFonts w:ascii="Times New Roman"/>
                <w:b w:val="false"/>
                <w:i w:val="false"/>
                <w:color w:val="000000"/>
                <w:sz w:val="20"/>
              </w:rPr>
              <w:t>
При получении возмещения затрат на совершенствование технологических процессов:</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заявку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отчет заявителя по итогам оказания услуг (выполнения работ) исполнителем,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акта (ов) оказанных услуг (выполненных работ) исполнителем;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счетов-фактур на общую сумму оказанных услуг (выполненных работ) исполнителем;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платежных документов на общую сумму оказанных услуг (выполненных работ) исполнителем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работы),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 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Документы, указанные в подпунктах 4), 5) и 6)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 При получении возмещения затрат на совершенствование технологических процессов по затратам по шеф-монтажу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заявку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отчет заявителя по итогам оказания услуг (выполнения работ) исполнителем,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акта(ов) оказанных услуг (выполненных работ) исполнителем;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счетов-фактур на общую сумму оказанных услуг (выполненных работ) исполнителем;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платежных документов на общую сумму оказанных услуг (выполненных работ) исполнителем по возмещаемым затратам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работы),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копии договора поставки оборудования или документов, подтверждающих предприятие – изготовителя;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копии первичных учетных документов, подтверждающих прием-передачу оборудования (акт приемки-передачи, накладная на отпуск запасов на сторону или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 - производителя, основные технические характеристики и параметры оборудования, спецификацию состава оборудования (технический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11) фотографии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Документы, указанные в подпунктах 4), 5) и 6)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 При получении возмещения затрат на совершенствование технологических процессов по затратам по монтажу, пусконаладочным работам и техническому обслуживанию оборудования, изготовлению опытных образцов: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заявку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отчет заявителя по итогам оказания услуг (выполнения работ) исполнителем,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акта (ов) оказанных услуг (выполненных работ) исполнителем;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счетов-фактур на общую сумму оказанных услуг (выполненных работ) исполнителем;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платежных документов на общую сумму оказанных услуг (выполненных работ) исполнителем по возмещаемым затратам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работы),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копии первичных учетных документов, подтверждающих прием-передачу оборудования/ опытного образца (акт приемки-передачи, накладная на отпуск запасов на сторону или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завода-производителя, основные технические характеристики и параметры оборудования, спецификацию состава оборудования (технический паспорт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фотографии оборудования/опытного образца.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xml:space="preserve">
Документы, указанные в подпунктах 4), 5) и 6)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7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является субъектом промышленно-инновационной деятельности, указанным в пункте 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75"/>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промышленности и строительства Республики Казахстан – www.​gov.​kz/​mem​leke​t/​ent​itie​s/​miid?​lang=ru,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Комитета промышленности Министерства промышленности и строительства Республики Казахстан – www.​gov.​kz/​mem​leke​t/​ent​itie​s/​comprom?​lang=ru,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услугодателя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портала – www.​egov.​kz.</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bookmarkStart w:name="z292" w:id="176"/>
    <w:p>
      <w:pPr>
        <w:spacing w:after="0"/>
        <w:ind w:left="0"/>
        <w:jc w:val="left"/>
      </w:pPr>
      <w:r>
        <w:rPr>
          <w:rFonts w:ascii="Times New Roman"/>
          <w:b/>
          <w:i w:val="false"/>
          <w:color w:val="000000"/>
        </w:rPr>
        <w:t xml:space="preserve"> Перечень основных требований к оказанию государственной услуги "Возмещение затрат на повышение эффективности организации производства"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77"/>
          <w:p>
            <w:pPr>
              <w:spacing w:after="20"/>
              <w:ind w:left="20"/>
              <w:jc w:val="both"/>
            </w:pPr>
            <w:r>
              <w:rPr>
                <w:rFonts w:ascii="Times New Roman"/>
                <w:b w:val="false"/>
                <w:i w:val="false"/>
                <w:color w:val="000000"/>
                <w:sz w:val="20"/>
              </w:rPr>
              <w:t>
1) Веб-портал "электронного правительства" (далее – портал)</w:t>
            </w:r>
          </w:p>
          <w:bookmarkEnd w:id="177"/>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78"/>
          <w:p>
            <w:pPr>
              <w:spacing w:after="20"/>
              <w:ind w:left="20"/>
              <w:jc w:val="both"/>
            </w:pPr>
            <w:r>
              <w:rPr>
                <w:rFonts w:ascii="Times New Roman"/>
                <w:b w:val="false"/>
                <w:i w:val="false"/>
                <w:color w:val="000000"/>
                <w:sz w:val="20"/>
              </w:rPr>
              <w:t>
Соглашение о возмещение затрат либо письменный отказ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bookmarkEnd w:id="178"/>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79"/>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bookmarkEnd w:id="179"/>
          <w:p>
            <w:pPr>
              <w:spacing w:after="20"/>
              <w:ind w:left="20"/>
              <w:jc w:val="both"/>
            </w:pPr>
            <w:r>
              <w:rPr>
                <w:rFonts w:ascii="Times New Roman"/>
                <w:b w:val="false"/>
                <w:i w:val="false"/>
                <w:color w:val="000000"/>
                <w:sz w:val="20"/>
              </w:rPr>
              <w:t>
2) услугодателя – с понедельника по пятницу с 8:30 до 17:30 часов, с перерывом на обед с 12:30 до 14:30 часов, кроме выходных и праздничных дней, согласно Кодекса,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80"/>
          <w:p>
            <w:pPr>
              <w:spacing w:after="20"/>
              <w:ind w:left="20"/>
              <w:jc w:val="both"/>
            </w:pPr>
            <w:r>
              <w:rPr>
                <w:rFonts w:ascii="Times New Roman"/>
                <w:b w:val="false"/>
                <w:i w:val="false"/>
                <w:color w:val="000000"/>
                <w:sz w:val="20"/>
              </w:rPr>
              <w:t>
При получении возмещения затрат на повышение эффективности организации производства услугополучатель предоставляет следующие документы: 1) заявка на получение услуги по форме, согласно приложению 1 к Правилам;</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 отчет заявителя по итогам оказания услуг (выполнения работ) исполнителем,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акта(ов)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счетов-фактур на общую сумму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платежных документов на общую сумму оказанных услуг (выполненных работ) исполнителем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работы),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xml:space="preserve">
Документы, указанные в подпунктах 4), 5) и 6)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8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является субъектом промышленно-инновационной деятельности, указанным в пункте 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82"/>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промышленности и строительства Республики Казахстан – www.​gov.​kz/​mem​leke​t/​ent​itie​s/​miid?​lang=ru,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Комитета промышленности Министерства промышленности и строительства Республики Казахстан – www.​gov.​kz/​mem​leke​t/​ent​itie​s/​comprom?​lang=ru,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услугодателя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портала – www.​egov.​kz.</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bookmarkStart w:name="z314" w:id="18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3"/>
    <w:bookmarkStart w:name="z315" w:id="184"/>
    <w:p>
      <w:pPr>
        <w:spacing w:after="0"/>
        <w:ind w:left="0"/>
        <w:jc w:val="both"/>
      </w:pPr>
      <w:r>
        <w:rPr>
          <w:rFonts w:ascii="Times New Roman"/>
          <w:b w:val="false"/>
          <w:i w:val="false"/>
          <w:color w:val="000000"/>
          <w:sz w:val="28"/>
        </w:rPr>
        <w:t xml:space="preserve">
      Представляется: в Министерство промышленности и строительства Республики Казахстан. </w:t>
      </w:r>
    </w:p>
    <w:bookmarkEnd w:id="184"/>
    <w:bookmarkStart w:name="z316" w:id="185"/>
    <w:p>
      <w:pPr>
        <w:spacing w:after="0"/>
        <w:ind w:left="0"/>
        <w:jc w:val="both"/>
      </w:pPr>
      <w:r>
        <w:rPr>
          <w:rFonts w:ascii="Times New Roman"/>
          <w:b w:val="false"/>
          <w:i w:val="false"/>
          <w:color w:val="000000"/>
          <w:sz w:val="28"/>
        </w:rPr>
        <w:t>
      Форма размещена на интернет-ресурсе: www.miid.gov.kz.</w:t>
      </w:r>
    </w:p>
    <w:bookmarkEnd w:id="185"/>
    <w:bookmarkStart w:name="z317" w:id="186"/>
    <w:p>
      <w:pPr>
        <w:spacing w:after="0"/>
        <w:ind w:left="0"/>
        <w:jc w:val="both"/>
      </w:pPr>
      <w:r>
        <w:rPr>
          <w:rFonts w:ascii="Times New Roman"/>
          <w:b w:val="false"/>
          <w:i w:val="false"/>
          <w:color w:val="000000"/>
          <w:sz w:val="28"/>
        </w:rPr>
        <w:t>
      "Отчет национального института в области развития промышлености о реализации мер государственного стимулирования, направленных на повышение производительности труда".</w:t>
      </w:r>
    </w:p>
    <w:bookmarkEnd w:id="186"/>
    <w:bookmarkStart w:name="z318" w:id="187"/>
    <w:p>
      <w:pPr>
        <w:spacing w:after="0"/>
        <w:ind w:left="0"/>
        <w:jc w:val="both"/>
      </w:pPr>
      <w:r>
        <w:rPr>
          <w:rFonts w:ascii="Times New Roman"/>
          <w:b w:val="false"/>
          <w:i w:val="false"/>
          <w:color w:val="000000"/>
          <w:sz w:val="28"/>
        </w:rPr>
        <w:t>
      Отчетный период: __ квартал 20___ года.</w:t>
      </w:r>
    </w:p>
    <w:bookmarkEnd w:id="187"/>
    <w:bookmarkStart w:name="z319" w:id="188"/>
    <w:p>
      <w:pPr>
        <w:spacing w:after="0"/>
        <w:ind w:left="0"/>
        <w:jc w:val="both"/>
      </w:pPr>
      <w:r>
        <w:rPr>
          <w:rFonts w:ascii="Times New Roman"/>
          <w:b w:val="false"/>
          <w:i w:val="false"/>
          <w:color w:val="000000"/>
          <w:sz w:val="28"/>
        </w:rPr>
        <w:t>
      Индекс: 1 – КЦИЭ.</w:t>
      </w:r>
    </w:p>
    <w:bookmarkEnd w:id="188"/>
    <w:bookmarkStart w:name="z320" w:id="189"/>
    <w:p>
      <w:pPr>
        <w:spacing w:after="0"/>
        <w:ind w:left="0"/>
        <w:jc w:val="both"/>
      </w:pPr>
      <w:r>
        <w:rPr>
          <w:rFonts w:ascii="Times New Roman"/>
          <w:b w:val="false"/>
          <w:i w:val="false"/>
          <w:color w:val="000000"/>
          <w:sz w:val="28"/>
        </w:rPr>
        <w:t>
      Периодичность: ежеквартально.</w:t>
      </w:r>
    </w:p>
    <w:bookmarkEnd w:id="189"/>
    <w:bookmarkStart w:name="z321" w:id="190"/>
    <w:p>
      <w:pPr>
        <w:spacing w:after="0"/>
        <w:ind w:left="0"/>
        <w:jc w:val="both"/>
      </w:pPr>
      <w:r>
        <w:rPr>
          <w:rFonts w:ascii="Times New Roman"/>
          <w:b w:val="false"/>
          <w:i w:val="false"/>
          <w:color w:val="000000"/>
          <w:sz w:val="28"/>
        </w:rPr>
        <w:t>
      Лица, представляющие информацию: Акционерное общество "Казахстанский центр индустрии и экспорта "QazIndustry".</w:t>
      </w:r>
    </w:p>
    <w:bookmarkEnd w:id="190"/>
    <w:bookmarkStart w:name="z322" w:id="191"/>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25 числа месяца, следующего за отчетным периодом.</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меры государственного стимулирования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 о предоставлении меры государственного стимулирования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92"/>
          <w:p>
            <w:pPr>
              <w:spacing w:after="20"/>
              <w:ind w:left="20"/>
              <w:jc w:val="both"/>
            </w:pPr>
            <w:r>
              <w:rPr>
                <w:rFonts w:ascii="Times New Roman"/>
                <w:b w:val="false"/>
                <w:i w:val="false"/>
                <w:color w:val="000000"/>
                <w:sz w:val="20"/>
              </w:rPr>
              <w:t>
Сумма,</w:t>
            </w:r>
          </w:p>
          <w:bookmarkEnd w:id="192"/>
          <w:p>
            <w:pPr>
              <w:spacing w:after="20"/>
              <w:ind w:left="20"/>
              <w:jc w:val="both"/>
            </w:pPr>
            <w:r>
              <w:rPr>
                <w:rFonts w:ascii="Times New Roman"/>
                <w:b w:val="false"/>
                <w:i w:val="false"/>
                <w:color w:val="000000"/>
                <w:sz w:val="20"/>
              </w:rPr>
              <w:t>
профинансированная на отчетную дату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участие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стимулирование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193"/>
    <w:p>
      <w:pPr>
        <w:spacing w:after="0"/>
        <w:ind w:left="0"/>
        <w:jc w:val="both"/>
      </w:pPr>
      <w:r>
        <w:rPr>
          <w:rFonts w:ascii="Times New Roman"/>
          <w:b w:val="false"/>
          <w:i w:val="false"/>
          <w:color w:val="000000"/>
          <w:sz w:val="28"/>
        </w:rPr>
        <w:t>
      Наименование (респондента) ________________________________________________</w:t>
      </w:r>
    </w:p>
    <w:bookmarkEnd w:id="193"/>
    <w:bookmarkStart w:name="z326" w:id="194"/>
    <w:p>
      <w:pPr>
        <w:spacing w:after="0"/>
        <w:ind w:left="0"/>
        <w:jc w:val="both"/>
      </w:pPr>
      <w:r>
        <w:rPr>
          <w:rFonts w:ascii="Times New Roman"/>
          <w:b w:val="false"/>
          <w:i w:val="false"/>
          <w:color w:val="000000"/>
          <w:sz w:val="28"/>
        </w:rPr>
        <w:t>
      Адрес (респондента) _______________________________________________________</w:t>
      </w:r>
    </w:p>
    <w:bookmarkEnd w:id="194"/>
    <w:bookmarkStart w:name="z327" w:id="195"/>
    <w:p>
      <w:pPr>
        <w:spacing w:after="0"/>
        <w:ind w:left="0"/>
        <w:jc w:val="both"/>
      </w:pPr>
      <w:r>
        <w:rPr>
          <w:rFonts w:ascii="Times New Roman"/>
          <w:b w:val="false"/>
          <w:i w:val="false"/>
          <w:color w:val="000000"/>
          <w:sz w:val="28"/>
        </w:rPr>
        <w:t>
      Руководитель или лицо, исполняющее его обязанности:</w:t>
      </w:r>
    </w:p>
    <w:bookmarkEnd w:id="195"/>
    <w:bookmarkStart w:name="z328" w:id="196"/>
    <w:p>
      <w:pPr>
        <w:spacing w:after="0"/>
        <w:ind w:left="0"/>
        <w:jc w:val="both"/>
      </w:pPr>
      <w:r>
        <w:rPr>
          <w:rFonts w:ascii="Times New Roman"/>
          <w:b w:val="false"/>
          <w:i w:val="false"/>
          <w:color w:val="000000"/>
          <w:sz w:val="28"/>
        </w:rPr>
        <w:t>
      _________________________________________________________________________</w:t>
      </w:r>
    </w:p>
    <w:bookmarkEnd w:id="196"/>
    <w:bookmarkStart w:name="z329" w:id="197"/>
    <w:p>
      <w:pPr>
        <w:spacing w:after="0"/>
        <w:ind w:left="0"/>
        <w:jc w:val="both"/>
      </w:pPr>
      <w:r>
        <w:rPr>
          <w:rFonts w:ascii="Times New Roman"/>
          <w:b w:val="false"/>
          <w:i w:val="false"/>
          <w:color w:val="000000"/>
          <w:sz w:val="28"/>
        </w:rPr>
        <w:t>
      _________________________________________________________________________</w:t>
      </w:r>
    </w:p>
    <w:bookmarkEnd w:id="197"/>
    <w:bookmarkStart w:name="z330" w:id="198"/>
    <w:p>
      <w:pPr>
        <w:spacing w:after="0"/>
        <w:ind w:left="0"/>
        <w:jc w:val="both"/>
      </w:pPr>
      <w:r>
        <w:rPr>
          <w:rFonts w:ascii="Times New Roman"/>
          <w:b w:val="false"/>
          <w:i w:val="false"/>
          <w:color w:val="000000"/>
          <w:sz w:val="28"/>
        </w:rPr>
        <w:t>
      фамилия, имя и отчество (при его наличии) подпись</w:t>
      </w:r>
    </w:p>
    <w:bookmarkEnd w:id="198"/>
    <w:bookmarkStart w:name="z331" w:id="199"/>
    <w:p>
      <w:pPr>
        <w:spacing w:after="0"/>
        <w:ind w:left="0"/>
        <w:jc w:val="both"/>
      </w:pPr>
      <w:r>
        <w:rPr>
          <w:rFonts w:ascii="Times New Roman"/>
          <w:b w:val="false"/>
          <w:i w:val="false"/>
          <w:color w:val="000000"/>
          <w:sz w:val="28"/>
        </w:rPr>
        <w:t>
      Исполнитель: _______________________________________________ _____________</w:t>
      </w:r>
    </w:p>
    <w:bookmarkEnd w:id="199"/>
    <w:bookmarkStart w:name="z332" w:id="200"/>
    <w:p>
      <w:pPr>
        <w:spacing w:after="0"/>
        <w:ind w:left="0"/>
        <w:jc w:val="both"/>
      </w:pPr>
      <w:r>
        <w:rPr>
          <w:rFonts w:ascii="Times New Roman"/>
          <w:b w:val="false"/>
          <w:i w:val="false"/>
          <w:color w:val="000000"/>
          <w:sz w:val="28"/>
        </w:rPr>
        <w:t>
      фамилия, имя и отчество (при его наличии) подпись</w:t>
      </w:r>
    </w:p>
    <w:bookmarkEnd w:id="200"/>
    <w:bookmarkStart w:name="z333" w:id="201"/>
    <w:p>
      <w:pPr>
        <w:spacing w:after="0"/>
        <w:ind w:left="0"/>
        <w:jc w:val="both"/>
      </w:pPr>
      <w:r>
        <w:rPr>
          <w:rFonts w:ascii="Times New Roman"/>
          <w:b w:val="false"/>
          <w:i w:val="false"/>
          <w:color w:val="000000"/>
          <w:sz w:val="28"/>
        </w:rPr>
        <w:t>
      Номер телефона, электронный адрес исполнителя: ___________________</w:t>
      </w:r>
    </w:p>
    <w:bookmarkEnd w:id="201"/>
    <w:bookmarkStart w:name="z334" w:id="202"/>
    <w:p>
      <w:pPr>
        <w:spacing w:after="0"/>
        <w:ind w:left="0"/>
        <w:jc w:val="both"/>
      </w:pPr>
      <w:r>
        <w:rPr>
          <w:rFonts w:ascii="Times New Roman"/>
          <w:b w:val="false"/>
          <w:i w:val="false"/>
          <w:color w:val="000000"/>
          <w:sz w:val="28"/>
        </w:rPr>
        <w:t>
      Дата "____" ___________ 20__ год</w:t>
      </w:r>
    </w:p>
    <w:bookmarkEnd w:id="202"/>
    <w:bookmarkStart w:name="z335" w:id="203"/>
    <w:p>
      <w:pPr>
        <w:spacing w:after="0"/>
        <w:ind w:left="0"/>
        <w:jc w:val="both"/>
      </w:pPr>
      <w:r>
        <w:rPr>
          <w:rFonts w:ascii="Times New Roman"/>
          <w:b w:val="false"/>
          <w:i w:val="false"/>
          <w:color w:val="000000"/>
          <w:sz w:val="28"/>
        </w:rPr>
        <w:t>
      Примечание:</w:t>
      </w:r>
    </w:p>
    <w:bookmarkEnd w:id="203"/>
    <w:bookmarkStart w:name="z336" w:id="204"/>
    <w:p>
      <w:pPr>
        <w:spacing w:after="0"/>
        <w:ind w:left="0"/>
        <w:jc w:val="both"/>
      </w:pPr>
      <w:r>
        <w:rPr>
          <w:rFonts w:ascii="Times New Roman"/>
          <w:b w:val="false"/>
          <w:i w:val="false"/>
          <w:color w:val="000000"/>
          <w:sz w:val="28"/>
        </w:rPr>
        <w:t>
      Пояснение по заполнению приведены в приложении к настоящей форме "Отчет национального института в области развития промышленности о реализации мер государственного стимулирования", предназначенной для сбора административных данных.</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"Отчет национального</w:t>
            </w:r>
            <w:r>
              <w:br/>
            </w:r>
            <w:r>
              <w:rPr>
                <w:rFonts w:ascii="Times New Roman"/>
                <w:b w:val="false"/>
                <w:i w:val="false"/>
                <w:color w:val="000000"/>
                <w:sz w:val="20"/>
              </w:rPr>
              <w:t>института в области развития</w:t>
            </w:r>
            <w:r>
              <w:br/>
            </w:r>
            <w:r>
              <w:rPr>
                <w:rFonts w:ascii="Times New Roman"/>
                <w:b w:val="false"/>
                <w:i w:val="false"/>
                <w:color w:val="000000"/>
                <w:sz w:val="20"/>
              </w:rPr>
              <w:t>промышленности о реализации</w:t>
            </w:r>
            <w:r>
              <w:br/>
            </w:r>
            <w:r>
              <w:rPr>
                <w:rFonts w:ascii="Times New Roman"/>
                <w:b w:val="false"/>
                <w:i w:val="false"/>
                <w:color w:val="000000"/>
                <w:sz w:val="20"/>
              </w:rPr>
              <w:t>мер государственной"</w:t>
            </w:r>
          </w:p>
        </w:tc>
      </w:tr>
    </w:tbl>
    <w:bookmarkStart w:name="z338" w:id="205"/>
    <w:p>
      <w:pPr>
        <w:spacing w:after="0"/>
        <w:ind w:left="0"/>
        <w:jc w:val="left"/>
      </w:pPr>
      <w:r>
        <w:rPr>
          <w:rFonts w:ascii="Times New Roman"/>
          <w:b/>
          <w:i w:val="false"/>
          <w:color w:val="000000"/>
        </w:rPr>
        <w:t xml:space="preserve"> Пояснение по заполнению формы "Отчет национального института в области развития промышленности о реализации мер государственного стимулирования, направленных на повышение производительности труда"</w:t>
      </w:r>
    </w:p>
    <w:bookmarkEnd w:id="205"/>
    <w:bookmarkStart w:name="z339" w:id="206"/>
    <w:p>
      <w:pPr>
        <w:spacing w:after="0"/>
        <w:ind w:left="0"/>
        <w:jc w:val="left"/>
      </w:pPr>
      <w:r>
        <w:rPr>
          <w:rFonts w:ascii="Times New Roman"/>
          <w:b/>
          <w:i w:val="false"/>
          <w:color w:val="000000"/>
        </w:rPr>
        <w:t xml:space="preserve"> Глава 1. Общие положения</w:t>
      </w:r>
    </w:p>
    <w:bookmarkEnd w:id="206"/>
    <w:bookmarkStart w:name="z340" w:id="207"/>
    <w:p>
      <w:pPr>
        <w:spacing w:after="0"/>
        <w:ind w:left="0"/>
        <w:jc w:val="both"/>
      </w:pPr>
      <w:r>
        <w:rPr>
          <w:rFonts w:ascii="Times New Roman"/>
          <w:b w:val="false"/>
          <w:i w:val="false"/>
          <w:color w:val="000000"/>
          <w:sz w:val="28"/>
        </w:rPr>
        <w:t>
      1. Настоящая форма разработана в целях осуществления мониторинга реализации мер государственного стимулирования, предусмотренных Правилами.</w:t>
      </w:r>
    </w:p>
    <w:bookmarkEnd w:id="207"/>
    <w:bookmarkStart w:name="z341" w:id="208"/>
    <w:p>
      <w:pPr>
        <w:spacing w:after="0"/>
        <w:ind w:left="0"/>
        <w:jc w:val="both"/>
      </w:pPr>
      <w:r>
        <w:rPr>
          <w:rFonts w:ascii="Times New Roman"/>
          <w:b w:val="false"/>
          <w:i w:val="false"/>
          <w:color w:val="000000"/>
          <w:sz w:val="28"/>
        </w:rPr>
        <w:t>
      2. Заполненная Форма предоставляется в Министерство промышленности и строительства Республики Казахстан Акционерным обществом "Казахстанский центр индустрии и экспорта "QazIndustry" ежеквартально не позднее 25 числа месяца, следующего за отчетным периодом.</w:t>
      </w:r>
    </w:p>
    <w:bookmarkEnd w:id="208"/>
    <w:bookmarkStart w:name="z342" w:id="209"/>
    <w:p>
      <w:pPr>
        <w:spacing w:after="0"/>
        <w:ind w:left="0"/>
        <w:jc w:val="both"/>
      </w:pPr>
      <w:r>
        <w:rPr>
          <w:rFonts w:ascii="Times New Roman"/>
          <w:b w:val="false"/>
          <w:i w:val="false"/>
          <w:color w:val="000000"/>
          <w:sz w:val="28"/>
        </w:rPr>
        <w:t>
      3. Показатели формируются по фактическим данным на первое число текущего отчетного периода.</w:t>
      </w:r>
    </w:p>
    <w:bookmarkEnd w:id="209"/>
    <w:bookmarkStart w:name="z343" w:id="210"/>
    <w:p>
      <w:pPr>
        <w:spacing w:after="0"/>
        <w:ind w:left="0"/>
        <w:jc w:val="both"/>
      </w:pPr>
      <w:r>
        <w:rPr>
          <w:rFonts w:ascii="Times New Roman"/>
          <w:b w:val="false"/>
          <w:i w:val="false"/>
          <w:color w:val="000000"/>
          <w:sz w:val="28"/>
        </w:rPr>
        <w:t>
      4. Форму подписывает первый руководитель, а в случае его отсутствия – лицо, исполняющее его обязанности.</w:t>
      </w:r>
    </w:p>
    <w:bookmarkEnd w:id="210"/>
    <w:bookmarkStart w:name="z344" w:id="211"/>
    <w:p>
      <w:pPr>
        <w:spacing w:after="0"/>
        <w:ind w:left="0"/>
        <w:jc w:val="left"/>
      </w:pPr>
      <w:r>
        <w:rPr>
          <w:rFonts w:ascii="Times New Roman"/>
          <w:b/>
          <w:i w:val="false"/>
          <w:color w:val="000000"/>
        </w:rPr>
        <w:t xml:space="preserve"> Глава 2. Пояснение по заполнению Формы</w:t>
      </w:r>
    </w:p>
    <w:bookmarkEnd w:id="211"/>
    <w:bookmarkStart w:name="z345" w:id="212"/>
    <w:p>
      <w:pPr>
        <w:spacing w:after="0"/>
        <w:ind w:left="0"/>
        <w:jc w:val="both"/>
      </w:pPr>
      <w:r>
        <w:rPr>
          <w:rFonts w:ascii="Times New Roman"/>
          <w:b w:val="false"/>
          <w:i w:val="false"/>
          <w:color w:val="000000"/>
          <w:sz w:val="28"/>
        </w:rPr>
        <w:t>
      5. В графе 1 Формы указывается порядковый номер.</w:t>
      </w:r>
    </w:p>
    <w:bookmarkEnd w:id="212"/>
    <w:bookmarkStart w:name="z346" w:id="213"/>
    <w:p>
      <w:pPr>
        <w:spacing w:after="0"/>
        <w:ind w:left="0"/>
        <w:jc w:val="both"/>
      </w:pPr>
      <w:r>
        <w:rPr>
          <w:rFonts w:ascii="Times New Roman"/>
          <w:b w:val="false"/>
          <w:i w:val="false"/>
          <w:color w:val="000000"/>
          <w:sz w:val="28"/>
        </w:rPr>
        <w:t>
      6. В графе 2 Формы указывается наименование предприятия, получившего меры государственного стимулирования в рамках Правил.</w:t>
      </w:r>
    </w:p>
    <w:bookmarkEnd w:id="213"/>
    <w:bookmarkStart w:name="z347" w:id="214"/>
    <w:p>
      <w:pPr>
        <w:spacing w:after="0"/>
        <w:ind w:left="0"/>
        <w:jc w:val="both"/>
      </w:pPr>
      <w:r>
        <w:rPr>
          <w:rFonts w:ascii="Times New Roman"/>
          <w:b w:val="false"/>
          <w:i w:val="false"/>
          <w:color w:val="000000"/>
          <w:sz w:val="28"/>
        </w:rPr>
        <w:t>
      7. В графе 3 Формы указывается наименование меры государственного стимулирования, предоставленной в рамках Правил.</w:t>
      </w:r>
    </w:p>
    <w:bookmarkEnd w:id="214"/>
    <w:bookmarkStart w:name="z348" w:id="215"/>
    <w:p>
      <w:pPr>
        <w:spacing w:after="0"/>
        <w:ind w:left="0"/>
        <w:jc w:val="both"/>
      </w:pPr>
      <w:r>
        <w:rPr>
          <w:rFonts w:ascii="Times New Roman"/>
          <w:b w:val="false"/>
          <w:i w:val="false"/>
          <w:color w:val="000000"/>
          <w:sz w:val="28"/>
        </w:rPr>
        <w:t>
      8. В графе 4 Формы указывается дата поступления заявки.</w:t>
      </w:r>
    </w:p>
    <w:bookmarkEnd w:id="215"/>
    <w:bookmarkStart w:name="z349" w:id="216"/>
    <w:p>
      <w:pPr>
        <w:spacing w:after="0"/>
        <w:ind w:left="0"/>
        <w:jc w:val="both"/>
      </w:pPr>
      <w:r>
        <w:rPr>
          <w:rFonts w:ascii="Times New Roman"/>
          <w:b w:val="false"/>
          <w:i w:val="false"/>
          <w:color w:val="000000"/>
          <w:sz w:val="28"/>
        </w:rPr>
        <w:t>
      9. В графе 5 Формы указывается дата принятия решения о предоставлении меры государственного стимулирования.</w:t>
      </w:r>
    </w:p>
    <w:bookmarkEnd w:id="216"/>
    <w:bookmarkStart w:name="z350" w:id="217"/>
    <w:p>
      <w:pPr>
        <w:spacing w:after="0"/>
        <w:ind w:left="0"/>
        <w:jc w:val="both"/>
      </w:pPr>
      <w:r>
        <w:rPr>
          <w:rFonts w:ascii="Times New Roman"/>
          <w:b w:val="false"/>
          <w:i w:val="false"/>
          <w:color w:val="000000"/>
          <w:sz w:val="28"/>
        </w:rPr>
        <w:t>
      10. В графе 6 Формы указывается сумма собственного участия заявителя.</w:t>
      </w:r>
    </w:p>
    <w:bookmarkEnd w:id="217"/>
    <w:bookmarkStart w:name="z351" w:id="218"/>
    <w:p>
      <w:pPr>
        <w:spacing w:after="0"/>
        <w:ind w:left="0"/>
        <w:jc w:val="both"/>
      </w:pPr>
      <w:r>
        <w:rPr>
          <w:rFonts w:ascii="Times New Roman"/>
          <w:b w:val="false"/>
          <w:i w:val="false"/>
          <w:color w:val="000000"/>
          <w:sz w:val="28"/>
        </w:rPr>
        <w:t>
      11. В графе 7 Формы указывается сумма государственного стимулирования.</w:t>
      </w:r>
    </w:p>
    <w:bookmarkEnd w:id="218"/>
    <w:bookmarkStart w:name="z352" w:id="219"/>
    <w:p>
      <w:pPr>
        <w:spacing w:after="0"/>
        <w:ind w:left="0"/>
        <w:jc w:val="both"/>
      </w:pPr>
      <w:r>
        <w:rPr>
          <w:rFonts w:ascii="Times New Roman"/>
          <w:b w:val="false"/>
          <w:i w:val="false"/>
          <w:color w:val="000000"/>
          <w:sz w:val="28"/>
        </w:rPr>
        <w:t>
      12. В графе 8 Формы указывается сумма, профинансированная на отчетную дату.</w:t>
      </w:r>
    </w:p>
    <w:bookmarkEnd w:id="219"/>
    <w:bookmarkStart w:name="z353" w:id="220"/>
    <w:p>
      <w:pPr>
        <w:spacing w:after="0"/>
        <w:ind w:left="0"/>
        <w:jc w:val="both"/>
      </w:pPr>
      <w:r>
        <w:rPr>
          <w:rFonts w:ascii="Times New Roman"/>
          <w:b w:val="false"/>
          <w:i w:val="false"/>
          <w:color w:val="000000"/>
          <w:sz w:val="28"/>
        </w:rPr>
        <w:t>
      13. В графе 9 Формы указывается текущее состояние.</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bookmarkStart w:name="z356" w:id="221"/>
    <w:p>
      <w:pPr>
        <w:spacing w:after="0"/>
        <w:ind w:left="0"/>
        <w:jc w:val="left"/>
      </w:pPr>
      <w:r>
        <w:rPr>
          <w:rFonts w:ascii="Times New Roman"/>
          <w:b/>
          <w:i w:val="false"/>
          <w:color w:val="000000"/>
        </w:rPr>
        <w:t xml:space="preserve"> Перечень основных требований к оказанию государственной услуги "Авансирование расходов на повышение компетенции работников за рубежом"</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22"/>
          <w:p>
            <w:pPr>
              <w:spacing w:after="20"/>
              <w:ind w:left="20"/>
              <w:jc w:val="both"/>
            </w:pPr>
            <w:r>
              <w:rPr>
                <w:rFonts w:ascii="Times New Roman"/>
                <w:b w:val="false"/>
                <w:i w:val="false"/>
                <w:color w:val="000000"/>
                <w:sz w:val="20"/>
              </w:rPr>
              <w:t>
1) Веб-портал "электронного правительства" (далее – портал)</w:t>
            </w:r>
          </w:p>
          <w:bookmarkEnd w:id="222"/>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23"/>
          <w:p>
            <w:pPr>
              <w:spacing w:after="20"/>
              <w:ind w:left="20"/>
              <w:jc w:val="both"/>
            </w:pPr>
            <w:r>
              <w:rPr>
                <w:rFonts w:ascii="Times New Roman"/>
                <w:b w:val="false"/>
                <w:i w:val="false"/>
                <w:color w:val="000000"/>
                <w:sz w:val="20"/>
              </w:rPr>
              <w:t>
Соглашение о возмещение затрат либо письменный отказ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bookmarkEnd w:id="223"/>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24"/>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bookmarkEnd w:id="224"/>
          <w:p>
            <w:pPr>
              <w:spacing w:after="20"/>
              <w:ind w:left="20"/>
              <w:jc w:val="both"/>
            </w:pPr>
            <w:r>
              <w:rPr>
                <w:rFonts w:ascii="Times New Roman"/>
                <w:b w:val="false"/>
                <w:i w:val="false"/>
                <w:color w:val="000000"/>
                <w:sz w:val="20"/>
              </w:rPr>
              <w:t>
2) услугодателя – с понедельника по пятницу с 8:30 до 17:30 часов, с перерывом на обед с 12:30 до 14:30 часов, кроме выходных и праздничных дней, согласно Кодекса,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25"/>
          <w:p>
            <w:pPr>
              <w:spacing w:after="20"/>
              <w:ind w:left="20"/>
              <w:jc w:val="both"/>
            </w:pPr>
            <w:r>
              <w:rPr>
                <w:rFonts w:ascii="Times New Roman"/>
                <w:b w:val="false"/>
                <w:i w:val="false"/>
                <w:color w:val="000000"/>
                <w:sz w:val="20"/>
              </w:rPr>
              <w:t>
При получении авансирования расходов на повышение компетенции работников за рубежом на профессиональную подготовку и/или переподготовку и/или повышение квалификации инженерно-технического персонала, производственного персонала, в том числе топ-менеджеров, по вопросам повышения производительности труда и/или внедрения технологий (элементов) Индустрии 4.0:</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 этап:</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заявка на получение услуги по форме, согласно приложению 1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копии документов, действующих на период стажировки, подтверждающих производство продукции, включенной в Перечень приоритетных товаров (сертификат о происхождении товара формы "СТ-KZ" и/или индустриальный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приказа о направлении на профессиональную подготовку и/или переподготовку и/или повышение квалификации инженерно-технического, производственного персонала, в том числе топ-менеджеров,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документа, удостоверяющего личность работника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документа, подтверждающего высшее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безусловного приглашения от принимающего на стажировку зарубежного завода или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копия документа, подтверждающего регистрацию зарубежного юридического лица, принимающего на стажировку;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2 -этап:</w:t>
            </w:r>
          </w:p>
          <w:p>
            <w:pPr>
              <w:spacing w:after="20"/>
              <w:ind w:left="20"/>
              <w:jc w:val="both"/>
            </w:pPr>
            <w:r>
              <w:rPr>
                <w:rFonts w:ascii="Times New Roman"/>
                <w:b w:val="false"/>
                <w:i w:val="false"/>
                <w:color w:val="000000"/>
                <w:sz w:val="20"/>
              </w:rPr>
              <w:t>
</w:t>
            </w:r>
            <w:r>
              <w:rPr>
                <w:rFonts w:ascii="Times New Roman"/>
                <w:b w:val="false"/>
                <w:i w:val="false"/>
                <w:color w:val="000000"/>
                <w:sz w:val="20"/>
              </w:rPr>
              <w:t>1) отчет заявителя по итогам оказания услуг (выполнения работ) исполнителем,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сертификата о профессиональной подготовке и/или переподготовке и/или повышению квалификации),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документов, подтверждающих транспортные расходы (авиабилеты по классу "Экономический") к месту командирования и обратно к месту постоянной работы однократно;</w:t>
            </w:r>
          </w:p>
          <w:p>
            <w:pPr>
              <w:spacing w:after="20"/>
              <w:ind w:left="20"/>
              <w:jc w:val="both"/>
            </w:pPr>
            <w:r>
              <w:rPr>
                <w:rFonts w:ascii="Times New Roman"/>
                <w:b w:val="false"/>
                <w:i w:val="false"/>
                <w:color w:val="000000"/>
                <w:sz w:val="20"/>
              </w:rPr>
              <w:t>
4) копии документов, подтверждающих стоимость проживания работника в течение срока стажировки (но не более шести месяцев), по стоимости номера по классификации стандарт – по фактическим затратам, в том числе, расходы по бронированию, кроме затрат на суточные, при наличии документов, подтверждающих данные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2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является субъектом промышленно-инновационной деятельности, указанным в пункте 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27"/>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промышленности и строительства Республики Казахстан – www.​gov.​kz/​mem​leke​t/​ent​itie​s/​miid?​lang=ru,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Комитета промышленности Министерства промышленности и строительства Республики Казахстан – www.​gov.​kz/​mem​leke​t/​ent​itie​s/​comprom?​lang=ru,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услугодателя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портала – www.​egov.​kz.</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bookmarkStart w:name="z383" w:id="228"/>
    <w:p>
      <w:pPr>
        <w:spacing w:after="0"/>
        <w:ind w:left="0"/>
        <w:jc w:val="left"/>
      </w:pPr>
      <w:r>
        <w:rPr>
          <w:rFonts w:ascii="Times New Roman"/>
          <w:b/>
          <w:i w:val="false"/>
          <w:color w:val="000000"/>
        </w:rPr>
        <w:t xml:space="preserve"> Соглашение об авансировании расходов на повышение компетенции за рубежом</w:t>
      </w:r>
    </w:p>
    <w:bookmarkEnd w:id="228"/>
    <w:bookmarkStart w:name="z384" w:id="229"/>
    <w:p>
      <w:pPr>
        <w:spacing w:after="0"/>
        <w:ind w:left="0"/>
        <w:jc w:val="both"/>
      </w:pPr>
      <w:r>
        <w:rPr>
          <w:rFonts w:ascii="Times New Roman"/>
          <w:b w:val="false"/>
          <w:i w:val="false"/>
          <w:color w:val="000000"/>
          <w:sz w:val="28"/>
        </w:rPr>
        <w:t>
      город ______ "___" ___________ 20 ___год</w:t>
      </w:r>
    </w:p>
    <w:bookmarkEnd w:id="229"/>
    <w:bookmarkStart w:name="z385" w:id="230"/>
    <w:p>
      <w:pPr>
        <w:spacing w:after="0"/>
        <w:ind w:left="0"/>
        <w:jc w:val="both"/>
      </w:pPr>
      <w:r>
        <w:rPr>
          <w:rFonts w:ascii="Times New Roman"/>
          <w:b w:val="false"/>
          <w:i w:val="false"/>
          <w:color w:val="000000"/>
          <w:sz w:val="28"/>
        </w:rPr>
        <w:t>
      Акционерное общество "Казахстанский центр индустрии и экспорта "QazIndustry", именуемое в дальнейшем "Национальный институт", в лице _______________________________________________________________________________, действующего на основании _______________________________________, с одной стороны,  и______________________________________________________________________________,  (полное наименование Заявителя) именуемое в дальнейшем "Заявитель", в лице _______________________________________________________________________________, (должность, фамилия, имя, отчество (при наличии) руководителя) действующего на основании ____________________________________, с другой стороны,  совместно именуемые "Стороны", а каждый в отдельности "Сторона", на основании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(далее – Правила), заключили настоящее Соглашение об авансировании  расходов на повышение компетенции за рубежом (далее – Соглашение) о нижеследующем:</w:t>
      </w:r>
    </w:p>
    <w:bookmarkEnd w:id="230"/>
    <w:bookmarkStart w:name="z386" w:id="231"/>
    <w:p>
      <w:pPr>
        <w:spacing w:after="0"/>
        <w:ind w:left="0"/>
        <w:jc w:val="left"/>
      </w:pPr>
      <w:r>
        <w:rPr>
          <w:rFonts w:ascii="Times New Roman"/>
          <w:b/>
          <w:i w:val="false"/>
          <w:color w:val="000000"/>
        </w:rPr>
        <w:t xml:space="preserve"> 1. Предмет Соглашения</w:t>
      </w:r>
    </w:p>
    <w:bookmarkEnd w:id="231"/>
    <w:bookmarkStart w:name="z387" w:id="232"/>
    <w:p>
      <w:pPr>
        <w:spacing w:after="0"/>
        <w:ind w:left="0"/>
        <w:jc w:val="both"/>
      </w:pPr>
      <w:r>
        <w:rPr>
          <w:rFonts w:ascii="Times New Roman"/>
          <w:b w:val="false"/>
          <w:i w:val="false"/>
          <w:color w:val="000000"/>
          <w:sz w:val="28"/>
        </w:rPr>
        <w:t>
      1. Национальный институт обязуется предоставить меры государственного стимулирования в рамках Правил "______________________________________________________________________________" (наименование меры государственного стимулирования) в виде авансирования расходов в размере 50 % транспортных расходов к месту командирования  и обратно к месту постоянной работы однократно и в размере 50 % расходов на проживание в  сумме _________________________________________________________________________тенге (сумма прописью) согласно заявке в полном объеме, а Заявитель достичь целевые индикаторы меры  государственного стимулирования в соответствии с подпунктом 3) пункта 5 настоящего  Соглашения.</w:t>
      </w:r>
    </w:p>
    <w:bookmarkEnd w:id="232"/>
    <w:bookmarkStart w:name="z388" w:id="233"/>
    <w:p>
      <w:pPr>
        <w:spacing w:after="0"/>
        <w:ind w:left="0"/>
        <w:jc w:val="both"/>
      </w:pPr>
      <w:r>
        <w:rPr>
          <w:rFonts w:ascii="Times New Roman"/>
          <w:b w:val="false"/>
          <w:i w:val="false"/>
          <w:color w:val="000000"/>
          <w:sz w:val="28"/>
        </w:rPr>
        <w:t>
      2. В случаях указания заявителем, в рамках авансирования транспортных расходов к месту командирования и обратно к месту постоянной работы однократно и расходов на проживание, суммы в иностранной валюте, сумма авансирования расходов рассчитывается исходя из курса валюты Национального банка Республики Казахстан на дату представления заявителем Соглашения исполнителю.</w:t>
      </w:r>
    </w:p>
    <w:bookmarkEnd w:id="233"/>
    <w:bookmarkStart w:name="z389" w:id="234"/>
    <w:p>
      <w:pPr>
        <w:spacing w:after="0"/>
        <w:ind w:left="0"/>
        <w:jc w:val="both"/>
      </w:pPr>
      <w:r>
        <w:rPr>
          <w:rFonts w:ascii="Times New Roman"/>
          <w:b w:val="false"/>
          <w:i w:val="false"/>
          <w:color w:val="000000"/>
          <w:sz w:val="28"/>
        </w:rPr>
        <w:t>
      3. В случае недостаточности денежных средств на текущем счете, необходимых для предоставления мер государственного стимулирования, авансирование расходов приостанавливается национальным институтом до поступления средств от администратора бюджетной программы. При этом национальный институт уведомляет заявителя в установленные Правилами сроки.</w:t>
      </w:r>
    </w:p>
    <w:bookmarkEnd w:id="234"/>
    <w:bookmarkStart w:name="z390" w:id="235"/>
    <w:p>
      <w:pPr>
        <w:spacing w:after="0"/>
        <w:ind w:left="0"/>
        <w:jc w:val="left"/>
      </w:pPr>
      <w:r>
        <w:rPr>
          <w:rFonts w:ascii="Times New Roman"/>
          <w:b/>
          <w:i w:val="false"/>
          <w:color w:val="000000"/>
        </w:rPr>
        <w:t xml:space="preserve"> 2. Обязательства Сторон</w:t>
      </w:r>
    </w:p>
    <w:bookmarkEnd w:id="235"/>
    <w:bookmarkStart w:name="z391" w:id="236"/>
    <w:p>
      <w:pPr>
        <w:spacing w:after="0"/>
        <w:ind w:left="0"/>
        <w:jc w:val="both"/>
      </w:pPr>
      <w:r>
        <w:rPr>
          <w:rFonts w:ascii="Times New Roman"/>
          <w:b w:val="false"/>
          <w:i w:val="false"/>
          <w:color w:val="000000"/>
          <w:sz w:val="28"/>
        </w:rPr>
        <w:t>
      4. Национальный институт обязуется:</w:t>
      </w:r>
    </w:p>
    <w:bookmarkEnd w:id="236"/>
    <w:bookmarkStart w:name="z392" w:id="237"/>
    <w:p>
      <w:pPr>
        <w:spacing w:after="0"/>
        <w:ind w:left="0"/>
        <w:jc w:val="both"/>
      </w:pPr>
      <w:r>
        <w:rPr>
          <w:rFonts w:ascii="Times New Roman"/>
          <w:b w:val="false"/>
          <w:i w:val="false"/>
          <w:color w:val="000000"/>
          <w:sz w:val="28"/>
        </w:rPr>
        <w:t>
      1) информировать Заявителя обо всех изменениях, связанных с реализацией Правил, способных оказать существенное влияние на исполнение Соглашения;</w:t>
      </w:r>
    </w:p>
    <w:bookmarkEnd w:id="237"/>
    <w:bookmarkStart w:name="z393" w:id="238"/>
    <w:p>
      <w:pPr>
        <w:spacing w:after="0"/>
        <w:ind w:left="0"/>
        <w:jc w:val="both"/>
      </w:pPr>
      <w:r>
        <w:rPr>
          <w:rFonts w:ascii="Times New Roman"/>
          <w:b w:val="false"/>
          <w:i w:val="false"/>
          <w:color w:val="000000"/>
          <w:sz w:val="28"/>
        </w:rPr>
        <w:t>
      2) проводить мониторинг реализации мер государственного стимулирования в течение двух лет после дня подписания настоящего Соглашения.</w:t>
      </w:r>
    </w:p>
    <w:bookmarkEnd w:id="238"/>
    <w:bookmarkStart w:name="z394" w:id="239"/>
    <w:p>
      <w:pPr>
        <w:spacing w:after="0"/>
        <w:ind w:left="0"/>
        <w:jc w:val="both"/>
      </w:pPr>
      <w:r>
        <w:rPr>
          <w:rFonts w:ascii="Times New Roman"/>
          <w:b w:val="false"/>
          <w:i w:val="false"/>
          <w:color w:val="000000"/>
          <w:sz w:val="28"/>
        </w:rPr>
        <w:t>
      5. Заявитель обязуется:</w:t>
      </w:r>
    </w:p>
    <w:bookmarkEnd w:id="239"/>
    <w:bookmarkStart w:name="z395" w:id="240"/>
    <w:p>
      <w:pPr>
        <w:spacing w:after="0"/>
        <w:ind w:left="0"/>
        <w:jc w:val="both"/>
      </w:pPr>
      <w:r>
        <w:rPr>
          <w:rFonts w:ascii="Times New Roman"/>
          <w:b w:val="false"/>
          <w:i w:val="false"/>
          <w:color w:val="000000"/>
          <w:sz w:val="28"/>
        </w:rPr>
        <w:t>
      1) предоставить Национальному институту для дальнейшего направления в уполномоченный орган в области государственной статистики согласие на распространение первичных статистических данных уполномоченному органу и национальному институту, включая данные за 2 (два) года до, 2 (два) года после подписания Соглашения с целью проведения национальным институтом мониторинга реализации мер государственного стимулирования. Днем заключения Соглашения об авансирования расходов считается день поступления национальному институту, подписанного заявителем Соглашения об авансирования расходов. Форма Согласия на распространение первичных статистических данных приведена в приложении к настоящему Соглашению;</w:t>
      </w:r>
    </w:p>
    <w:bookmarkEnd w:id="240"/>
    <w:bookmarkStart w:name="z396" w:id="241"/>
    <w:p>
      <w:pPr>
        <w:spacing w:after="0"/>
        <w:ind w:left="0"/>
        <w:jc w:val="both"/>
      </w:pPr>
      <w:r>
        <w:rPr>
          <w:rFonts w:ascii="Times New Roman"/>
          <w:b w:val="false"/>
          <w:i w:val="false"/>
          <w:color w:val="000000"/>
          <w:sz w:val="28"/>
        </w:rPr>
        <w:t>
      2) в случае отсутствия первичных статистических данных уполномоченного органа в области государственной статистики, предоставлять в течение тридцати календарных дней со дня получения письменного запроса национального института необходимые данные для проведения мониторинга;</w:t>
      </w:r>
    </w:p>
    <w:bookmarkEnd w:id="241"/>
    <w:bookmarkStart w:name="z397" w:id="242"/>
    <w:p>
      <w:pPr>
        <w:spacing w:after="0"/>
        <w:ind w:left="0"/>
        <w:jc w:val="both"/>
      </w:pPr>
      <w:r>
        <w:rPr>
          <w:rFonts w:ascii="Times New Roman"/>
          <w:b w:val="false"/>
          <w:i w:val="false"/>
          <w:color w:val="000000"/>
          <w:sz w:val="28"/>
        </w:rPr>
        <w:t>
      3) достичь целевые индикаторы меры государственного стимулирования в течение двух лет с момента окончания стажировки после заключения Соглашения об авансировании расходов на повышение компетенции за рубежом, а именно увеличить объем доходов предприятия от реализации продукции и оказания услуг не менее чем в 2 (два) раза от вложенной государством суммы, согласно пункту 1 настоящего Соглашения;</w:t>
      </w:r>
    </w:p>
    <w:bookmarkEnd w:id="242"/>
    <w:bookmarkStart w:name="z398" w:id="243"/>
    <w:p>
      <w:pPr>
        <w:spacing w:after="0"/>
        <w:ind w:left="0"/>
        <w:jc w:val="both"/>
      </w:pPr>
      <w:r>
        <w:rPr>
          <w:rFonts w:ascii="Times New Roman"/>
          <w:b w:val="false"/>
          <w:i w:val="false"/>
          <w:color w:val="000000"/>
          <w:sz w:val="28"/>
        </w:rPr>
        <w:t>
      4) в соответствии с письменным запросом национального института предоставлять в течение тридцати календарных дней со дня его получения от национального института информацию о ходе реализации меры государственного стимулирования в случае не достижения целевого индикатора по мере государственного стимулирования согласно подпункту 3) настоящего пункта;</w:t>
      </w:r>
    </w:p>
    <w:bookmarkEnd w:id="243"/>
    <w:bookmarkStart w:name="z399" w:id="244"/>
    <w:p>
      <w:pPr>
        <w:spacing w:after="0"/>
        <w:ind w:left="0"/>
        <w:jc w:val="both"/>
      </w:pPr>
      <w:r>
        <w:rPr>
          <w:rFonts w:ascii="Times New Roman"/>
          <w:b w:val="false"/>
          <w:i w:val="false"/>
          <w:color w:val="000000"/>
          <w:sz w:val="28"/>
        </w:rPr>
        <w:t>
      5) обеспечить возврат денежных средств, выданных национальным институтом по мере государственного стимулирования в виде авансирования расходов, в случае нарушения условий Соглашения, в течение 30 (тридцати) календарных дней со дня получения соответствующего уведомления от национального института, пропорционально достигнутым целевым индикаторам. В качестве гаранта для обеспечения возврата денежных средств выступает Руководитель предприятия (Заявитель), направившего работника на профессиональную подготовку и/или переподготовку и/или повышение квалификации, что подтверждается нотариально.</w:t>
      </w:r>
    </w:p>
    <w:bookmarkEnd w:id="244"/>
    <w:bookmarkStart w:name="z400" w:id="245"/>
    <w:p>
      <w:pPr>
        <w:spacing w:after="0"/>
        <w:ind w:left="0"/>
        <w:jc w:val="both"/>
      </w:pPr>
      <w:r>
        <w:rPr>
          <w:rFonts w:ascii="Times New Roman"/>
          <w:b w:val="false"/>
          <w:i w:val="false"/>
          <w:color w:val="000000"/>
          <w:sz w:val="28"/>
        </w:rPr>
        <w:t>
      6) в течение двадцати календарных дней со дня завершения стажировки и возвращения обратно к месту постоянной работы представить Национальному институту документы, предусмотренные 2 этапом пункта 8 Приложения 8 к Правилам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bookmarkEnd w:id="245"/>
    <w:bookmarkStart w:name="z401" w:id="246"/>
    <w:p>
      <w:pPr>
        <w:spacing w:after="0"/>
        <w:ind w:left="0"/>
        <w:jc w:val="both"/>
      </w:pPr>
      <w:r>
        <w:rPr>
          <w:rFonts w:ascii="Times New Roman"/>
          <w:b w:val="false"/>
          <w:i w:val="false"/>
          <w:color w:val="000000"/>
          <w:sz w:val="28"/>
        </w:rPr>
        <w:t>
      7) обеспечить возврат денежных средств, полученных в виде авансирования транспортных расходов работника к месту командирования и обратно к месту постоянной работы и расходов на проживание работника в течение срока стажировки (не более шести месяцев), в случае превышения авансируемой суммы относительно фактически понесенных затрат на повышение компетенции работника за рубежом, Национальному институту в течение 30 (тридцати) календарных дней со дня получения заключения от Национального института;</w:t>
      </w:r>
    </w:p>
    <w:bookmarkEnd w:id="246"/>
    <w:bookmarkStart w:name="z402" w:id="247"/>
    <w:p>
      <w:pPr>
        <w:spacing w:after="0"/>
        <w:ind w:left="0"/>
        <w:jc w:val="both"/>
      </w:pPr>
      <w:r>
        <w:rPr>
          <w:rFonts w:ascii="Times New Roman"/>
          <w:b w:val="false"/>
          <w:i w:val="false"/>
          <w:color w:val="000000"/>
          <w:sz w:val="28"/>
        </w:rPr>
        <w:t>
      8) обеспечить полноту, своевременность и достоверность предоставленной информации, исходных данных, расчетов, обоснований в рамках реализации меры государственного стимулирования.</w:t>
      </w:r>
    </w:p>
    <w:bookmarkEnd w:id="247"/>
    <w:bookmarkStart w:name="z403" w:id="248"/>
    <w:p>
      <w:pPr>
        <w:spacing w:after="0"/>
        <w:ind w:left="0"/>
        <w:jc w:val="left"/>
      </w:pPr>
      <w:r>
        <w:rPr>
          <w:rFonts w:ascii="Times New Roman"/>
          <w:b/>
          <w:i w:val="false"/>
          <w:color w:val="000000"/>
        </w:rPr>
        <w:t xml:space="preserve"> 3. Права Сторон</w:t>
      </w:r>
    </w:p>
    <w:bookmarkEnd w:id="248"/>
    <w:bookmarkStart w:name="z404" w:id="249"/>
    <w:p>
      <w:pPr>
        <w:spacing w:after="0"/>
        <w:ind w:left="0"/>
        <w:jc w:val="both"/>
      </w:pPr>
      <w:r>
        <w:rPr>
          <w:rFonts w:ascii="Times New Roman"/>
          <w:b w:val="false"/>
          <w:i w:val="false"/>
          <w:color w:val="000000"/>
          <w:sz w:val="28"/>
        </w:rPr>
        <w:t>
      6. Национальный институт вправе:</w:t>
      </w:r>
    </w:p>
    <w:bookmarkEnd w:id="249"/>
    <w:bookmarkStart w:name="z405" w:id="250"/>
    <w:p>
      <w:pPr>
        <w:spacing w:after="0"/>
        <w:ind w:left="0"/>
        <w:jc w:val="both"/>
      </w:pPr>
      <w:r>
        <w:rPr>
          <w:rFonts w:ascii="Times New Roman"/>
          <w:b w:val="false"/>
          <w:i w:val="false"/>
          <w:color w:val="000000"/>
          <w:sz w:val="28"/>
        </w:rPr>
        <w:t>
      1) запрашивать у Заявителя информацию о ходе реализации меры государственного стимулирования в случае не достижения целевого индикатора по мере государственного стимулирования, а также для проведения мониторинга реализации меры государственного стимулирования в случае отсутствия первичных статистических данных уполномоченного органа в области государственной статистики;</w:t>
      </w:r>
    </w:p>
    <w:bookmarkEnd w:id="250"/>
    <w:bookmarkStart w:name="z406" w:id="251"/>
    <w:p>
      <w:pPr>
        <w:spacing w:after="0"/>
        <w:ind w:left="0"/>
        <w:jc w:val="both"/>
      </w:pPr>
      <w:r>
        <w:rPr>
          <w:rFonts w:ascii="Times New Roman"/>
          <w:b w:val="false"/>
          <w:i w:val="false"/>
          <w:color w:val="000000"/>
          <w:sz w:val="28"/>
        </w:rPr>
        <w:t>
      2) в одностороннем порядке расторгнуть настоящее Соглашение и востребовать возврат денежных средств, выданных по мере государственного стимулирования в виде авансирования расходов, в случае нарушения условий настоящего Соглашения.</w:t>
      </w:r>
    </w:p>
    <w:bookmarkEnd w:id="251"/>
    <w:bookmarkStart w:name="z407" w:id="252"/>
    <w:p>
      <w:pPr>
        <w:spacing w:after="0"/>
        <w:ind w:left="0"/>
        <w:jc w:val="left"/>
      </w:pPr>
      <w:r>
        <w:rPr>
          <w:rFonts w:ascii="Times New Roman"/>
          <w:b/>
          <w:i w:val="false"/>
          <w:color w:val="000000"/>
        </w:rPr>
        <w:t xml:space="preserve"> 4. Ответственность Сторон</w:t>
      </w:r>
    </w:p>
    <w:bookmarkEnd w:id="252"/>
    <w:bookmarkStart w:name="z408" w:id="253"/>
    <w:p>
      <w:pPr>
        <w:spacing w:after="0"/>
        <w:ind w:left="0"/>
        <w:jc w:val="both"/>
      </w:pPr>
      <w:r>
        <w:rPr>
          <w:rFonts w:ascii="Times New Roman"/>
          <w:b w:val="false"/>
          <w:i w:val="false"/>
          <w:color w:val="000000"/>
          <w:sz w:val="28"/>
        </w:rPr>
        <w:t>
      7. Национальный институт несет ответственность за:</w:t>
      </w:r>
    </w:p>
    <w:bookmarkEnd w:id="253"/>
    <w:bookmarkStart w:name="z409" w:id="254"/>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 в рамках реализации меры государственного стимулирования;</w:t>
      </w:r>
    </w:p>
    <w:bookmarkEnd w:id="254"/>
    <w:bookmarkStart w:name="z410" w:id="255"/>
    <w:p>
      <w:pPr>
        <w:spacing w:after="0"/>
        <w:ind w:left="0"/>
        <w:jc w:val="both"/>
      </w:pPr>
      <w:r>
        <w:rPr>
          <w:rFonts w:ascii="Times New Roman"/>
          <w:b w:val="false"/>
          <w:i w:val="false"/>
          <w:color w:val="000000"/>
          <w:sz w:val="28"/>
        </w:rPr>
        <w:t>
      2) за своевременное предоставление меры государственного стимулирования.</w:t>
      </w:r>
    </w:p>
    <w:bookmarkEnd w:id="255"/>
    <w:bookmarkStart w:name="z411" w:id="256"/>
    <w:p>
      <w:pPr>
        <w:spacing w:after="0"/>
        <w:ind w:left="0"/>
        <w:jc w:val="both"/>
      </w:pPr>
      <w:r>
        <w:rPr>
          <w:rFonts w:ascii="Times New Roman"/>
          <w:b w:val="false"/>
          <w:i w:val="false"/>
          <w:color w:val="000000"/>
          <w:sz w:val="28"/>
        </w:rPr>
        <w:t>
      8. Заявитель несет ответственность за:</w:t>
      </w:r>
    </w:p>
    <w:bookmarkEnd w:id="256"/>
    <w:bookmarkStart w:name="z412" w:id="257"/>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 исходных данных, расчетов, обоснований в рамках реализации меры государственного стимулирования;</w:t>
      </w:r>
    </w:p>
    <w:bookmarkEnd w:id="257"/>
    <w:bookmarkStart w:name="z413" w:id="258"/>
    <w:p>
      <w:pPr>
        <w:spacing w:after="0"/>
        <w:ind w:left="0"/>
        <w:jc w:val="both"/>
      </w:pPr>
      <w:r>
        <w:rPr>
          <w:rFonts w:ascii="Times New Roman"/>
          <w:b w:val="false"/>
          <w:i w:val="false"/>
          <w:color w:val="000000"/>
          <w:sz w:val="28"/>
        </w:rPr>
        <w:t>
      2) достижение целевого индикатора меры государственного стимулирования, указанного в подпункте 3) пункта 5 настоящего Соглашения;</w:t>
      </w:r>
    </w:p>
    <w:bookmarkEnd w:id="258"/>
    <w:bookmarkStart w:name="z414" w:id="259"/>
    <w:p>
      <w:pPr>
        <w:spacing w:after="0"/>
        <w:ind w:left="0"/>
        <w:jc w:val="both"/>
      </w:pPr>
      <w:r>
        <w:rPr>
          <w:rFonts w:ascii="Times New Roman"/>
          <w:b w:val="false"/>
          <w:i w:val="false"/>
          <w:color w:val="000000"/>
          <w:sz w:val="28"/>
        </w:rPr>
        <w:t>
      3) своевременность возврата денежных средств, выданных по мере государственного стимулирования в виде авансирования расходов, в случае нарушения условий настоящего Соглашения.</w:t>
      </w:r>
    </w:p>
    <w:bookmarkEnd w:id="259"/>
    <w:bookmarkStart w:name="z415" w:id="260"/>
    <w:p>
      <w:pPr>
        <w:spacing w:after="0"/>
        <w:ind w:left="0"/>
        <w:jc w:val="left"/>
      </w:pPr>
      <w:r>
        <w:rPr>
          <w:rFonts w:ascii="Times New Roman"/>
          <w:b/>
          <w:i w:val="false"/>
          <w:color w:val="000000"/>
        </w:rPr>
        <w:t xml:space="preserve"> 5. Конфиденциальность</w:t>
      </w:r>
    </w:p>
    <w:bookmarkEnd w:id="260"/>
    <w:bookmarkStart w:name="z416" w:id="261"/>
    <w:p>
      <w:pPr>
        <w:spacing w:after="0"/>
        <w:ind w:left="0"/>
        <w:jc w:val="both"/>
      </w:pPr>
      <w:r>
        <w:rPr>
          <w:rFonts w:ascii="Times New Roman"/>
          <w:b w:val="false"/>
          <w:i w:val="false"/>
          <w:color w:val="000000"/>
          <w:sz w:val="28"/>
        </w:rPr>
        <w:t xml:space="preserve">
      9. Информация, касающаяся условий настоящего Соглашения, банковская тайна, а также финансовая, коммерческая и иная информация, полученная Сторонами в ходе заключения и исполнения настоящего Соглашения, является конфиденциальной и не подлежит разглашению третьим лицам, за исключением случаев, предусмотренных действующим законодательством Республики Казахстан. </w:t>
      </w:r>
    </w:p>
    <w:bookmarkEnd w:id="261"/>
    <w:bookmarkStart w:name="z417" w:id="262"/>
    <w:p>
      <w:pPr>
        <w:spacing w:after="0"/>
        <w:ind w:left="0"/>
        <w:jc w:val="both"/>
      </w:pPr>
      <w:r>
        <w:rPr>
          <w:rFonts w:ascii="Times New Roman"/>
          <w:b w:val="false"/>
          <w:i w:val="false"/>
          <w:color w:val="000000"/>
          <w:sz w:val="28"/>
        </w:rPr>
        <w:t>
      Банковская тайна может быть раскрыта в соответствии с пунктом 4 статьи 50 Закона Республики Казахстан "О банках и банковской деятельности в Республике Казахстан".</w:t>
      </w:r>
    </w:p>
    <w:bookmarkEnd w:id="262"/>
    <w:bookmarkStart w:name="z418" w:id="263"/>
    <w:p>
      <w:pPr>
        <w:spacing w:after="0"/>
        <w:ind w:left="0"/>
        <w:jc w:val="both"/>
      </w:pPr>
      <w:r>
        <w:rPr>
          <w:rFonts w:ascii="Times New Roman"/>
          <w:b w:val="false"/>
          <w:i w:val="false"/>
          <w:color w:val="000000"/>
          <w:sz w:val="28"/>
        </w:rPr>
        <w:t>
      К конфиденциальной не относится информация, касающаяся наименований Заявителя и меры государственного стимулирования, суммы авансированных расходов.</w:t>
      </w:r>
    </w:p>
    <w:bookmarkEnd w:id="263"/>
    <w:bookmarkStart w:name="z419" w:id="264"/>
    <w:p>
      <w:pPr>
        <w:spacing w:after="0"/>
        <w:ind w:left="0"/>
        <w:jc w:val="both"/>
      </w:pPr>
      <w:r>
        <w:rPr>
          <w:rFonts w:ascii="Times New Roman"/>
          <w:b w:val="false"/>
          <w:i w:val="false"/>
          <w:color w:val="000000"/>
          <w:sz w:val="28"/>
        </w:rPr>
        <w:t>
      10. Стороны принимают все необходимые меры, в том числе правового характера для сохранения конфиденциальности настоящего Соглашения. Должностными лицами и работниками Сторон не допускаются разглашение либо передача третьим лицам сведений, полученных в ходе реализации настоящего Соглашения.</w:t>
      </w:r>
    </w:p>
    <w:bookmarkEnd w:id="264"/>
    <w:bookmarkStart w:name="z420" w:id="265"/>
    <w:p>
      <w:pPr>
        <w:spacing w:after="0"/>
        <w:ind w:left="0"/>
        <w:jc w:val="both"/>
      </w:pPr>
      <w:r>
        <w:rPr>
          <w:rFonts w:ascii="Times New Roman"/>
          <w:b w:val="false"/>
          <w:i w:val="false"/>
          <w:color w:val="000000"/>
          <w:sz w:val="28"/>
        </w:rPr>
        <w:t>
      11. В случае разглашения либо распространения любой из Сторон конфиденциальной информации в нарушение требований настоящего Соглашения, виновная Сторона несет ответственность, предусмотренную законодательством Республики Казахстан, с возмещением возможных убытков, понесенных другой Стороной вследствие разглашения такой информации.</w:t>
      </w:r>
    </w:p>
    <w:bookmarkEnd w:id="265"/>
    <w:bookmarkStart w:name="z421" w:id="266"/>
    <w:p>
      <w:pPr>
        <w:spacing w:after="0"/>
        <w:ind w:left="0"/>
        <w:jc w:val="left"/>
      </w:pPr>
      <w:r>
        <w:rPr>
          <w:rFonts w:ascii="Times New Roman"/>
          <w:b/>
          <w:i w:val="false"/>
          <w:color w:val="000000"/>
        </w:rPr>
        <w:t xml:space="preserve"> 6. Обстоятельства непреодолимой силы</w:t>
      </w:r>
    </w:p>
    <w:bookmarkEnd w:id="266"/>
    <w:bookmarkStart w:name="z422" w:id="267"/>
    <w:p>
      <w:pPr>
        <w:spacing w:after="0"/>
        <w:ind w:left="0"/>
        <w:jc w:val="both"/>
      </w:pPr>
      <w:r>
        <w:rPr>
          <w:rFonts w:ascii="Times New Roman"/>
          <w:b w:val="false"/>
          <w:i w:val="false"/>
          <w:color w:val="000000"/>
          <w:sz w:val="28"/>
        </w:rPr>
        <w:t>
      12. Стороны освобождаются от ответственности за частичное или полное неисполнение обязательств, а также за задержку их исполнения, если таковые явились следствием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иных чрезвычайных случаев, влекущих невыполнение или ненадлежащее исполнение условий Соглашения.</w:t>
      </w:r>
    </w:p>
    <w:bookmarkEnd w:id="267"/>
    <w:bookmarkStart w:name="z423" w:id="268"/>
    <w:p>
      <w:pPr>
        <w:spacing w:after="0"/>
        <w:ind w:left="0"/>
        <w:jc w:val="both"/>
      </w:pPr>
      <w:r>
        <w:rPr>
          <w:rFonts w:ascii="Times New Roman"/>
          <w:b w:val="false"/>
          <w:i w:val="false"/>
          <w:color w:val="000000"/>
          <w:sz w:val="28"/>
        </w:rPr>
        <w:t>
      13. Сторона, ссылающаяся на обстоятельства непреодолимой силы, обязана информировать в течение 3 (трех) рабочих дней другую сторону как о наступлении, так и об окончании обстоятельств непреодолимой силы.</w:t>
      </w:r>
    </w:p>
    <w:bookmarkEnd w:id="268"/>
    <w:bookmarkStart w:name="z424" w:id="269"/>
    <w:p>
      <w:pPr>
        <w:spacing w:after="0"/>
        <w:ind w:left="0"/>
        <w:jc w:val="both"/>
      </w:pPr>
      <w:r>
        <w:rPr>
          <w:rFonts w:ascii="Times New Roman"/>
          <w:b w:val="false"/>
          <w:i w:val="false"/>
          <w:color w:val="000000"/>
          <w:sz w:val="28"/>
        </w:rPr>
        <w:t>
      14. Если одна из сторон оказывается не в состоянии выполнить свои обязательства по Соглашению в течение шестидесяти календарных дней со дня наступления обстоятельств непреодолимой силы, другая сторона имеет право расторгнуть Соглашение, известив об этом первую сторону не позднее чем за десять рабочих дней до дня расторжения Соглашения.</w:t>
      </w:r>
    </w:p>
    <w:bookmarkEnd w:id="269"/>
    <w:bookmarkStart w:name="z425" w:id="270"/>
    <w:p>
      <w:pPr>
        <w:spacing w:after="0"/>
        <w:ind w:left="0"/>
        <w:jc w:val="left"/>
      </w:pPr>
      <w:r>
        <w:rPr>
          <w:rFonts w:ascii="Times New Roman"/>
          <w:b/>
          <w:i w:val="false"/>
          <w:color w:val="000000"/>
        </w:rPr>
        <w:t xml:space="preserve"> 7. Решение спорных вопросов</w:t>
      </w:r>
    </w:p>
    <w:bookmarkEnd w:id="270"/>
    <w:bookmarkStart w:name="z426" w:id="271"/>
    <w:p>
      <w:pPr>
        <w:spacing w:after="0"/>
        <w:ind w:left="0"/>
        <w:jc w:val="both"/>
      </w:pPr>
      <w:r>
        <w:rPr>
          <w:rFonts w:ascii="Times New Roman"/>
          <w:b w:val="false"/>
          <w:i w:val="false"/>
          <w:color w:val="000000"/>
          <w:sz w:val="28"/>
        </w:rPr>
        <w:t>
      15. Национальный институт и Заявитель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71"/>
    <w:bookmarkStart w:name="z427" w:id="272"/>
    <w:p>
      <w:pPr>
        <w:spacing w:after="0"/>
        <w:ind w:left="0"/>
        <w:jc w:val="both"/>
      </w:pPr>
      <w:r>
        <w:rPr>
          <w:rFonts w:ascii="Times New Roman"/>
          <w:b w:val="false"/>
          <w:i w:val="false"/>
          <w:color w:val="000000"/>
          <w:sz w:val="28"/>
        </w:rPr>
        <w:t>
      16. Если в результате переговоров национальный институт и Заявитель не могут разрешить спор, любая из Сторон передает спор на рассмотрение суда Республики Казахстан в соответствии с законодательством Республики Казахстан.</w:t>
      </w:r>
    </w:p>
    <w:bookmarkEnd w:id="272"/>
    <w:bookmarkStart w:name="z428" w:id="273"/>
    <w:p>
      <w:pPr>
        <w:spacing w:after="0"/>
        <w:ind w:left="0"/>
        <w:jc w:val="left"/>
      </w:pPr>
      <w:r>
        <w:rPr>
          <w:rFonts w:ascii="Times New Roman"/>
          <w:b/>
          <w:i w:val="false"/>
          <w:color w:val="000000"/>
        </w:rPr>
        <w:t xml:space="preserve"> 8. Заключительные положения</w:t>
      </w:r>
    </w:p>
    <w:bookmarkEnd w:id="273"/>
    <w:bookmarkStart w:name="z429" w:id="274"/>
    <w:p>
      <w:pPr>
        <w:spacing w:after="0"/>
        <w:ind w:left="0"/>
        <w:jc w:val="both"/>
      </w:pPr>
      <w:r>
        <w:rPr>
          <w:rFonts w:ascii="Times New Roman"/>
          <w:b w:val="false"/>
          <w:i w:val="false"/>
          <w:color w:val="000000"/>
          <w:sz w:val="28"/>
        </w:rPr>
        <w:t>
      17. Настоящее Соглашение вступает в силу со дня подписания Сторон и действует в течение 2 (два) лет со дня его подписания.</w:t>
      </w:r>
    </w:p>
    <w:bookmarkEnd w:id="274"/>
    <w:bookmarkStart w:name="z430" w:id="275"/>
    <w:p>
      <w:pPr>
        <w:spacing w:after="0"/>
        <w:ind w:left="0"/>
        <w:jc w:val="both"/>
      </w:pPr>
      <w:r>
        <w:rPr>
          <w:rFonts w:ascii="Times New Roman"/>
          <w:b w:val="false"/>
          <w:i w:val="false"/>
          <w:color w:val="000000"/>
          <w:sz w:val="28"/>
        </w:rPr>
        <w:t>
      18. Все изменения и дополнения, вносимые в настоящее Соглашение, действительны при их оформлении в письменном виде и подписании уполномоченными лицами всех Сторон, которые в дальнейшем являются неотъемлемой частью настоящего Соглашения.</w:t>
      </w:r>
    </w:p>
    <w:bookmarkEnd w:id="275"/>
    <w:bookmarkStart w:name="z431" w:id="276"/>
    <w:p>
      <w:pPr>
        <w:spacing w:after="0"/>
        <w:ind w:left="0"/>
        <w:jc w:val="both"/>
      </w:pPr>
      <w:r>
        <w:rPr>
          <w:rFonts w:ascii="Times New Roman"/>
          <w:b w:val="false"/>
          <w:i w:val="false"/>
          <w:color w:val="000000"/>
          <w:sz w:val="28"/>
        </w:rPr>
        <w:t>
      19. Стороны незамедлительно извещают друг друга в случае изменения реквизитов (юридических адресов, номера счета).</w:t>
      </w:r>
    </w:p>
    <w:bookmarkEnd w:id="276"/>
    <w:bookmarkStart w:name="z432" w:id="277"/>
    <w:p>
      <w:pPr>
        <w:spacing w:after="0"/>
        <w:ind w:left="0"/>
        <w:jc w:val="both"/>
      </w:pPr>
      <w:r>
        <w:rPr>
          <w:rFonts w:ascii="Times New Roman"/>
          <w:b w:val="false"/>
          <w:i w:val="false"/>
          <w:color w:val="000000"/>
          <w:sz w:val="28"/>
        </w:rPr>
        <w:t>
      20. Стороны руководствуются настоящим Соглашением, если иное не предусмотрено действующим законодательством Республики Казахстан.</w:t>
      </w:r>
    </w:p>
    <w:bookmarkEnd w:id="277"/>
    <w:bookmarkStart w:name="z433" w:id="278"/>
    <w:p>
      <w:pPr>
        <w:spacing w:after="0"/>
        <w:ind w:left="0"/>
        <w:jc w:val="both"/>
      </w:pPr>
      <w:r>
        <w:rPr>
          <w:rFonts w:ascii="Times New Roman"/>
          <w:b w:val="false"/>
          <w:i w:val="false"/>
          <w:color w:val="000000"/>
          <w:sz w:val="28"/>
        </w:rPr>
        <w:t>
      21. Настоящее Соглашение составлено в двух экземплярах, имеющих одинаковую юридическую силу, по одному для каждой Стороны.</w:t>
      </w:r>
    </w:p>
    <w:bookmarkEnd w:id="278"/>
    <w:bookmarkStart w:name="z434" w:id="279"/>
    <w:p>
      <w:pPr>
        <w:spacing w:after="0"/>
        <w:ind w:left="0"/>
        <w:jc w:val="left"/>
      </w:pPr>
      <w:r>
        <w:rPr>
          <w:rFonts w:ascii="Times New Roman"/>
          <w:b/>
          <w:i w:val="false"/>
          <w:color w:val="000000"/>
        </w:rPr>
        <w:t xml:space="preserve"> 9. Юридические адреса и реквизиты Сторон</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80"/>
          <w:p>
            <w:pPr>
              <w:spacing w:after="20"/>
              <w:ind w:left="20"/>
              <w:jc w:val="both"/>
            </w:pPr>
            <w:r>
              <w:rPr>
                <w:rFonts w:ascii="Times New Roman"/>
                <w:b w:val="false"/>
                <w:i w:val="false"/>
                <w:color w:val="000000"/>
                <w:sz w:val="20"/>
              </w:rPr>
              <w:t>
Национальный институт:</w:t>
            </w:r>
          </w:p>
          <w:bookmarkEnd w:id="280"/>
          <w:p>
            <w:pPr>
              <w:spacing w:after="20"/>
              <w:ind w:left="20"/>
              <w:jc w:val="both"/>
            </w:pPr>
            <w:r>
              <w:rPr>
                <w:rFonts w:ascii="Times New Roman"/>
                <w:b w:val="false"/>
                <w:i w:val="false"/>
                <w:color w:val="000000"/>
                <w:sz w:val="20"/>
              </w:rPr>
              <w:t>Акционерное общество</w:t>
            </w:r>
          </w:p>
          <w:p>
            <w:pPr>
              <w:spacing w:after="20"/>
              <w:ind w:left="20"/>
              <w:jc w:val="both"/>
            </w:pPr>
            <w:r>
              <w:rPr>
                <w:rFonts w:ascii="Times New Roman"/>
                <w:b w:val="false"/>
                <w:i w:val="false"/>
                <w:color w:val="000000"/>
                <w:sz w:val="20"/>
              </w:rPr>
              <w:t>"Казахстанский центр индустрии и экспорта "QazIndustry"</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тел/факс: БИН ИИК БИК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(должность первого руководителя</w:t>
            </w:r>
          </w:p>
          <w:p>
            <w:pPr>
              <w:spacing w:after="20"/>
              <w:ind w:left="20"/>
              <w:jc w:val="both"/>
            </w:pPr>
            <w:r>
              <w:rPr>
                <w:rFonts w:ascii="Times New Roman"/>
                <w:b w:val="false"/>
                <w:i w:val="false"/>
                <w:color w:val="000000"/>
                <w:sz w:val="20"/>
              </w:rPr>
              <w:t>и/или уполномоченного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81"/>
          <w:p>
            <w:pPr>
              <w:spacing w:after="20"/>
              <w:ind w:left="20"/>
              <w:jc w:val="both"/>
            </w:pPr>
            <w:r>
              <w:rPr>
                <w:rFonts w:ascii="Times New Roman"/>
                <w:b w:val="false"/>
                <w:i w:val="false"/>
                <w:color w:val="000000"/>
                <w:sz w:val="20"/>
              </w:rPr>
              <w:t>
Заявитель ________________________</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тел/факс:</w:t>
            </w:r>
          </w:p>
          <w:p>
            <w:pPr>
              <w:spacing w:after="20"/>
              <w:ind w:left="20"/>
              <w:jc w:val="both"/>
            </w:pPr>
            <w:r>
              <w:rPr>
                <w:rFonts w:ascii="Times New Roman"/>
                <w:b w:val="false"/>
                <w:i w:val="false"/>
                <w:color w:val="000000"/>
                <w:sz w:val="20"/>
              </w:rPr>
              <w:t>БИН/ИИН ИИК БИК</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(должность первого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Место печати (при наличии)</w:t>
            </w:r>
          </w:p>
        </w:tc>
      </w:tr>
    </w:tbl>
    <w:bookmarkStart w:name="z444" w:id="282"/>
    <w:p>
      <w:pPr>
        <w:spacing w:after="0"/>
        <w:ind w:left="0"/>
        <w:jc w:val="both"/>
      </w:pPr>
      <w:r>
        <w:rPr>
          <w:rFonts w:ascii="Times New Roman"/>
          <w:b w:val="false"/>
          <w:i w:val="false"/>
          <w:color w:val="000000"/>
          <w:sz w:val="28"/>
        </w:rPr>
        <w:t>
      Расшифровка аббревиатуры:</w:t>
      </w:r>
    </w:p>
    <w:bookmarkEnd w:id="282"/>
    <w:bookmarkStart w:name="z445" w:id="283"/>
    <w:p>
      <w:pPr>
        <w:spacing w:after="0"/>
        <w:ind w:left="0"/>
        <w:jc w:val="both"/>
      </w:pPr>
      <w:r>
        <w:rPr>
          <w:rFonts w:ascii="Times New Roman"/>
          <w:b w:val="false"/>
          <w:i w:val="false"/>
          <w:color w:val="000000"/>
          <w:sz w:val="28"/>
        </w:rPr>
        <w:t>
      БИН – бизнес идентификационный номер;</w:t>
      </w:r>
    </w:p>
    <w:bookmarkEnd w:id="283"/>
    <w:bookmarkStart w:name="z446" w:id="284"/>
    <w:p>
      <w:pPr>
        <w:spacing w:after="0"/>
        <w:ind w:left="0"/>
        <w:jc w:val="both"/>
      </w:pPr>
      <w:r>
        <w:rPr>
          <w:rFonts w:ascii="Times New Roman"/>
          <w:b w:val="false"/>
          <w:i w:val="false"/>
          <w:color w:val="000000"/>
          <w:sz w:val="28"/>
        </w:rPr>
        <w:t>
      ИИН – индивидуальный идентификационный номер;</w:t>
      </w:r>
    </w:p>
    <w:bookmarkEnd w:id="284"/>
    <w:bookmarkStart w:name="z447" w:id="285"/>
    <w:p>
      <w:pPr>
        <w:spacing w:after="0"/>
        <w:ind w:left="0"/>
        <w:jc w:val="both"/>
      </w:pPr>
      <w:r>
        <w:rPr>
          <w:rFonts w:ascii="Times New Roman"/>
          <w:b w:val="false"/>
          <w:i w:val="false"/>
          <w:color w:val="000000"/>
          <w:sz w:val="28"/>
        </w:rPr>
        <w:t>
      ИИК – индивидуальный идентификационный код;</w:t>
      </w:r>
    </w:p>
    <w:bookmarkEnd w:id="285"/>
    <w:bookmarkStart w:name="z448" w:id="286"/>
    <w:p>
      <w:pPr>
        <w:spacing w:after="0"/>
        <w:ind w:left="0"/>
        <w:jc w:val="both"/>
      </w:pPr>
      <w:r>
        <w:rPr>
          <w:rFonts w:ascii="Times New Roman"/>
          <w:b w:val="false"/>
          <w:i w:val="false"/>
          <w:color w:val="000000"/>
          <w:sz w:val="28"/>
        </w:rPr>
        <w:t>
      БИК – банковский идентификационный код.</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об</w:t>
            </w:r>
            <w:r>
              <w:br/>
            </w:r>
            <w:r>
              <w:rPr>
                <w:rFonts w:ascii="Times New Roman"/>
                <w:b w:val="false"/>
                <w:i w:val="false"/>
                <w:color w:val="000000"/>
                <w:sz w:val="20"/>
              </w:rPr>
              <w:t>авансировании расходов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1" w:id="287"/>
    <w:p>
      <w:pPr>
        <w:spacing w:after="0"/>
        <w:ind w:left="0"/>
        <w:jc w:val="left"/>
      </w:pPr>
      <w:r>
        <w:rPr>
          <w:rFonts w:ascii="Times New Roman"/>
          <w:b/>
          <w:i w:val="false"/>
          <w:color w:val="000000"/>
        </w:rPr>
        <w:t xml:space="preserve"> Согласие на распространение первичных статистических данных (заполняется на бланке Заявителя)</w:t>
      </w:r>
    </w:p>
    <w:bookmarkEnd w:id="287"/>
    <w:p>
      <w:pPr>
        <w:spacing w:after="0"/>
        <w:ind w:left="0"/>
        <w:jc w:val="both"/>
      </w:pPr>
      <w:bookmarkStart w:name="z452" w:id="288"/>
      <w:r>
        <w:rPr>
          <w:rFonts w:ascii="Times New Roman"/>
          <w:b w:val="false"/>
          <w:i w:val="false"/>
          <w:color w:val="000000"/>
          <w:sz w:val="28"/>
        </w:rPr>
        <w:t>
      __________________________________________________________________________</w:t>
      </w:r>
    </w:p>
    <w:bookmarkEnd w:id="288"/>
    <w:p>
      <w:pPr>
        <w:spacing w:after="0"/>
        <w:ind w:left="0"/>
        <w:jc w:val="both"/>
      </w:pPr>
      <w:r>
        <w:rPr>
          <w:rFonts w:ascii="Times New Roman"/>
          <w:b w:val="false"/>
          <w:i w:val="false"/>
          <w:color w:val="000000"/>
          <w:sz w:val="28"/>
        </w:rPr>
        <w:t xml:space="preserve">                               (полное наименование Заявителя)</w:t>
      </w:r>
    </w:p>
    <w:bookmarkStart w:name="z453" w:id="289"/>
    <w:p>
      <w:pPr>
        <w:spacing w:after="0"/>
        <w:ind w:left="0"/>
        <w:jc w:val="both"/>
      </w:pPr>
      <w:r>
        <w:rPr>
          <w:rFonts w:ascii="Times New Roman"/>
          <w:b w:val="false"/>
          <w:i w:val="false"/>
          <w:color w:val="000000"/>
          <w:sz w:val="28"/>
        </w:rPr>
        <w:t>
      дает согласие на раскрытие первичных статистических данных уполномоченному органу в области государственного стимулирования промышленности (Министерству промышленности и строительства Республики Казахстан) и национальному институту (акционерному обществу "Казахстанский центр индустрии и экспорта "QazIndustry") по следующим формам:</w:t>
      </w:r>
    </w:p>
    <w:bookmarkEnd w:id="289"/>
    <w:bookmarkStart w:name="z454" w:id="290"/>
    <w:p>
      <w:pPr>
        <w:spacing w:after="0"/>
        <w:ind w:left="0"/>
        <w:jc w:val="both"/>
      </w:pPr>
      <w:r>
        <w:rPr>
          <w:rFonts w:ascii="Times New Roman"/>
          <w:b w:val="false"/>
          <w:i w:val="false"/>
          <w:color w:val="000000"/>
          <w:sz w:val="28"/>
        </w:rPr>
        <w:t>
      ________________________________________________________________________________</w:t>
      </w:r>
    </w:p>
    <w:bookmarkEnd w:id="290"/>
    <w:bookmarkStart w:name="z455" w:id="291"/>
    <w:p>
      <w:pPr>
        <w:spacing w:after="0"/>
        <w:ind w:left="0"/>
        <w:jc w:val="both"/>
      </w:pPr>
      <w:r>
        <w:rPr>
          <w:rFonts w:ascii="Times New Roman"/>
          <w:b w:val="false"/>
          <w:i w:val="false"/>
          <w:color w:val="000000"/>
          <w:sz w:val="28"/>
        </w:rPr>
        <w:t>
      ________________________________________________________________________________</w:t>
      </w:r>
    </w:p>
    <w:bookmarkEnd w:id="291"/>
    <w:bookmarkStart w:name="z456" w:id="292"/>
    <w:p>
      <w:pPr>
        <w:spacing w:after="0"/>
        <w:ind w:left="0"/>
        <w:jc w:val="both"/>
      </w:pPr>
      <w:r>
        <w:rPr>
          <w:rFonts w:ascii="Times New Roman"/>
          <w:b w:val="false"/>
          <w:i w:val="false"/>
          <w:color w:val="000000"/>
          <w:sz w:val="28"/>
        </w:rPr>
        <w:t>
      ________________________________________________________________________________</w:t>
      </w:r>
    </w:p>
    <w:bookmarkEnd w:id="292"/>
    <w:bookmarkStart w:name="z457" w:id="293"/>
    <w:p>
      <w:pPr>
        <w:spacing w:after="0"/>
        <w:ind w:left="0"/>
        <w:jc w:val="both"/>
      </w:pPr>
      <w:r>
        <w:rPr>
          <w:rFonts w:ascii="Times New Roman"/>
          <w:b w:val="false"/>
          <w:i w:val="false"/>
          <w:color w:val="000000"/>
          <w:sz w:val="28"/>
        </w:rPr>
        <w:t>
      за период: _______________________________________________________________________</w:t>
      </w:r>
    </w:p>
    <w:bookmarkEnd w:id="293"/>
    <w:bookmarkStart w:name="z458" w:id="294"/>
    <w:p>
      <w:pPr>
        <w:spacing w:after="0"/>
        <w:ind w:left="0"/>
        <w:jc w:val="both"/>
      </w:pPr>
      <w:r>
        <w:rPr>
          <w:rFonts w:ascii="Times New Roman"/>
          <w:b w:val="false"/>
          <w:i w:val="false"/>
          <w:color w:val="000000"/>
          <w:sz w:val="28"/>
        </w:rPr>
        <w:t>
      по показателям: __________________________________________________________________</w:t>
      </w:r>
    </w:p>
    <w:bookmarkEnd w:id="294"/>
    <w:bookmarkStart w:name="z459" w:id="295"/>
    <w:p>
      <w:pPr>
        <w:spacing w:after="0"/>
        <w:ind w:left="0"/>
        <w:jc w:val="both"/>
      </w:pPr>
      <w:r>
        <w:rPr>
          <w:rFonts w:ascii="Times New Roman"/>
          <w:b w:val="false"/>
          <w:i w:val="false"/>
          <w:color w:val="000000"/>
          <w:sz w:val="28"/>
        </w:rPr>
        <w:t>
      Руководитель Заявителя</w:t>
      </w:r>
    </w:p>
    <w:bookmarkEnd w:id="295"/>
    <w:p>
      <w:pPr>
        <w:spacing w:after="0"/>
        <w:ind w:left="0"/>
        <w:jc w:val="both"/>
      </w:pPr>
      <w:bookmarkStart w:name="z460" w:id="296"/>
      <w:r>
        <w:rPr>
          <w:rFonts w:ascii="Times New Roman"/>
          <w:b w:val="false"/>
          <w:i w:val="false"/>
          <w:color w:val="000000"/>
          <w:sz w:val="28"/>
        </w:rPr>
        <w:t>
      ________________________________________________________________________________</w:t>
      </w:r>
    </w:p>
    <w:bookmarkEnd w:id="296"/>
    <w:p>
      <w:pPr>
        <w:spacing w:after="0"/>
        <w:ind w:left="0"/>
        <w:jc w:val="both"/>
      </w:pPr>
      <w:r>
        <w:rPr>
          <w:rFonts w:ascii="Times New Roman"/>
          <w:b w:val="false"/>
          <w:i w:val="false"/>
          <w:color w:val="000000"/>
          <w:sz w:val="28"/>
        </w:rPr>
        <w:t>(подпись) (Фамилия, имя, отчество (при наличии)</w:t>
      </w:r>
    </w:p>
    <w:bookmarkStart w:name="z461" w:id="297"/>
    <w:p>
      <w:pPr>
        <w:spacing w:after="0"/>
        <w:ind w:left="0"/>
        <w:jc w:val="both"/>
      </w:pPr>
      <w:r>
        <w:rPr>
          <w:rFonts w:ascii="Times New Roman"/>
          <w:b w:val="false"/>
          <w:i w:val="false"/>
          <w:color w:val="000000"/>
          <w:sz w:val="28"/>
        </w:rPr>
        <w:t>
      Место печати (при наличии)</w:t>
      </w:r>
    </w:p>
    <w:bookmarkEnd w:id="2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