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8a61" w14:textId="7d38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29 июля 2019 года № 180/НҚ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7 декабря 2023 года № 612/НҚ. Зарегистрирован в Министерстве юстиции Республики Казахстан 11 декабря 2023 года № 33749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29 июля 2019 года № 180/НҚ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19118)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69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перечень документов, представляемых потенциальным поставщиком в подтверждение его соответствия требованиям, указанным в пункте 53 настоящих Правил";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112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перечень документов, представляемых потенциальным поставщиком в подтверждение его соответствия требованиям, указанным в пункте 53 настоящих Правил".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аэрокосмическоой промышленности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