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8c5a" w14:textId="f598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инфраструктурного развития Республики Казахстан от 19 ноября 2019 года № 854 "Об утверждении полномочий операторов, осуществляющих государственную поддержку индустриально-инновационной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декабря 2023 года № 107. Зарегистрирован в Министерстве юстиции Республики Казахстан 7 декабря 2023 года № 33738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19 ноября 2019 года № 854 "Об утверждении полномочий операторов, осуществляющих государственную поддержку индустриально-инновационной деятельности" (зарегистрирован в Реестре государственной регистрации нормативных правовых актов за № 19636).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