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af30" w14:textId="39a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науки и высшего образования Республики Казахстан от 2 июня 2023 года № 250 "О распределении стипендии Президента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6 декабря 2023 года № 614. Зарегистрирован в Министерстве юстиции Республики Казахстан 7 декабря 2023 года № 33735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 июня 2023 года № 250 "О распределении стипендии Президента Республики Казахстан на 2023 год" (зарегистрирован в Реестре государственной регистрации нормативных правовых актов под № 32683)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министерствами на 2023 год,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 2023 года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250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