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baa11" w14:textId="c2baa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Генерального Прокурора Республики Казахстан от 4 января 2023 года № 4 "Об утверждении Правил регистрации, учета обращений, поступающих в государственные органы, органы местного самоуправления, юридические лица со стопроцентным участием государства, а также ведения информационной аналитической системы "Электронные обращения"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5 декабря 2023 года № 217. Зарегистрирован в Министерстве юстиции Республики Казахстан 6 декабря 2023 года № 33730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4 января 2023 года № 4 "Об утверждении Правил регистрации, учета обращений, поступающих в государственные органы, органы местного самоуправления, юридические лица со стопроцентным участием государства, а также ведения информационной аналитической системы "Электронные обращения" (зарегистрирован в Реестре государственной регистрации нормативных правовых актов за № 31679)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частью 3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Конституционного закона Республики Казахстан "О прокуратуре", </w:t>
      </w:r>
      <w:r>
        <w:rPr>
          <w:rFonts w:ascii="Times New Roman"/>
          <w:b w:val="false"/>
          <w:i w:val="false"/>
          <w:color w:val="000000"/>
          <w:sz w:val="28"/>
        </w:rPr>
        <w:t>подпунктом 37)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Генеральной прокуратуре Республики Казахстан, утвержденного Указом Президента Республики Казахстан от 13 октября 2017 года № 563 "О некоторых вопросах органов прокуратуры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регистрации, учета обращений, поступающих в государственные органы, органы местного самоуправления, юридические лица со стопроцентным участием государства, а также ведения информационной аналитической системы "Электронные обращения", утвержденных указанным приказом (далее - Правила):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4-1) в следующей редакции: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тег – одно или несколько слов и (или) словосочетаний, которые описывают краткую суть обращения, сообщения, запроса, отклика, предложения и являются ключевыми словами;";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уполномоченный орган – Комитет по правовой статистике и специальным учетам Генеральной прокуратуры Республики Казахстан, его территориальные и приравненные к ним органы;";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Регистрация обращения, сообщения, запроса, отклика и предложения производится в сроки, предусмотренные частью 3 </w:t>
      </w:r>
      <w:r>
        <w:rPr>
          <w:rFonts w:ascii="Times New Roman"/>
          <w:b w:val="false"/>
          <w:i w:val="false"/>
          <w:color w:val="000000"/>
          <w:sz w:val="28"/>
        </w:rPr>
        <w:t>статьи 64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Кодекс).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поступлении обращений, сообщений, запросов, откликов и предложений по общедоступным информационным системам, соответствующим требованиям законодательства Республики Казахстан об электронном документе и электронной цифровой подписи, их регистрация в ИАС "Электронные обращения" осуществляется автоматически путем автозаполнения карточек учета "Регистрация обращения, сообщения, запроса, отклика, предложения" (далее – форма ОЛ-1)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"Заявитель" (далее – форма З-1)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обращений, сообщений, запросов, откликов и предложений в письменной (бумажной) или устной форме их регистрация в ИАС "Электронные обращения" осуществляется путем заполнения форм ОЛ-1 и З-1.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регистрации обращения производится редактирование и вводятся теги исходя из сути обращения, сообщения, запроса, отклика, предложения.";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Не подлежат учету: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служебные документы, поступившие из одного субъекта в другой субъект;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поручения и указания вышестоящего органа;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предложения, содержащие рекламу;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обращения по вопросам оказания государственных услуг, за исключением обращений,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Закона Республики Казахстан "О государственных услугах";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обращения, сообщения, запросы, отклики, предложения, ходатайства, порядок рассмотрения которых регулируется частью 4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и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Конституционного закона Республики Казахстан "О прокуратуре".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указанные в подпунктах 1), 2), 3), 4), 5) настоящего пункта, поступившие в ИАС "Электронные обращения", подлежат переносу в другие информационные системы путем заполнения формы ОЛ-2.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Перенос в другие информационные системы осуществляется в течение трех рабочих дней со дня поступления.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рассмотрения документов, указанных в подпунктах 1), 2), 3), 4), 5) настоящего пункта, исчисляются со дня регистрации в ИАС "Электронные обращения".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Отмена переноса в другие информационные системы производится в течение одного рабочего дня с момента принятия решения.";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Доступ в ИАС "Электронные обращения" обеспечивается уполномоченным органом путем направления субъектом электронной заявки, подписанной электронно-цифровой подписью субъекта.";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"31. В случае отсутствия доступа к ИАС "Электронные обращения" обращение, сообщение, запрос, отклик и предложение регистрируется в бумажных журналах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организациях, утвержденных приказом Министра культуры и спорта Республики Казахстан от 25 августа 2023 года № 236 (зарегистрирован в Реестре государственной регистрации нормативных правовых актов за № 33339).";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В целях обеспечения достоверности и полноты сведений отчета № 1- ОЛ, субъекты совместно с уполномоченным органом ежемесячно с 1 по 8 число проводят сверки о количестве поступивших обращений, сообщений, запросов, откликов и предложений и результатах их рассмотрения.";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правовой статистике и специальным учетам Генеральной прокуратуры Республики Казахстан (далее – Комитет) обеспечить: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Генеральной прокуратуры Республики Казахстан;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настоящего приказа заинтересованным субъектам правовой статистики и специальных учетов, а также территориальным и приравненным к ним органам Комитета для исполнения.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2023 года № 217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регистрации, учету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обращений, поступающих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местного самоуправления,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стопроцентным 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государства, а также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аналитической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"Электронные обращения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№ 1-ОЛ "О рассмотрении обращений, сообщений, запросов, откликов, предложений"</w:t>
      </w:r>
    </w:p>
    <w:bookmarkEnd w:id="30"/>
    <w:bookmarkStart w:name="z4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Сведения по зарегистрированным обращениям, сообщениям, запросам, откликам, предложениям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 рассмотренных обращений, сообщений, запросов, откликов, предложений на начало года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обращений, сообщений, запросов, откликов, предложений за отчетный период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дубликатов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в другие органы для рассмотрения по компетенции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обращений, сообщений, запросов, откликов, предложений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из графы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административной процедуры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упрощенной административной процедуры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государственных органов, органов местного самоуправления, юридических лиц со стопроцентным участием государства, предусмотренные частью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Административного процедурно-процессуального кодекса (далее - Кодекс)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решений из графы 6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 административный акт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из графы 8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административная процедура прекращена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11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акт отменен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акт отменен и принят новый административный акт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совершено административное действие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оставлена без удовлетворения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 благоприятный административный акт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 обременяющий административный акт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решение о том же предмете и по тем же основаниям, по которым обратился заявитель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вступивший в законную силу судебный акт, вынесенный в отношении того же лица, о том же предмете и по тем же основаниям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обращение, сообщение, запрос, отклик, предложение возвращено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 отзыв от заявителя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основания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7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 ответ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21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сведению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упрощенная административная процедура прекращена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разъяснено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повторных сообщениях, предложениях, откликах, запросах не приводятся новые доводы или вновь открывшиеся обстоятельства, а в материалах предыдущих сообщения, предложения, отклика, запроса имеются необходимые материалы проверок и заявителю в установленном порядке давались ответы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невозможно установить авторство, отсутствуют подпись, в том числе электронная цифровая подпись, почтовый адрес заявителя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сообщении, предложении, отклике, запросе не изложена суть вопроса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оставлена без рассмотрения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30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продлением срока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нарушением срока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в другие органы по компетенции с нарушением срока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отчетного периода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акт, административное действие (бездействие), не связанное с принятием административного акта, вынесенные по результатам рассмотрения обращений, сообщений, запросов, откликов, предложений обжалованы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решение органа, рассматривающего жалобу о том же предмете и по тем же основаниям, указанным в жалобе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вступивший в законную силу судебный акт, вынесенный в отношении того же лица, о том же предмете и по тем же основаниям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органом, рассматривающим жалобу, возвращена жалоба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органом, рассматривающим жалобу, принят отзыв жалобы от заявителя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 административный акт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обжаловано административное действие (бездействие), не связанное с принятием административного акта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</w:tbl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решений из графы 39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решений из графы 43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 благоприятный административный акт, совершено административное действие, полностью удовлетворяющие требования, указанные в жалобе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направлена в вышестоящий орган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 административный акт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 административный акт и принят новый административный акт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совершено административное действие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оставлена без удовлетворения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в административный орган, чей административный акт, административное действие (бездействие) обжалуются, для осуществления административной процедуры с указанием допущенных нарушений и предложениями по их устранению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оставлена без рассмотрения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решение органа, рассматривающего жалобу о том же предмете и по тем же основаниям, указанным в жалобе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вступивший в законную силу судебный акт, вынесенный в отношении того же лица, о том же предмете и по тем же основаниям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органом, рассматривающим жалобу, возвращена жалоба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органом, рассматривающим жалобу, принят отзыв жалобы от заявителя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рассмотрена с нарушением срока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направлена в вышестоящий орган с нарушением срока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</w:tbl>
    <w:bookmarkStart w:name="z5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формы № 1-ОЛ "О рассмотрении обращений, сообщений, запросов, откликов, предложений"</w:t>
      </w:r>
    </w:p>
    <w:bookmarkEnd w:id="36"/>
    <w:bookmarkStart w:name="z5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Сведения по обращениям, рассмотренным в порядке административной процедуры</w:t>
      </w:r>
    </w:p>
    <w:bookmarkEnd w:id="37"/>
    <w:bookmarkStart w:name="z5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Сведения по заявлениям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 рассмотренных заявлений на начало года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заявлений за отчетный период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дубликатов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в другие органы для рассмотрения по компетенции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заявлений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решений из графы 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 административный акт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из графы 6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административная процедура прекращена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 благоприятный административный акт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 обременяющий административный акт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решение о том же предмете и по тем же основаниям, по которым обратился заявитель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вступивший в законную силу судебный акт, вынесенный в отношении того же лица, о том же предмете и по тем же основаниям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обращение, сообщение, запрос, отклик, предложение возвращено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 отзыв от заявителя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государственных органов, органов местного самоуправления, юридических лиц со стопроцентным участием государства предусмотренные частью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решений из графы 5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продлением срока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нарушением срока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в другие органы по компетенции с нарушением срока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отчетного периода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акт, вынесенный по результатам рассмотрения заявления обжалован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решений из графы 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решений из графы 20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рассмотрена с нарушением срока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направлена в вышестоящий орган с нарушением срока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 благоприятный административный акт, полностью удовлетворяющие требования, указанные в жалобе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направлена в вышестоящий орган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 административный акт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 административный акт и принят новый административный акт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совершено административное действие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оставлена без удовлетворения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в административный орган, чей административный акт обжалуются, для осуществления административной процедуры с указанием допущенных нарушений и предложениями по их устранению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основания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формы № 1-ОЛ "О рассмотрении обращений, сообщений, запросов, откликов, предложений"</w:t>
      </w:r>
    </w:p>
    <w:bookmarkEnd w:id="40"/>
    <w:bookmarkStart w:name="z5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Сведения по обращениям, рассмотренным в порядке административной процедуры</w:t>
      </w:r>
    </w:p>
    <w:bookmarkEnd w:id="41"/>
    <w:bookmarkStart w:name="z5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Сведения по жалобам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 рассмотренных жалоб на начало года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жалоб за отчетный период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дубликатов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в другие органы для рассмотрения по компетенции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жалоб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решений из графы 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оставлена без рассмотрения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акт отменен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акт отменен и принят новый административный акт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совершено административное действие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оставлена без удовлетворения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государственных органов, органов местного самоуправления, юридических лиц со стопроцентным участием государства предусмотренные частью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продлением срока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нарушением срока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в другие органы по компетенции с нарушением срока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решение органа, рассматривающего жалобу о том же предмете и по тем же основаниям, указанным в жалобе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вступивший в законную силу судебный акт, вынесенный в отношении того же лица, о том же предмете и по тем же основаниям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органом, рассматривающим жалобу, возвращена жалоба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органом, рассматривающим жалобу, принят отзыв жалобы от заявителя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отчетного периода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акт, вынесенный по результатам рассмотрения жалобы обжалован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решений из графы 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решений из графы 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 благоприятный административный акт, полностью удовлетворяющие требования, указанные в жалобе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направлена в вышестоящий орган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 административный акт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 административный акт и принят новый административный акт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совершено административное действие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оставлена без удовлетворения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в административный орган, чей административный акт обжалуются, для осуществления административной процедуры с указанием допущенных нарушений и предложениями по их устранению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оставлена без рассмотрения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решение органа, рассматривающего жалобу о том же предмете и по тем же основаниям, указанным в жалобе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вступивший в законную силу судебный акт, вынесенный в отношении того же лица, о том же предмете и по тем же основаниям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органом, рассматривающим жалобу, возвращена жалоба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органом, рассматривающим жалобу, принят отзыв жалобы от заявителя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рассмотрена с нарушением срока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направлена в вышестоящий орган с нарушением срока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формы № 1-ОЛ "О рассмотрении обращений, сообщений, запросов, откликов, предложений"</w:t>
      </w:r>
    </w:p>
    <w:bookmarkEnd w:id="46"/>
    <w:bookmarkStart w:name="z6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Сведения по сообщениям, запросам, откликам, предложениям, рассмотренным в порядке упрощенной административной процедуры</w:t>
      </w:r>
    </w:p>
    <w:bookmarkEnd w:id="47"/>
    <w:bookmarkStart w:name="z6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Сведения по сообщениям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 рассмотренных сообщений на начало года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сообщений за отчетный период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дубликатов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в другие органы для рассмотрения по компетенции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сообщений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решений из графы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 ответ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6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сведению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упрощенная административная процедура прекращена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разъяснено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государственных органов, органов местного самоуправления, юридических лиц со стопроцентным участием государства предусмотренные частью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решений из графы 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продлением срока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нарушением срока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повторных сообщениях не приводятся новые доводы или вновь открывшиеся обстоятельства, а в материалах предыдущего сообщения имеются необходимые материалы проверок и заявителю в установленном порядке давались ответы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невозможно установить авторство, отсутствуют подпись, в том числе электронная цифровая подпись, почтовый адрес заявителя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сообщении не изложена суть вопроса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в другие органы по компетенции с нарушением срока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отчетного периода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Административное действие (бездействие), не связанное с принятием административного акта, вынесенные по результатам рассмотрения сообщения обжаловано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совершено административное действие, полностью удовлетворяющие требования, указанные в жалобе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направлена в вышестоящий орган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решений из графы 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совершено административное действие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оставлена без удовлетворения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в административный орган, чье административное действие (бездействие) обжалуются, для осуществления административной процедуры с указанием допущенных нарушений и предложениями по их устранению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оставлена без рассмотрения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решение органа, рассматривающего жалобу о том же предмете и по тем же основаниям, указанным в жалобе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вступивший в законную силу судебный акт, вынесенный в отношении того же лица, о том же предмете и по тем же основаниям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органом, рассматривающим жалобу, возвращена жалоба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органом, рассматривающим жалобу, принят отзыв жалобы от заявителя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рассмотрена с нарушением срока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направлена в вышестоящий орган с нарушением срока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формы № 1-ОЛ "О рассмотрении обращений, сообщений, запросов, откликов, предложений"</w:t>
      </w:r>
    </w:p>
    <w:bookmarkEnd w:id="52"/>
    <w:bookmarkStart w:name="z7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Сведения по сообщениям, запросам, откликам, предложениям, рассмотренным в порядке упрощенной административной процедуры</w:t>
      </w:r>
    </w:p>
    <w:bookmarkEnd w:id="53"/>
    <w:bookmarkStart w:name="z7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Сведения по запросам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 рассмотренных запросов на начало года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запросов за отчетный период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дубликатов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в другие органы для рассмотрения по компетенции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запросов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решений из графы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 ответ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6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сведению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упрощенная административная процедура прекращена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разъяснено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государственных органов, органов местного самоуправления, юридических лиц со стопроцентным участием государства предусмотренные частью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решений из графы 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продлением срока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нарушением срока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в другие органы по компетенции с нарушением срока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повторных запросах не приводятся новые доводы или вновь открывшиеся обстоятельства, а в материалах предыдущего сообщения имеются необходимые материалы проверок и заявителю в установленном порядке давались ответы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невозможно установить авторство, отсутствуют подпись, в том числе электронная цифровая подпись, почтовый адрес заявителя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запросе не изложена суть вопроса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отчетного периода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Административное действие (бездействие), не связанное с принятием административного акта, вынесенные по результатам рассмотрения сообщения обжаловано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совершено административное действие, полностью удовлетворяющие требования, указанные в жалобе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направлена в вышестоящий орган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решений из графы 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совершено административное действие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оставлена без удовлетворения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в административный орган, чье административное действие (бездействие) обжалуются, для осуществления административной процедуры с указанием допущенных нарушений и предложениями по их устранению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оставлена без рассмотрения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решение органа, рассматривающего жалобу о том же предмете и по тем же основаниям, указанным в жалобе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вступивший в законную силу судебный акт, вынесенный в отношении того же лица, о том же предмете и по тем же основаниям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органом, рассматривающим жалобу, возвращена жалоба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органом, рассматривающим жалобу, принят отзыв жалобы от заявителя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рассмотрена с нарушением срока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направлена в вышестоящий орган с нарушением срока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формы № 1-ОЛ "О рассмотрении обращений, сообщений, запросов, откликов, предложений"</w:t>
      </w:r>
    </w:p>
    <w:bookmarkEnd w:id="57"/>
    <w:bookmarkStart w:name="z7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Сведения по сообщениям, запросам, откликам, предложениям, рассмотренным в порядке упрощенной административной процедуры</w:t>
      </w:r>
    </w:p>
    <w:bookmarkEnd w:id="58"/>
    <w:bookmarkStart w:name="z7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Сведения по откликам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 рассмотренных запросов на начало года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откликов за отчетный период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дубликатов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в другие органы для рассмотрения по компетенции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откликов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решений из графы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 ответ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6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сведению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упрощенная административная процедура прекращена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разъяснено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государственных органов, органов местного самоуправления, юридических лиц со стопроцентным участием государства предусмотренные частью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решений из графы 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продлением срока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повторных откликах не приводятся новые доводы или вновь открывшиеся обстоятельства, а в материалах предыдущего сообщения имеются необходимые материалы проверок и заявителю в установленном порядке давались ответы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невозможно установить авторство, отсутствуют подпись, в том числе электронная цифровая подпись, почтовый адрес заявителя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отклике не изложена суть вопроса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нарушением срока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в другие органы по компетенции с нарушением срока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отчетного периода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Административное действие (бездействие), не связанное с принятием административного акта, вынесенные по результатам рассмотрения сообщения обжаловано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совершено административное действие, полностью удовлетворяющие требования, указанные в жалобе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направлена в вышестоящий орган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решений из графы 21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совершено административное действие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оставлена без удовлетворения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в административный орган, чье административное действие (бездействие) обжалуются, для осуществления административной процедуры с указанием допущенных нарушений и предложениями по их устранению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оставлена без рассмотрения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решение органа, рассматривающего жалобу о том же предмете и по тем же основаниям, указанным в жалобе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вступивший в законную силу судебный акт, вынесенный в отношении того же лица, о том же предмете и по тем же основаниям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органом, рассматривающим жалобу, возвращена жалоба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органом, рассматривающим жалобу, принят отзыв жалобы от заявителя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рассмотрена с нарушением срока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направлена в вышестоящий орган с нарушением срока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формы № 1-ОЛ "О рассмотрении обращений, сообщений, запросов, откликов, предложений"</w:t>
      </w:r>
    </w:p>
    <w:bookmarkEnd w:id="62"/>
    <w:bookmarkStart w:name="z8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Сведения по сообщениям, запросам, откликам, предложениям, рассмотренным в порядке упрощенной административной процедуры</w:t>
      </w:r>
    </w:p>
    <w:bookmarkEnd w:id="63"/>
    <w:bookmarkStart w:name="z8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4. Сведения по предложениям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 рассмотренных запросов на начало года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предложений за отчетный период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дубликатов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в другие органы для рассмотрения по компетенции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предложений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решений из графы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 ответ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6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сведению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упрощенная административная процедура прекращена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разъяснено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государственных органов, органов местного самоуправления, юридических лиц со стопроцентным участием государства предусмотренные частью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решений из графы 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продлением срока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нарушением срока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повторных предложениях не приводятся новые доводы или вновь открывшиеся обстоятельства, а в материалах предыдущего сообщения имеются необходимые материалы проверок и заявителю в установленном порядке давались ответы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невозможно установить авторство, отсутствуют подпись, в том числе электронная цифровая подпись, почтовый адрес заявителя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предложении не изложена суть вопроса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в другие органы по компетенции с нарушением срока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отчетного периода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Административное действие (бездействие), не связанное с принятием административного акта, вынесенные по результатам рассмотрения сообщения обжаловано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совершено административное действие, полностью удовлетворяющие требования, указанные в жалобе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направлена в вышестоящий орган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решений из графы 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совершено административное действие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оставлена без удовлетворения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в административный орган, чье административное действие (бездействие) обжалуются, для осуществления административной процедуры с указанием допущенных нарушений и предложениями по их устранению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оставлена без рассмотрения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решение органа, рассматривающего жалобу о том же предмете и по тем же основаниям, указанным в жалобе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вступивший в законную силу судебный акт, вынесенный в отношении того же лица, о том же предмете и по тем же основаниям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органом, рассматривающим жалобу, возвращена жалоба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органом, рассматривающим жалобу, принят отзыв жалобы от заявителя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рассмотрена с нарушением срока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направлена в вышестоящий орган с нарушением срока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формы № 1-ОЛ "О рассмотрении обращений, сообщений, запросов, откликов, предложений"</w:t>
      </w:r>
    </w:p>
    <w:bookmarkEnd w:id="68"/>
    <w:bookmarkStart w:name="z8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Сведения по заявителям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лицо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аноним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коллективное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Республики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СНГ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без гражданства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граждан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государственных органов, органов местного самоуправления, юридических лиц со стопроцентным участием государства предусмотренные частью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11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 до 13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21-29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30-39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40-49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50-59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лет и выше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крупного предпринимательства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среднего предпринимательства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малого предпринимательства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