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b7fc" w14:textId="66eb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30 ноября 2023 года № 479-НҚ. Зарегистрирован в Министерстве юстиции Республики Казахстан 5 декабря 2023 года № 33724. Утратил силу приказом и.о. Министра культуры и информации РК от 0612.2024 № 577-НҚ.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577-НҚ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и.о. Министра культуры и информации РК от 06.11.2024 </w:t>
      </w:r>
      <w:r>
        <w:rPr>
          <w:rFonts w:ascii="Times New Roman"/>
          <w:b w:val="false"/>
          <w:i w:val="false"/>
          <w:color w:val="ff0000"/>
          <w:sz w:val="28"/>
        </w:rPr>
        <w:t>№ 526-НҚ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апреля 2021 года № 150 "Об утверждении положения о Республиканской комиссии по вопросам формирования государственной информационной политики" (зарегистрирован в Реестре государственной регистрации нормативных правовых актов за № 22683):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4-6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государственной информационной политики, утвержденное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Республиканской комиссии по вопросам государственной информационной политики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4-6 Закона Республики Казахстан "О средствах массовой информации" (далее - Закон).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комиссия по вопросам государственной информационной политики (далее – Комиссия) осуществляет свою деятельность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по проведению государственной информационной политики на республиканском и региональном уровнях, утвержденными приказом Министра информации и коммуникаций Республики Казахстан от 28 февраля 2017 года № 75 (зарегистрирован в Реестре государственной регистрации нормативных правовых актов за № 14886) (далее – Правила) и настоящим Положением.";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ежегодно, до 5 декабря запрашивает от центральных государственных органов предложения для формирования перечня тематических направлений государственной информационной политики на предстоящий год.".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2021 года № 209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уровне" (зарегистрирован в Реестре государственной регистрации нормативных правовых актов за № 23084):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 (далее –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4-3 Закона Республики Казахстан "О средствах массовой информации" и определяет алгоритм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 и дополнение.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уровне</w:t>
            </w:r>
          </w:p>
        </w:tc>
      </w:tr>
    </w:tbl>
    <w:bookmarkStart w:name="z7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закупаемых для проведения государственной информационной политики в средствах массовой информации на республиканском уровне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газете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журнале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информационно-аналитических программ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ток-шоу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развлекательных шоу (музыкальные, юмористические программы)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реалити-шоу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телевизионных программ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услуги размещения – 10 000)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документального фильма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видеоролика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сериала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информационных программ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аудиоролика на радиоканале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both"/>
      </w:pPr>
      <w:bookmarkStart w:name="z72" w:id="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(Btv).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