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23e27" w14:textId="6b23e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Правления Национального Банка Республики Казахстан от 1 июля 2011 года № 68 "Об утверждении Инструкции по ведению бухгалтерского учета отдельными субъектами финансового рынка"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ноября 2023 года № 88. Зарегистрировано в Министерстве юстиции Республики Казахстан 4 декабря 2023 года № 33719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 июля 2011 года № 68 "Об утверждении Инструкции по ведению бухгалтерского учета отдельными субъектами финансового рынка" (зарегистрировано в Реестре государственной регистрации нормативных правовых актов под № 7121)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ведению бухгалтерского учета отдельными субъектами финансового рынка, утвержденную указанным постановлением: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главами 17, 18 и 19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17. Учет основных средств в соответствии с международным стандартом для малого и среднего бизнеса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При покупке основного средства осуществляются следующие бухгалтерские записи: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поступлении основного средства: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поставщикам и подрядчикам;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оплате основного средства: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поставщикам и подрядчикам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При приобретении основного средства путем его обмена на другое основное средство осуществляются следующие бухгалтерские записи: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если справедливая стоимость приобретенного объекта равна стоимости переданного объекта: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(принятый объект)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основных средств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(переданный объект);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справедливая стоимость приобретенного объекта выше стоимости переданного объекта: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(принятый объект)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основных средств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(переданный объект)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выбытия активов;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справедливая стоимость приобретенного объекта ниже стоимости переданного объекта: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(принятый объект)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основных средств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выбытию активов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(переданный объект)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При начислении амортизации по основным средствам осуществляется следующая бухгалтерская запись: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основных средств и активов в форме права пользования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основных средств.</w:t>
            </w:r>
          </w:p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При выявлении обесценения объекта или группы объектов основных средств осуществляются следующие бухгалтерские записи: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применения метода учета по первоначальной стоимости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обесценения активов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от обесценения основных средств;</w:t>
            </w:r>
          </w:p>
        </w:tc>
      </w:tr>
    </w:tbl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применения метода учета по переоцененной стоимости обесценение объекта или группы объектов основных средств осуществляется с учетом начисленного ранее резерва по переоценке: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обесценения активов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основных средств и активов в форме права пользования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2430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от обесценения основных средств.</w:t>
            </w:r>
          </w:p>
        </w:tc>
      </w:tr>
    </w:tbl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В случае применения к основным средствам метода учета по переоцененной стоимости, переоценка основных средств осуществляется следующими бухгалтерскими записями: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положительной переоценки: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основных средств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основных средств и активов в форме права пользования;</w:t>
            </w:r>
          </w:p>
        </w:tc>
      </w:tr>
    </w:tbl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отрицательной переоценки: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основных средств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основных средств и активов в форме права пользования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обесценения активов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средства.</w:t>
            </w:r>
          </w:p>
        </w:tc>
      </w:tr>
    </w:tbl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При списании объектов основных средств осуществляется следующая бухгалтерская запись: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основных средств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выбытию активов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средства.</w:t>
            </w:r>
          </w:p>
        </w:tc>
      </w:tr>
    </w:tbl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18. Учет запасов при покупке и при реализации в соответствии с международным стандартом для малого и среднего бизнеса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При покупке запасов осуществляются следующие бухгалтерские записи: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поступлении запасов: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поставщикам и подрядчикам;</w:t>
            </w:r>
          </w:p>
        </w:tc>
      </w:tr>
    </w:tbl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оплате запасов: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поставщикам и подрядчикам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При реализации запасов осуществляются следующие бухгалтерские записи: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признании дохода от реализации: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покупателей и заказчиков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реализации продукции и оказания услуг;</w:t>
            </w:r>
          </w:p>
        </w:tc>
      </w:tr>
    </w:tbl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получении оплаты от покупателей: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покупателей и заказчиков;</w:t>
            </w:r>
          </w:p>
        </w:tc>
      </w:tr>
    </w:tbl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одновременно: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Себестоимость реализованной продукции и оказанных услуг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Товары.</w:t>
            </w:r>
          </w:p>
        </w:tc>
      </w:tr>
    </w:tbl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19. Учет операций по выплате заработной платы и других денежных выплат в соответствии с международным стандартом для малого и среднего бизнеса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При выдаче работнику денежных средств подотчет осуществляется следующая бухгалтерская запись: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работников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На основании подтверждающих документов, подготовленных в соответствии с требованиями, установленными внутренними документами Организации, осуществляется следующая бухгалтерская запись по списанию задолженности работника: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работников.</w:t>
            </w:r>
          </w:p>
        </w:tc>
      </w:tr>
    </w:tbl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При начислении заработной платы Организацией, осуществляется следующая бухгалтерская запись: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начисления заработной платы: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задолженность по оплате труда;</w:t>
            </w:r>
          </w:p>
        </w:tc>
      </w:tr>
    </w:tbl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удержания индивидуального подоходного налога с заработной платы: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задолженность по оплате труда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налог;</w:t>
            </w:r>
          </w:p>
        </w:tc>
      </w:tr>
    </w:tbl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удержания обязательных пенсионных отчислений с заработной платы: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задолженность по оплате труда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пенсионным отчислениям;</w:t>
            </w:r>
          </w:p>
        </w:tc>
      </w:tr>
    </w:tbl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начисления обязательных социальных отчислений с заработной платы: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социальному налогу и социальным платежам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 (Обязательные социальные отчисления);</w:t>
            </w:r>
          </w:p>
        </w:tc>
      </w:tr>
    </w:tbl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сумму начисления социального налога с заработной платы: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социальному налогу и социальным платежам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налог.</w:t>
            </w:r>
          </w:p>
        </w:tc>
      </w:tr>
    </w:tbl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При фактической выплате заработной платы осуществляются следующие бухгалтерские записи: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задолженность по оплате труда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При оплате налогов и обязательных платежей в бюджет, удержанных и начисленных согласно пункту 168 настоящей Инструкции, по заработной плате, осуществляются следующие бухгалтерские записи: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выплаты индивидуального подоходного налога: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выплаты социального налога: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выплаты обязательных пенсионных отчислений (в разбивке по каждому сотруднику):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пенсионным отчислениям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выплаты обязательных пенсионных отчислений (в разбивке по каждому сотруднику):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 (Обязательные социальные отчисления)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счетах.".</w:t>
            </w:r>
          </w:p>
        </w:tc>
      </w:tr>
    </w:tbl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бухгалтерского учета Национального Банка Республики Казахстан в установленном законодательством Республики Казахстан порядке обеспечить: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мероприятия, предусмотренного подпунктом 2) настоящего пункта.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Национального Банка Республики Казахстан.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Национального Банка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