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719b" w14:textId="7177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30 ноября 2023 года № 1237. Зарегистрирован в Министерстве юстиции Республики Казахстан 4 декабря 2023 года № 33713.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Бюджетного кодекса Республики Казахстан (далее – Бюджетный кодекс);";</w:t>
      </w:r>
    </w:p>
    <w:bookmarkEnd w:id="5"/>
    <w:bookmarkStart w:name="z10"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7"/>
    <w:bookmarkStart w:name="z12" w:id="8"/>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не позднее 15 сентября года, следующего за отчетным финансовым годом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9"/>
    <w:bookmarkStart w:name="z14" w:id="1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0"/>
    <w:bookmarkStart w:name="z15" w:id="11"/>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7" w:id="12"/>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12"/>
    <w:bookmarkStart w:name="z18" w:id="13"/>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13"/>
    <w:bookmarkStart w:name="z19" w:id="14"/>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14"/>
    <w:bookmarkStart w:name="z20" w:id="15"/>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15"/>
    <w:bookmarkStart w:name="z21" w:id="16"/>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16"/>
    <w:bookmarkStart w:name="z22" w:id="17"/>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7"/>
    <w:bookmarkStart w:name="z23" w:id="18"/>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18"/>
    <w:bookmarkStart w:name="z24" w:id="19"/>
    <w:p>
      <w:pPr>
        <w:spacing w:after="0"/>
        <w:ind w:left="0"/>
        <w:jc w:val="both"/>
      </w:pPr>
      <w:r>
        <w:rPr>
          <w:rFonts w:ascii="Times New Roman"/>
          <w:b w:val="false"/>
          <w:i w:val="false"/>
          <w:color w:val="000000"/>
          <w:sz w:val="28"/>
        </w:rPr>
        <w:t>
      информация по займам предоставленным;</w:t>
      </w:r>
    </w:p>
    <w:bookmarkEnd w:id="19"/>
    <w:bookmarkStart w:name="z25" w:id="20"/>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0"/>
    <w:bookmarkStart w:name="z26" w:id="21"/>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1"/>
    <w:bookmarkStart w:name="z27" w:id="22"/>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2"/>
    <w:bookmarkStart w:name="z28" w:id="23"/>
    <w:p>
      <w:pPr>
        <w:spacing w:after="0"/>
        <w:ind w:left="0"/>
        <w:jc w:val="both"/>
      </w:pPr>
      <w:r>
        <w:rPr>
          <w:rFonts w:ascii="Times New Roman"/>
          <w:b w:val="false"/>
          <w:i w:val="false"/>
          <w:color w:val="000000"/>
          <w:sz w:val="28"/>
        </w:rPr>
        <w:t>
      информацию по субъектам квазигосударственного сектора, инвестиций которых превышают размер их чистых активов.</w:t>
      </w:r>
    </w:p>
    <w:bookmarkEnd w:id="23"/>
    <w:bookmarkStart w:name="z29" w:id="24"/>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4"/>
    <w:bookmarkStart w:name="z30" w:id="25"/>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5"/>
    <w:bookmarkStart w:name="z31" w:id="26"/>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6"/>
    <w:bookmarkStart w:name="z32" w:id="27"/>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7"/>
    <w:bookmarkStart w:name="z33" w:id="28"/>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8"/>
    <w:bookmarkStart w:name="z34" w:id="29"/>
    <w:p>
      <w:pPr>
        <w:spacing w:after="0"/>
        <w:ind w:left="0"/>
        <w:jc w:val="both"/>
      </w:pPr>
      <w:r>
        <w:rPr>
          <w:rFonts w:ascii="Times New Roman"/>
          <w:b w:val="false"/>
          <w:i w:val="false"/>
          <w:color w:val="000000"/>
          <w:sz w:val="28"/>
        </w:rPr>
        <w:t xml:space="preserve">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 </w:t>
      </w:r>
    </w:p>
    <w:bookmarkEnd w:id="29"/>
    <w:bookmarkStart w:name="z35" w:id="30"/>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30"/>
    <w:bookmarkStart w:name="z36" w:id="31"/>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1"/>
    <w:bookmarkStart w:name="z37" w:id="32"/>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2"/>
    <w:bookmarkStart w:name="z38" w:id="33"/>
    <w:p>
      <w:pPr>
        <w:spacing w:after="0"/>
        <w:ind w:left="0"/>
        <w:jc w:val="both"/>
      </w:pPr>
      <w:r>
        <w:rPr>
          <w:rFonts w:ascii="Times New Roman"/>
          <w:b w:val="false"/>
          <w:i w:val="false"/>
          <w:color w:val="000000"/>
          <w:sz w:val="28"/>
        </w:rPr>
        <w:t>
      методы оценки запасов;</w:t>
      </w:r>
    </w:p>
    <w:bookmarkEnd w:id="33"/>
    <w:bookmarkStart w:name="z39" w:id="34"/>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4"/>
    <w:bookmarkStart w:name="z40" w:id="35"/>
    <w:p>
      <w:pPr>
        <w:spacing w:after="0"/>
        <w:ind w:left="0"/>
        <w:jc w:val="both"/>
      </w:pPr>
      <w:r>
        <w:rPr>
          <w:rFonts w:ascii="Times New Roman"/>
          <w:b w:val="false"/>
          <w:i w:val="false"/>
          <w:color w:val="000000"/>
          <w:sz w:val="28"/>
        </w:rPr>
        <w:t>
      причины создания резерва на обесценение запасов;</w:t>
      </w:r>
    </w:p>
    <w:bookmarkEnd w:id="35"/>
    <w:bookmarkStart w:name="z41" w:id="36"/>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6"/>
    <w:bookmarkStart w:name="z42" w:id="3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7"/>
    <w:bookmarkStart w:name="z43" w:id="38"/>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8"/>
    <w:bookmarkStart w:name="z44" w:id="39"/>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9"/>
    <w:bookmarkStart w:name="z45" w:id="40"/>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40"/>
    <w:bookmarkStart w:name="z46" w:id="41"/>
    <w:p>
      <w:pPr>
        <w:spacing w:after="0"/>
        <w:ind w:left="0"/>
        <w:jc w:val="both"/>
      </w:pPr>
      <w:r>
        <w:rPr>
          <w:rFonts w:ascii="Times New Roman"/>
          <w:b w:val="false"/>
          <w:i w:val="false"/>
          <w:color w:val="000000"/>
          <w:sz w:val="28"/>
        </w:rPr>
        <w:t>
      методы оценки долгосрочных активов;</w:t>
      </w:r>
    </w:p>
    <w:bookmarkEnd w:id="41"/>
    <w:bookmarkStart w:name="z47" w:id="42"/>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42"/>
    <w:bookmarkStart w:name="z48" w:id="43"/>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43"/>
    <w:bookmarkStart w:name="z49" w:id="44"/>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44"/>
    <w:bookmarkStart w:name="z50" w:id="45"/>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45"/>
    <w:bookmarkStart w:name="z51" w:id="46"/>
    <w:p>
      <w:pPr>
        <w:spacing w:after="0"/>
        <w:ind w:left="0"/>
        <w:jc w:val="both"/>
      </w:pPr>
      <w:r>
        <w:rPr>
          <w:rFonts w:ascii="Times New Roman"/>
          <w:b w:val="false"/>
          <w:i w:val="false"/>
          <w:color w:val="000000"/>
          <w:sz w:val="28"/>
        </w:rPr>
        <w:t>
      информация о полностью с амортизированных, но находящихся в эксплуатации долгосрочных активах;</w:t>
      </w:r>
    </w:p>
    <w:bookmarkEnd w:id="46"/>
    <w:bookmarkStart w:name="z52" w:id="47"/>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47"/>
    <w:bookmarkStart w:name="z53" w:id="48"/>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48"/>
    <w:bookmarkStart w:name="z54" w:id="49"/>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49"/>
    <w:bookmarkStart w:name="z55" w:id="50"/>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50"/>
    <w:bookmarkStart w:name="z56" w:id="51"/>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51"/>
    <w:bookmarkStart w:name="z57" w:id="52"/>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52"/>
    <w:bookmarkStart w:name="z58" w:id="53"/>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w:t>
      </w:r>
    </w:p>
    <w:bookmarkEnd w:id="53"/>
    <w:bookmarkStart w:name="z59" w:id="54"/>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54"/>
    <w:bookmarkStart w:name="z60" w:id="55"/>
    <w:p>
      <w:pPr>
        <w:spacing w:after="0"/>
        <w:ind w:left="0"/>
        <w:jc w:val="both"/>
      </w:pPr>
      <w:r>
        <w:rPr>
          <w:rFonts w:ascii="Times New Roman"/>
          <w:b w:val="false"/>
          <w:i w:val="false"/>
          <w:color w:val="000000"/>
          <w:sz w:val="28"/>
        </w:rPr>
        <w:t>
      дать описание каждой группы биологических активов;</w:t>
      </w:r>
    </w:p>
    <w:bookmarkEnd w:id="55"/>
    <w:bookmarkStart w:name="z61" w:id="56"/>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56"/>
    <w:bookmarkStart w:name="z62" w:id="57"/>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57"/>
    <w:bookmarkStart w:name="z63" w:id="58"/>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58"/>
    <w:bookmarkStart w:name="z64" w:id="59"/>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59"/>
    <w:bookmarkStart w:name="z65" w:id="6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60"/>
    <w:bookmarkStart w:name="z66" w:id="6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61"/>
    <w:bookmarkStart w:name="z67" w:id="62"/>
    <w:p>
      <w:pPr>
        <w:spacing w:after="0"/>
        <w:ind w:left="0"/>
        <w:jc w:val="both"/>
      </w:pPr>
      <w:r>
        <w:rPr>
          <w:rFonts w:ascii="Times New Roman"/>
          <w:b w:val="false"/>
          <w:i w:val="false"/>
          <w:color w:val="000000"/>
          <w:sz w:val="28"/>
        </w:rPr>
        <w:t>
      виды, условия и суммы заимствования;</w:t>
      </w:r>
    </w:p>
    <w:bookmarkEnd w:id="62"/>
    <w:bookmarkStart w:name="z68" w:id="6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63"/>
    <w:bookmarkStart w:name="z69" w:id="64"/>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64"/>
    <w:bookmarkStart w:name="z70" w:id="65"/>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65"/>
    <w:bookmarkStart w:name="z71" w:id="6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66"/>
    <w:bookmarkStart w:name="z72" w:id="6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7"/>
    <w:bookmarkStart w:name="z73" w:id="6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68"/>
    <w:bookmarkStart w:name="z74" w:id="6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69"/>
    <w:bookmarkStart w:name="z75" w:id="7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70"/>
    <w:bookmarkStart w:name="z76" w:id="71"/>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71"/>
    <w:bookmarkStart w:name="z77" w:id="72"/>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72"/>
    <w:bookmarkStart w:name="z78" w:id="73"/>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73"/>
    <w:bookmarkStart w:name="z79" w:id="74"/>
    <w:p>
      <w:pPr>
        <w:spacing w:after="0"/>
        <w:ind w:left="0"/>
        <w:jc w:val="both"/>
      </w:pPr>
      <w:r>
        <w:rPr>
          <w:rFonts w:ascii="Times New Roman"/>
          <w:b w:val="false"/>
          <w:i w:val="false"/>
          <w:color w:val="000000"/>
          <w:sz w:val="28"/>
        </w:rPr>
        <w:t>
      информация по созданным оценочным обязательствам;</w:t>
      </w:r>
    </w:p>
    <w:bookmarkEnd w:id="74"/>
    <w:bookmarkStart w:name="z80" w:id="75"/>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75"/>
    <w:bookmarkStart w:name="z81" w:id="76"/>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76"/>
    <w:bookmarkStart w:name="z82" w:id="77"/>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77"/>
    <w:bookmarkStart w:name="z83" w:id="78"/>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78"/>
    <w:bookmarkStart w:name="z84" w:id="79"/>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79"/>
    <w:bookmarkStart w:name="z85" w:id="80"/>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80"/>
    <w:bookmarkStart w:name="z86" w:id="81"/>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81"/>
    <w:bookmarkStart w:name="z87" w:id="82"/>
    <w:p>
      <w:pPr>
        <w:spacing w:after="0"/>
        <w:ind w:left="0"/>
        <w:jc w:val="both"/>
      </w:pPr>
      <w:r>
        <w:rPr>
          <w:rFonts w:ascii="Times New Roman"/>
          <w:b w:val="false"/>
          <w:i w:val="false"/>
          <w:color w:val="000000"/>
          <w:sz w:val="28"/>
        </w:rPr>
        <w:t>
      по каждой категории доходов;</w:t>
      </w:r>
    </w:p>
    <w:bookmarkEnd w:id="82"/>
    <w:bookmarkStart w:name="z88" w:id="83"/>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83"/>
    <w:bookmarkStart w:name="z89" w:id="84"/>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84"/>
    <w:bookmarkStart w:name="z90" w:id="85"/>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85"/>
    <w:bookmarkStart w:name="z91" w:id="86"/>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86"/>
    <w:bookmarkStart w:name="z92" w:id="87"/>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87"/>
    <w:bookmarkStart w:name="z93" w:id="88"/>
    <w:p>
      <w:pPr>
        <w:spacing w:after="0"/>
        <w:ind w:left="0"/>
        <w:jc w:val="both"/>
      </w:pPr>
      <w:r>
        <w:rPr>
          <w:rFonts w:ascii="Times New Roman"/>
          <w:b w:val="false"/>
          <w:i w:val="false"/>
          <w:color w:val="000000"/>
          <w:sz w:val="28"/>
        </w:rPr>
        <w:t>
      По статье "Прочие доходы":</w:t>
      </w:r>
    </w:p>
    <w:bookmarkEnd w:id="88"/>
    <w:bookmarkStart w:name="z94" w:id="89"/>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89"/>
    <w:bookmarkStart w:name="z95" w:id="90"/>
    <w:p>
      <w:pPr>
        <w:spacing w:after="0"/>
        <w:ind w:left="0"/>
        <w:jc w:val="both"/>
      </w:pPr>
      <w:r>
        <w:rPr>
          <w:rFonts w:ascii="Times New Roman"/>
          <w:b w:val="false"/>
          <w:i w:val="false"/>
          <w:color w:val="000000"/>
          <w:sz w:val="28"/>
        </w:rPr>
        <w:t>
      о безвозмездно принятых долгосрочных активах;</w:t>
      </w:r>
    </w:p>
    <w:bookmarkEnd w:id="90"/>
    <w:bookmarkStart w:name="z96" w:id="91"/>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91"/>
    <w:bookmarkStart w:name="z97" w:id="92"/>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92"/>
    <w:bookmarkStart w:name="z98" w:id="93"/>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93"/>
    <w:bookmarkStart w:name="z99" w:id="94"/>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94"/>
    <w:bookmarkStart w:name="z100" w:id="95"/>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95"/>
    <w:bookmarkStart w:name="z101" w:id="9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96"/>
    <w:bookmarkStart w:name="z102" w:id="97"/>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97"/>
    <w:bookmarkStart w:name="z103" w:id="98"/>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98"/>
    <w:bookmarkStart w:name="z104" w:id="99"/>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99"/>
    <w:bookmarkStart w:name="z105" w:id="100"/>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100"/>
    <w:bookmarkStart w:name="z106" w:id="101"/>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101"/>
    <w:bookmarkStart w:name="z107" w:id="102"/>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02"/>
    <w:bookmarkStart w:name="z108" w:id="103"/>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03"/>
    <w:bookmarkStart w:name="z109" w:id="104"/>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04"/>
    <w:bookmarkStart w:name="z110" w:id="105"/>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05"/>
    <w:bookmarkStart w:name="z111" w:id="106"/>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106"/>
    <w:bookmarkStart w:name="z112" w:id="107"/>
    <w:p>
      <w:pPr>
        <w:spacing w:after="0"/>
        <w:ind w:left="0"/>
        <w:jc w:val="both"/>
      </w:pPr>
      <w:r>
        <w:rPr>
          <w:rFonts w:ascii="Times New Roman"/>
          <w:b w:val="false"/>
          <w:i w:val="false"/>
          <w:color w:val="000000"/>
          <w:sz w:val="28"/>
        </w:rPr>
        <w:t>
      Государственное учреждение представляет информацию:</w:t>
      </w:r>
    </w:p>
    <w:bookmarkEnd w:id="107"/>
    <w:bookmarkStart w:name="z113" w:id="108"/>
    <w:p>
      <w:pPr>
        <w:spacing w:after="0"/>
        <w:ind w:left="0"/>
        <w:jc w:val="both"/>
      </w:pPr>
      <w:r>
        <w:rPr>
          <w:rFonts w:ascii="Times New Roman"/>
          <w:b w:val="false"/>
          <w:i w:val="false"/>
          <w:color w:val="000000"/>
          <w:sz w:val="28"/>
        </w:rPr>
        <w:t>
      по инвестиционному субсидированию;</w:t>
      </w:r>
    </w:p>
    <w:bookmarkEnd w:id="108"/>
    <w:bookmarkStart w:name="z114" w:id="109"/>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109"/>
    <w:bookmarkStart w:name="z115" w:id="11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110"/>
    <w:bookmarkStart w:name="z116" w:id="11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11"/>
    <w:bookmarkStart w:name="z117" w:id="11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112"/>
    <w:bookmarkStart w:name="z118" w:id="113"/>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113"/>
    <w:bookmarkStart w:name="z119" w:id="114"/>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114"/>
    <w:bookmarkStart w:name="z120" w:id="115"/>
    <w:p>
      <w:pPr>
        <w:spacing w:after="0"/>
        <w:ind w:left="0"/>
        <w:jc w:val="both"/>
      </w:pPr>
      <w:r>
        <w:rPr>
          <w:rFonts w:ascii="Times New Roman"/>
          <w:b w:val="false"/>
          <w:i w:val="false"/>
          <w:color w:val="000000"/>
          <w:sz w:val="28"/>
        </w:rPr>
        <w:t>
      часть двадцать первую пункта 42 изложить в следующей редакции:</w:t>
      </w:r>
    </w:p>
    <w:bookmarkEnd w:id="115"/>
    <w:bookmarkStart w:name="z121" w:id="116"/>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116"/>
    <w:bookmarkStart w:name="z122" w:id="117"/>
    <w:p>
      <w:pPr>
        <w:spacing w:after="0"/>
        <w:ind w:left="0"/>
        <w:jc w:val="both"/>
      </w:pPr>
      <w:r>
        <w:rPr>
          <w:rFonts w:ascii="Times New Roman"/>
          <w:b w:val="false"/>
          <w:i w:val="false"/>
          <w:color w:val="000000"/>
          <w:sz w:val="28"/>
        </w:rPr>
        <w:t>
      часть вторую пункта 54 изложить в следующей редакции:</w:t>
      </w:r>
    </w:p>
    <w:bookmarkEnd w:id="117"/>
    <w:bookmarkStart w:name="z123" w:id="118"/>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20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25" w:id="1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2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 </w:t>
      </w:r>
    </w:p>
    <w:bookmarkEnd w:id="120"/>
    <w:bookmarkStart w:name="z128" w:id="121"/>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21"/>
    <w:bookmarkStart w:name="z129" w:id="122"/>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6371 "Доходы от поступлений в Фонд поддержки инфраструктуры образования", 6372 "Доходы от поступлений Фонда поддержки инфраструктуры образования",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122"/>
    <w:bookmarkStart w:name="z130" w:id="123"/>
    <w:p>
      <w:pPr>
        <w:spacing w:after="0"/>
        <w:ind w:left="0"/>
        <w:jc w:val="both"/>
      </w:pPr>
      <w:r>
        <w:rPr>
          <w:rFonts w:ascii="Times New Roman"/>
          <w:b w:val="false"/>
          <w:i w:val="false"/>
          <w:color w:val="000000"/>
          <w:sz w:val="28"/>
        </w:rPr>
        <w:t xml:space="preserve">
      часть двенадцатую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123"/>
    <w:bookmarkStart w:name="z131" w:id="124"/>
    <w:p>
      <w:pPr>
        <w:spacing w:after="0"/>
        <w:ind w:left="0"/>
        <w:jc w:val="both"/>
      </w:pPr>
      <w:r>
        <w:rPr>
          <w:rFonts w:ascii="Times New Roman"/>
          <w:b w:val="false"/>
          <w:i w:val="false"/>
          <w:color w:val="000000"/>
          <w:sz w:val="28"/>
        </w:rPr>
        <w:t xml:space="preserve">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государственном имуществе" (далее – Закон о государственном имуществе), подтвержденное данными Реестра государственного имущества, запасов в пути за минусом резерва на обесценение запасов.";</w:t>
      </w:r>
    </w:p>
    <w:bookmarkEnd w:id="124"/>
    <w:bookmarkStart w:name="z132" w:id="125"/>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25"/>
    <w:bookmarkStart w:name="z133" w:id="126"/>
    <w:p>
      <w:pPr>
        <w:spacing w:after="0"/>
        <w:ind w:left="0"/>
        <w:jc w:val="both"/>
      </w:pPr>
      <w:r>
        <w:rPr>
          <w:rFonts w:ascii="Times New Roman"/>
          <w:b w:val="false"/>
          <w:i w:val="false"/>
          <w:color w:val="000000"/>
          <w:sz w:val="28"/>
        </w:rPr>
        <w:t xml:space="preserve">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из Специального государственного фонда и прочая кредиторская задолженность.";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35" w:id="127"/>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127"/>
    <w:bookmarkStart w:name="z136" w:id="128"/>
    <w:p>
      <w:pPr>
        <w:spacing w:after="0"/>
        <w:ind w:left="0"/>
        <w:jc w:val="both"/>
      </w:pPr>
      <w:r>
        <w:rPr>
          <w:rFonts w:ascii="Times New Roman"/>
          <w:b w:val="false"/>
          <w:i w:val="false"/>
          <w:color w:val="000000"/>
          <w:sz w:val="28"/>
        </w:rPr>
        <w:t>
      По строкам 610, 620, 630, 640, 650, 660, 670, 680 680, 690 и 700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128"/>
    <w:bookmarkStart w:name="z137" w:id="129"/>
    <w:p>
      <w:pPr>
        <w:spacing w:after="0"/>
        <w:ind w:left="0"/>
        <w:jc w:val="both"/>
      </w:pPr>
      <w:r>
        <w:rPr>
          <w:rFonts w:ascii="Times New Roman"/>
          <w:b w:val="false"/>
          <w:i w:val="false"/>
          <w:color w:val="000000"/>
          <w:sz w:val="28"/>
        </w:rPr>
        <w:t xml:space="preserve">
      часть двадцатую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129"/>
    <w:bookmarkStart w:name="z138" w:id="130"/>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130"/>
    <w:bookmarkStart w:name="z139" w:id="131"/>
    <w:p>
      <w:pPr>
        <w:spacing w:after="0"/>
        <w:ind w:left="0"/>
        <w:jc w:val="both"/>
      </w:pPr>
      <w:r>
        <w:rPr>
          <w:rFonts w:ascii="Times New Roman"/>
          <w:b w:val="false"/>
          <w:i w:val="false"/>
          <w:color w:val="000000"/>
          <w:sz w:val="28"/>
        </w:rPr>
        <w:t xml:space="preserve">
      часть двадцать восьмую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31"/>
    <w:bookmarkStart w:name="z140" w:id="132"/>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расходы по фондам и прочие расходы.";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42" w:id="133"/>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133"/>
    <w:bookmarkStart w:name="z143" w:id="134"/>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134"/>
    <w:bookmarkStart w:name="z144" w:id="135"/>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135"/>
    <w:bookmarkStart w:name="z145" w:id="136"/>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ФО-1 "Бухгалтерский баланс"):</w:t>
      </w:r>
    </w:p>
    <w:bookmarkEnd w:id="136"/>
    <w:bookmarkStart w:name="z146" w:id="137"/>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ФО-5 "Пояснительная записка к финансовой отчетности";</w:t>
      </w:r>
    </w:p>
    <w:bookmarkEnd w:id="137"/>
    <w:bookmarkStart w:name="z147" w:id="138"/>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38"/>
    <w:bookmarkStart w:name="z148" w:id="139"/>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139"/>
    <w:bookmarkStart w:name="z149" w:id="140"/>
    <w:p>
      <w:pPr>
        <w:spacing w:after="0"/>
        <w:ind w:left="0"/>
        <w:jc w:val="both"/>
      </w:pPr>
      <w:r>
        <w:rPr>
          <w:rFonts w:ascii="Times New Roman"/>
          <w:b w:val="false"/>
          <w:i w:val="false"/>
          <w:color w:val="000000"/>
          <w:sz w:val="28"/>
        </w:rPr>
        <w:t>
      информация по займам предоставленным;</w:t>
      </w:r>
    </w:p>
    <w:bookmarkEnd w:id="140"/>
    <w:bookmarkStart w:name="z150" w:id="141"/>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41"/>
    <w:bookmarkStart w:name="z151" w:id="142"/>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142"/>
    <w:bookmarkStart w:name="z152" w:id="143"/>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143"/>
    <w:bookmarkStart w:name="z153" w:id="144"/>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144"/>
    <w:bookmarkStart w:name="z154" w:id="145"/>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145"/>
    <w:bookmarkStart w:name="z155" w:id="146"/>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46"/>
    <w:bookmarkStart w:name="z156" w:id="147"/>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147"/>
    <w:bookmarkStart w:name="z157" w:id="148"/>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148"/>
    <w:bookmarkStart w:name="z158" w:id="149"/>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ФО-5 "Пояснительная записка к финансовой отчетности";</w:t>
      </w:r>
    </w:p>
    <w:bookmarkEnd w:id="149"/>
    <w:bookmarkStart w:name="z159" w:id="150"/>
    <w:p>
      <w:pPr>
        <w:spacing w:after="0"/>
        <w:ind w:left="0"/>
        <w:jc w:val="both"/>
      </w:pPr>
      <w:r>
        <w:rPr>
          <w:rFonts w:ascii="Times New Roman"/>
          <w:b w:val="false"/>
          <w:i w:val="false"/>
          <w:color w:val="000000"/>
          <w:sz w:val="28"/>
        </w:rPr>
        <w:t>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150"/>
    <w:bookmarkStart w:name="z160" w:id="151"/>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151"/>
    <w:bookmarkStart w:name="z161" w:id="152"/>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ФО-5 "Пояснительная записка к финансовой отчетности";</w:t>
      </w:r>
    </w:p>
    <w:bookmarkEnd w:id="152"/>
    <w:bookmarkStart w:name="z162" w:id="153"/>
    <w:p>
      <w:pPr>
        <w:spacing w:after="0"/>
        <w:ind w:left="0"/>
        <w:jc w:val="both"/>
      </w:pPr>
      <w:r>
        <w:rPr>
          <w:rFonts w:ascii="Times New Roman"/>
          <w:b w:val="false"/>
          <w:i w:val="false"/>
          <w:color w:val="000000"/>
          <w:sz w:val="28"/>
        </w:rPr>
        <w:t>
      методы оценки запасов;</w:t>
      </w:r>
    </w:p>
    <w:bookmarkEnd w:id="153"/>
    <w:bookmarkStart w:name="z163" w:id="154"/>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154"/>
    <w:bookmarkStart w:name="z164" w:id="155"/>
    <w:p>
      <w:pPr>
        <w:spacing w:after="0"/>
        <w:ind w:left="0"/>
        <w:jc w:val="both"/>
      </w:pPr>
      <w:r>
        <w:rPr>
          <w:rFonts w:ascii="Times New Roman"/>
          <w:b w:val="false"/>
          <w:i w:val="false"/>
          <w:color w:val="000000"/>
          <w:sz w:val="28"/>
        </w:rPr>
        <w:t>
      причины создания резерва на обесценение запасов;</w:t>
      </w:r>
    </w:p>
    <w:bookmarkEnd w:id="155"/>
    <w:bookmarkStart w:name="z165" w:id="156"/>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156"/>
    <w:bookmarkStart w:name="z166" w:id="15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157"/>
    <w:bookmarkStart w:name="z167" w:id="158"/>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158"/>
    <w:bookmarkStart w:name="z168" w:id="159"/>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159"/>
    <w:bookmarkStart w:name="z169" w:id="160"/>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ФО-5 "Пояснительная записка к финансовой отчетности";</w:t>
      </w:r>
    </w:p>
    <w:bookmarkEnd w:id="160"/>
    <w:bookmarkStart w:name="z170" w:id="161"/>
    <w:p>
      <w:pPr>
        <w:spacing w:after="0"/>
        <w:ind w:left="0"/>
        <w:jc w:val="both"/>
      </w:pPr>
      <w:r>
        <w:rPr>
          <w:rFonts w:ascii="Times New Roman"/>
          <w:b w:val="false"/>
          <w:i w:val="false"/>
          <w:color w:val="000000"/>
          <w:sz w:val="28"/>
        </w:rPr>
        <w:t>
      методы оценки долгосрочных активов;</w:t>
      </w:r>
    </w:p>
    <w:bookmarkEnd w:id="161"/>
    <w:bookmarkStart w:name="z171" w:id="162"/>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162"/>
    <w:bookmarkStart w:name="z172" w:id="163"/>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163"/>
    <w:bookmarkStart w:name="z173" w:id="164"/>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164"/>
    <w:bookmarkStart w:name="z174" w:id="165"/>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165"/>
    <w:bookmarkStart w:name="z175" w:id="166"/>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166"/>
    <w:bookmarkStart w:name="z176" w:id="167"/>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167"/>
    <w:bookmarkStart w:name="z177" w:id="168"/>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168"/>
    <w:bookmarkStart w:name="z178" w:id="169"/>
    <w:p>
      <w:pPr>
        <w:spacing w:after="0"/>
        <w:ind w:left="0"/>
        <w:jc w:val="both"/>
      </w:pPr>
      <w:r>
        <w:rPr>
          <w:rFonts w:ascii="Times New Roman"/>
          <w:b w:val="false"/>
          <w:i w:val="false"/>
          <w:color w:val="000000"/>
          <w:sz w:val="28"/>
        </w:rPr>
        <w:t>
      о дате проведения переоценки;</w:t>
      </w:r>
    </w:p>
    <w:bookmarkEnd w:id="169"/>
    <w:bookmarkStart w:name="z179" w:id="170"/>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170"/>
    <w:bookmarkStart w:name="z180" w:id="171"/>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171"/>
    <w:bookmarkStart w:name="z181" w:id="172"/>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172"/>
    <w:bookmarkStart w:name="z182" w:id="173"/>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23 ФО-5 "Пояснительная записка к финансовой отчетности";</w:t>
      </w:r>
    </w:p>
    <w:bookmarkEnd w:id="173"/>
    <w:bookmarkStart w:name="z183" w:id="174"/>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174"/>
    <w:bookmarkStart w:name="z184" w:id="175"/>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175"/>
    <w:bookmarkStart w:name="z185" w:id="176"/>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176"/>
    <w:bookmarkStart w:name="z186" w:id="177"/>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ФО-5 "Пояснительная записка к финансовой отчетности".</w:t>
      </w:r>
    </w:p>
    <w:bookmarkEnd w:id="177"/>
    <w:bookmarkStart w:name="z187" w:id="178"/>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178"/>
    <w:bookmarkStart w:name="z188" w:id="179"/>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179"/>
    <w:bookmarkStart w:name="z189" w:id="18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180"/>
    <w:bookmarkStart w:name="z190" w:id="18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181"/>
    <w:bookmarkStart w:name="z191" w:id="182"/>
    <w:p>
      <w:pPr>
        <w:spacing w:after="0"/>
        <w:ind w:left="0"/>
        <w:jc w:val="both"/>
      </w:pPr>
      <w:r>
        <w:rPr>
          <w:rFonts w:ascii="Times New Roman"/>
          <w:b w:val="false"/>
          <w:i w:val="false"/>
          <w:color w:val="000000"/>
          <w:sz w:val="28"/>
        </w:rPr>
        <w:t>
      виды, условия и суммы заимствования;</w:t>
      </w:r>
    </w:p>
    <w:bookmarkEnd w:id="182"/>
    <w:bookmarkStart w:name="z192" w:id="18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183"/>
    <w:bookmarkStart w:name="z193" w:id="184"/>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ФО-5 "Пояснительная записка к финансовой отчетности";</w:t>
      </w:r>
    </w:p>
    <w:bookmarkEnd w:id="184"/>
    <w:bookmarkStart w:name="z194" w:id="185"/>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185"/>
    <w:bookmarkStart w:name="z195" w:id="18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186"/>
    <w:bookmarkStart w:name="z196" w:id="187"/>
    <w:p>
      <w:pPr>
        <w:spacing w:after="0"/>
        <w:ind w:left="0"/>
        <w:jc w:val="both"/>
      </w:pPr>
      <w:r>
        <w:rPr>
          <w:rFonts w:ascii="Times New Roman"/>
          <w:b w:val="false"/>
          <w:i w:val="false"/>
          <w:color w:val="000000"/>
          <w:sz w:val="28"/>
        </w:rPr>
        <w:t>
      информация по операциям со связанными сторонами (с государственными учреждениями своей системы и контролируемыми субъектами);</w:t>
      </w:r>
    </w:p>
    <w:bookmarkEnd w:id="187"/>
    <w:bookmarkStart w:name="z197" w:id="18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188"/>
    <w:bookmarkStart w:name="z198" w:id="18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89"/>
    <w:bookmarkStart w:name="z199" w:id="19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90"/>
    <w:bookmarkStart w:name="z200" w:id="191"/>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191"/>
    <w:bookmarkStart w:name="z201" w:id="192"/>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192"/>
    <w:bookmarkStart w:name="z202" w:id="193"/>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ФО-1 "Бухгалтерский баланс"):</w:t>
      </w:r>
    </w:p>
    <w:bookmarkEnd w:id="193"/>
    <w:bookmarkStart w:name="z203" w:id="194"/>
    <w:p>
      <w:pPr>
        <w:spacing w:after="0"/>
        <w:ind w:left="0"/>
        <w:jc w:val="both"/>
      </w:pPr>
      <w:r>
        <w:rPr>
          <w:rFonts w:ascii="Times New Roman"/>
          <w:b w:val="false"/>
          <w:i w:val="false"/>
          <w:color w:val="000000"/>
          <w:sz w:val="28"/>
        </w:rPr>
        <w:t>
      информация по созданным оценочным обязательствам;</w:t>
      </w:r>
    </w:p>
    <w:bookmarkEnd w:id="194"/>
    <w:bookmarkStart w:name="z204" w:id="195"/>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95"/>
    <w:bookmarkStart w:name="z205" w:id="196"/>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196"/>
    <w:bookmarkStart w:name="z206" w:id="197"/>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97"/>
    <w:bookmarkStart w:name="z207" w:id="198"/>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98"/>
    <w:bookmarkStart w:name="z208" w:id="199"/>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99"/>
    <w:bookmarkStart w:name="z209" w:id="200"/>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200"/>
    <w:bookmarkStart w:name="z210" w:id="201"/>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201"/>
    <w:bookmarkStart w:name="z211" w:id="202"/>
    <w:p>
      <w:pPr>
        <w:spacing w:after="0"/>
        <w:ind w:left="0"/>
        <w:jc w:val="both"/>
      </w:pPr>
      <w:r>
        <w:rPr>
          <w:rFonts w:ascii="Times New Roman"/>
          <w:b w:val="false"/>
          <w:i w:val="false"/>
          <w:color w:val="000000"/>
          <w:sz w:val="28"/>
        </w:rPr>
        <w:t>
      по каждой категории доходов;</w:t>
      </w:r>
    </w:p>
    <w:bookmarkEnd w:id="202"/>
    <w:bookmarkStart w:name="z212" w:id="203"/>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203"/>
    <w:bookmarkStart w:name="z213" w:id="204"/>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204"/>
    <w:bookmarkStart w:name="z214" w:id="205"/>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205"/>
    <w:bookmarkStart w:name="z215" w:id="206"/>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206"/>
    <w:bookmarkStart w:name="z216" w:id="207"/>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207"/>
    <w:bookmarkStart w:name="z217" w:id="208"/>
    <w:p>
      <w:pPr>
        <w:spacing w:after="0"/>
        <w:ind w:left="0"/>
        <w:jc w:val="both"/>
      </w:pPr>
      <w:r>
        <w:rPr>
          <w:rFonts w:ascii="Times New Roman"/>
          <w:b w:val="false"/>
          <w:i w:val="false"/>
          <w:color w:val="000000"/>
          <w:sz w:val="28"/>
        </w:rPr>
        <w:t>
      По статьям "Прочие доходы":</w:t>
      </w:r>
    </w:p>
    <w:bookmarkEnd w:id="208"/>
    <w:bookmarkStart w:name="z218" w:id="209"/>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209"/>
    <w:bookmarkStart w:name="z219" w:id="210"/>
    <w:p>
      <w:pPr>
        <w:spacing w:after="0"/>
        <w:ind w:left="0"/>
        <w:jc w:val="both"/>
      </w:pPr>
      <w:r>
        <w:rPr>
          <w:rFonts w:ascii="Times New Roman"/>
          <w:b w:val="false"/>
          <w:i w:val="false"/>
          <w:color w:val="000000"/>
          <w:sz w:val="28"/>
        </w:rPr>
        <w:t>
      о безвозмездно принятых долгосрочных активах;</w:t>
      </w:r>
    </w:p>
    <w:bookmarkEnd w:id="210"/>
    <w:bookmarkStart w:name="z220" w:id="211"/>
    <w:p>
      <w:pPr>
        <w:spacing w:after="0"/>
        <w:ind w:left="0"/>
        <w:jc w:val="both"/>
      </w:pPr>
      <w:r>
        <w:rPr>
          <w:rFonts w:ascii="Times New Roman"/>
          <w:b w:val="false"/>
          <w:i w:val="false"/>
          <w:color w:val="000000"/>
          <w:sz w:val="28"/>
        </w:rPr>
        <w:t>
      прочим доходам согласно таблице 12 формы ФО-5 "Пояснительная записка к финансовой отчетности".</w:t>
      </w:r>
    </w:p>
    <w:bookmarkEnd w:id="211"/>
    <w:bookmarkStart w:name="z221" w:id="212"/>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ФО-5 "Пояснительная записка к финансовой отчетности" (строка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212"/>
    <w:bookmarkStart w:name="z222" w:id="213"/>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213"/>
    <w:bookmarkStart w:name="z223" w:id="214"/>
    <w:p>
      <w:pPr>
        <w:spacing w:after="0"/>
        <w:ind w:left="0"/>
        <w:jc w:val="both"/>
      </w:pPr>
      <w:r>
        <w:rPr>
          <w:rFonts w:ascii="Times New Roman"/>
          <w:b w:val="false"/>
          <w:i w:val="false"/>
          <w:color w:val="000000"/>
          <w:sz w:val="28"/>
        </w:rPr>
        <w:t>
      По статьям "Прочие расходы":</w:t>
      </w:r>
    </w:p>
    <w:bookmarkEnd w:id="214"/>
    <w:bookmarkStart w:name="z224" w:id="215"/>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215"/>
    <w:bookmarkStart w:name="z225" w:id="216"/>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216"/>
    <w:bookmarkStart w:name="z226" w:id="217"/>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217"/>
    <w:bookmarkStart w:name="z227" w:id="218"/>
    <w:p>
      <w:pPr>
        <w:spacing w:after="0"/>
        <w:ind w:left="0"/>
        <w:jc w:val="both"/>
      </w:pPr>
      <w:r>
        <w:rPr>
          <w:rFonts w:ascii="Times New Roman"/>
          <w:b w:val="false"/>
          <w:i w:val="false"/>
          <w:color w:val="000000"/>
          <w:sz w:val="28"/>
        </w:rPr>
        <w:t>
      прочим расходам согласно таблице 14 формы ФО-5 "Пояснительная записка к финансовой отчетности".</w:t>
      </w:r>
    </w:p>
    <w:bookmarkEnd w:id="218"/>
    <w:bookmarkStart w:name="z228" w:id="219"/>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219"/>
    <w:bookmarkStart w:name="z229" w:id="220"/>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16 и 16-1 формы ФО-5 "Пояснительная записка к финансовой отчетности".</w:t>
      </w:r>
    </w:p>
    <w:bookmarkEnd w:id="220"/>
    <w:bookmarkStart w:name="z230" w:id="221"/>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221"/>
    <w:bookmarkStart w:name="z231" w:id="222"/>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ФО-5 "Пояснительная записка к финансовой отчетности".</w:t>
      </w:r>
    </w:p>
    <w:bookmarkEnd w:id="222"/>
    <w:bookmarkStart w:name="z232" w:id="223"/>
    <w:p>
      <w:pPr>
        <w:spacing w:after="0"/>
        <w:ind w:left="0"/>
        <w:jc w:val="both"/>
      </w:pPr>
      <w:r>
        <w:rPr>
          <w:rFonts w:ascii="Times New Roman"/>
          <w:b w:val="false"/>
          <w:i w:val="false"/>
          <w:color w:val="000000"/>
          <w:sz w:val="28"/>
        </w:rPr>
        <w:t>
      По статье "Информация по взаимным операциям":</w:t>
      </w:r>
    </w:p>
    <w:bookmarkEnd w:id="223"/>
    <w:bookmarkStart w:name="z233" w:id="224"/>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18 формы ФО-5 "Пояснительная записка к финансовой отчетности" в целях выявления операций по элиминированию;</w:t>
      </w:r>
    </w:p>
    <w:bookmarkEnd w:id="224"/>
    <w:bookmarkStart w:name="z234" w:id="225"/>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225"/>
    <w:bookmarkStart w:name="z235" w:id="226"/>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w:t>
      </w:r>
    </w:p>
    <w:bookmarkEnd w:id="226"/>
    <w:bookmarkStart w:name="z236" w:id="227"/>
    <w:p>
      <w:pPr>
        <w:spacing w:after="0"/>
        <w:ind w:left="0"/>
        <w:jc w:val="both"/>
      </w:pPr>
      <w:r>
        <w:rPr>
          <w:rFonts w:ascii="Times New Roman"/>
          <w:b w:val="false"/>
          <w:i w:val="false"/>
          <w:color w:val="000000"/>
          <w:sz w:val="28"/>
        </w:rPr>
        <w:t>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ФО-5 "Пояснительная записка к финансовой отчетности" в целях выявления операций по элиминированию доходов и расходов бюджета.</w:t>
      </w:r>
    </w:p>
    <w:bookmarkEnd w:id="227"/>
    <w:bookmarkStart w:name="z237" w:id="228"/>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ФО-5 "Пояснительная записка к финансовой отчетности".</w:t>
      </w:r>
    </w:p>
    <w:bookmarkEnd w:id="228"/>
    <w:bookmarkStart w:name="z238" w:id="229"/>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20 формы ФО-5 "Пояснительная записка к финансовой отчетности".</w:t>
      </w:r>
    </w:p>
    <w:bookmarkEnd w:id="229"/>
    <w:bookmarkStart w:name="z239" w:id="230"/>
    <w:p>
      <w:pPr>
        <w:spacing w:after="0"/>
        <w:ind w:left="0"/>
        <w:jc w:val="both"/>
      </w:pPr>
      <w:r>
        <w:rPr>
          <w:rFonts w:ascii="Times New Roman"/>
          <w:b w:val="false"/>
          <w:i w:val="false"/>
          <w:color w:val="000000"/>
          <w:sz w:val="28"/>
        </w:rPr>
        <w:t>
      Государственное учреждение представляет информацию:</w:t>
      </w:r>
    </w:p>
    <w:bookmarkEnd w:id="230"/>
    <w:bookmarkStart w:name="z240" w:id="231"/>
    <w:p>
      <w:pPr>
        <w:spacing w:after="0"/>
        <w:ind w:left="0"/>
        <w:jc w:val="both"/>
      </w:pPr>
      <w:r>
        <w:rPr>
          <w:rFonts w:ascii="Times New Roman"/>
          <w:b w:val="false"/>
          <w:i w:val="false"/>
          <w:color w:val="000000"/>
          <w:sz w:val="28"/>
        </w:rPr>
        <w:t>
      по инвестиционному субсидированию;</w:t>
      </w:r>
    </w:p>
    <w:bookmarkEnd w:id="231"/>
    <w:bookmarkStart w:name="z241" w:id="232"/>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ФО-5 "Пояснительная записка к финансовой отчетности".";</w:t>
      </w:r>
    </w:p>
    <w:bookmarkEnd w:id="232"/>
    <w:bookmarkStart w:name="z242" w:id="233"/>
    <w:p>
      <w:pPr>
        <w:spacing w:after="0"/>
        <w:ind w:left="0"/>
        <w:jc w:val="both"/>
      </w:pPr>
      <w:r>
        <w:rPr>
          <w:rFonts w:ascii="Times New Roman"/>
          <w:b w:val="false"/>
          <w:i w:val="false"/>
          <w:color w:val="000000"/>
          <w:sz w:val="28"/>
        </w:rPr>
        <w:t>
      пункт 80 изложить в следующей редакции:</w:t>
      </w:r>
    </w:p>
    <w:bookmarkEnd w:id="233"/>
    <w:bookmarkStart w:name="z243" w:id="234"/>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234"/>
    <w:bookmarkStart w:name="z244" w:id="235"/>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235"/>
    <w:bookmarkStart w:name="z245" w:id="236"/>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236"/>
    <w:bookmarkStart w:name="z246" w:id="237"/>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237"/>
    <w:bookmarkStart w:name="z247" w:id="238"/>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238"/>
    <w:bookmarkStart w:name="z248" w:id="23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39"/>
    <w:bookmarkStart w:name="z249" w:id="2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0"/>
    <w:bookmarkStart w:name="z250" w:id="2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41"/>
    <w:bookmarkStart w:name="z251" w:id="2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42"/>
    <w:bookmarkStart w:name="z252" w:id="24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54" w:id="244"/>
      <w:r>
        <w:rPr>
          <w:rFonts w:ascii="Times New Roman"/>
          <w:b w:val="false"/>
          <w:i w:val="false"/>
          <w:color w:val="000000"/>
          <w:sz w:val="28"/>
        </w:rPr>
        <w:t>
      "СОГЛАСОВАН"</w:t>
      </w:r>
    </w:p>
    <w:bookmarkEnd w:id="24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8" w:id="245"/>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245"/>
    <w:p>
      <w:pPr>
        <w:spacing w:after="0"/>
        <w:ind w:left="0"/>
        <w:jc w:val="both"/>
      </w:pPr>
      <w:bookmarkStart w:name="z259" w:id="246"/>
      <w:r>
        <w:rPr>
          <w:rFonts w:ascii="Times New Roman"/>
          <w:b w:val="false"/>
          <w:i w:val="false"/>
          <w:color w:val="000000"/>
          <w:sz w:val="28"/>
        </w:rPr>
        <w:t>
      Индекс: форма КФО-1</w:t>
      </w:r>
    </w:p>
    <w:bookmarkEnd w:id="246"/>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47"/>
      <w:r>
        <w:rPr>
          <w:rFonts w:ascii="Times New Roman"/>
          <w:b w:val="false"/>
          <w:i w:val="false"/>
          <w:color w:val="000000"/>
          <w:sz w:val="28"/>
        </w:rPr>
        <w:t>
      Руководитель или лицо, замещающее его, либо руководитель аппарата</w:t>
      </w:r>
    </w:p>
    <w:bookmarkEnd w:id="247"/>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64" w:id="248"/>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248"/>
    <w:p>
      <w:pPr>
        <w:spacing w:after="0"/>
        <w:ind w:left="0"/>
        <w:jc w:val="both"/>
      </w:pPr>
      <w:bookmarkStart w:name="z265" w:id="249"/>
      <w:r>
        <w:rPr>
          <w:rFonts w:ascii="Times New Roman"/>
          <w:b w:val="false"/>
          <w:i w:val="false"/>
          <w:color w:val="000000"/>
          <w:sz w:val="28"/>
        </w:rPr>
        <w:t>
      Индекс: форма КФО-5</w:t>
      </w:r>
    </w:p>
    <w:bookmarkEnd w:id="249"/>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 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bookmarkStart w:name="z266" w:id="250"/>
      <w:r>
        <w:rPr>
          <w:rFonts w:ascii="Times New Roman"/>
          <w:b w:val="false"/>
          <w:i w:val="false"/>
          <w:color w:val="000000"/>
          <w:sz w:val="28"/>
        </w:rPr>
        <w:t>
      1. Общие сведения: положение администраторов бюджетных</w:t>
      </w:r>
    </w:p>
    <w:bookmarkEnd w:id="250"/>
    <w:p>
      <w:pPr>
        <w:spacing w:after="0"/>
        <w:ind w:left="0"/>
        <w:jc w:val="both"/>
      </w:pPr>
      <w:r>
        <w:rPr>
          <w:rFonts w:ascii="Times New Roman"/>
          <w:b w:val="false"/>
          <w:i w:val="false"/>
          <w:color w:val="000000"/>
          <w:sz w:val="28"/>
        </w:rPr>
        <w:t>программ/уполномоченных органов: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администраторов бюджетных программ: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уполномоченных органов: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____________________________</w:t>
      </w:r>
    </w:p>
    <w:p>
      <w:pPr>
        <w:spacing w:after="0"/>
        <w:ind w:left="0"/>
        <w:jc w:val="both"/>
      </w:pPr>
      <w:bookmarkStart w:name="z267" w:id="251"/>
      <w:r>
        <w:rPr>
          <w:rFonts w:ascii="Times New Roman"/>
          <w:b w:val="false"/>
          <w:i w:val="false"/>
          <w:color w:val="000000"/>
          <w:sz w:val="28"/>
        </w:rPr>
        <w:t>
      2. Раскрытия к финансовой отчетности.</w:t>
      </w:r>
    </w:p>
    <w:bookmarkEnd w:id="251"/>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p>
      <w:pPr>
        <w:spacing w:after="0"/>
        <w:ind w:left="0"/>
        <w:jc w:val="both"/>
      </w:pPr>
      <w:bookmarkStart w:name="z268" w:id="252"/>
      <w:r>
        <w:rPr>
          <w:rFonts w:ascii="Times New Roman"/>
          <w:b w:val="false"/>
          <w:i w:val="false"/>
          <w:color w:val="000000"/>
          <w:sz w:val="28"/>
        </w:rPr>
        <w:t>
      Таблица 1. Денежные средства и их эквиваленты</w:t>
      </w:r>
    </w:p>
    <w:bookmarkEnd w:id="252"/>
    <w:p>
      <w:pPr>
        <w:spacing w:after="0"/>
        <w:ind w:left="0"/>
        <w:jc w:val="both"/>
      </w:pPr>
      <w:r>
        <w:rPr>
          <w:rFonts w:ascii="Times New Roman"/>
          <w:b w:val="false"/>
          <w:i w:val="false"/>
          <w:color w:val="000000"/>
          <w:sz w:val="28"/>
        </w:rPr>
        <w:t>(строка 010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53"/>
      <w:r>
        <w:rPr>
          <w:rFonts w:ascii="Times New Roman"/>
          <w:b w:val="false"/>
          <w:i w:val="false"/>
          <w:color w:val="000000"/>
          <w:sz w:val="28"/>
        </w:rPr>
        <w:t>
      Таблица 2. Краткосрочные финансовые инвестиции</w:t>
      </w:r>
    </w:p>
    <w:bookmarkEnd w:id="253"/>
    <w:p>
      <w:pPr>
        <w:spacing w:after="0"/>
        <w:ind w:left="0"/>
        <w:jc w:val="both"/>
      </w:pPr>
      <w:r>
        <w:rPr>
          <w:rFonts w:ascii="Times New Roman"/>
          <w:b w:val="false"/>
          <w:i w:val="false"/>
          <w:color w:val="000000"/>
          <w:sz w:val="28"/>
        </w:rPr>
        <w:t>(строка 011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 w:id="254"/>
      <w:r>
        <w:rPr>
          <w:rFonts w:ascii="Times New Roman"/>
          <w:b w:val="false"/>
          <w:i w:val="false"/>
          <w:color w:val="000000"/>
          <w:sz w:val="28"/>
        </w:rPr>
        <w:t>
      Таблица 3. Краткосрочная дебиторская задолженность покупателей и заказчиков</w:t>
      </w:r>
    </w:p>
    <w:bookmarkEnd w:id="254"/>
    <w:p>
      <w:pPr>
        <w:spacing w:after="0"/>
        <w:ind w:left="0"/>
        <w:jc w:val="both"/>
      </w:pPr>
      <w:r>
        <w:rPr>
          <w:rFonts w:ascii="Times New Roman"/>
          <w:b w:val="false"/>
          <w:i w:val="false"/>
          <w:color w:val="000000"/>
          <w:sz w:val="28"/>
        </w:rPr>
        <w:t>(строка 014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5"/>
    <w:p>
      <w:pPr>
        <w:spacing w:after="0"/>
        <w:ind w:left="0"/>
        <w:jc w:val="both"/>
      </w:pPr>
      <w:r>
        <w:rPr>
          <w:rFonts w:ascii="Times New Roman"/>
          <w:b w:val="false"/>
          <w:i w:val="false"/>
          <w:color w:val="000000"/>
          <w:sz w:val="28"/>
        </w:rPr>
        <w:t>
      Таблица 4. Запасы (строка 020 КФО-1 "Консолидированный бухгалтерский баланс")</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6"/>
    <w:p>
      <w:pPr>
        <w:spacing w:after="0"/>
        <w:ind w:left="0"/>
        <w:jc w:val="both"/>
      </w:pPr>
      <w:r>
        <w:rPr>
          <w:rFonts w:ascii="Times New Roman"/>
          <w:b w:val="false"/>
          <w:i w:val="false"/>
          <w:color w:val="000000"/>
          <w:sz w:val="28"/>
        </w:rPr>
        <w:t>
      Долгосрочные активы</w:t>
      </w:r>
    </w:p>
    <w:bookmarkEnd w:id="256"/>
    <w:p>
      <w:pPr>
        <w:spacing w:after="0"/>
        <w:ind w:left="0"/>
        <w:jc w:val="both"/>
      </w:pPr>
      <w:bookmarkStart w:name="z273" w:id="257"/>
      <w:r>
        <w:rPr>
          <w:rFonts w:ascii="Times New Roman"/>
          <w:b w:val="false"/>
          <w:i w:val="false"/>
          <w:color w:val="000000"/>
          <w:sz w:val="28"/>
        </w:rPr>
        <w:t>
      Таблица 5. Долгосрочные финансовые инвестиции</w:t>
      </w:r>
    </w:p>
    <w:bookmarkEnd w:id="257"/>
    <w:p>
      <w:pPr>
        <w:spacing w:after="0"/>
        <w:ind w:left="0"/>
        <w:jc w:val="both"/>
      </w:pPr>
      <w:r>
        <w:rPr>
          <w:rFonts w:ascii="Times New Roman"/>
          <w:b w:val="false"/>
          <w:i w:val="false"/>
          <w:color w:val="000000"/>
          <w:sz w:val="28"/>
        </w:rPr>
        <w:t>(строка 110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58"/>
      <w:r>
        <w:rPr>
          <w:rFonts w:ascii="Times New Roman"/>
          <w:b w:val="false"/>
          <w:i w:val="false"/>
          <w:color w:val="000000"/>
          <w:sz w:val="28"/>
        </w:rPr>
        <w:t>
      Таблица 6. Основные средства</w:t>
      </w:r>
    </w:p>
    <w:bookmarkEnd w:id="258"/>
    <w:p>
      <w:pPr>
        <w:spacing w:after="0"/>
        <w:ind w:left="0"/>
        <w:jc w:val="both"/>
      </w:pPr>
      <w:r>
        <w:rPr>
          <w:rFonts w:ascii="Times New Roman"/>
          <w:b w:val="false"/>
          <w:i w:val="false"/>
          <w:color w:val="000000"/>
          <w:sz w:val="28"/>
        </w:rPr>
        <w:t>(строка 114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59"/>
      <w:r>
        <w:rPr>
          <w:rFonts w:ascii="Times New Roman"/>
          <w:b w:val="false"/>
          <w:i w:val="false"/>
          <w:color w:val="000000"/>
          <w:sz w:val="28"/>
        </w:rPr>
        <w:t>
      Таблица 7. Инвестиционная недвижимость</w:t>
      </w:r>
    </w:p>
    <w:bookmarkEnd w:id="259"/>
    <w:p>
      <w:pPr>
        <w:spacing w:after="0"/>
        <w:ind w:left="0"/>
        <w:jc w:val="both"/>
      </w:pPr>
      <w:r>
        <w:rPr>
          <w:rFonts w:ascii="Times New Roman"/>
          <w:b w:val="false"/>
          <w:i w:val="false"/>
          <w:color w:val="000000"/>
          <w:sz w:val="28"/>
        </w:rPr>
        <w:t>(строка 116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60"/>
      <w:r>
        <w:rPr>
          <w:rFonts w:ascii="Times New Roman"/>
          <w:b w:val="false"/>
          <w:i w:val="false"/>
          <w:color w:val="000000"/>
          <w:sz w:val="28"/>
        </w:rPr>
        <w:t>
      Таблица 8. Биологические активы</w:t>
      </w:r>
    </w:p>
    <w:bookmarkEnd w:id="260"/>
    <w:p>
      <w:pPr>
        <w:spacing w:after="0"/>
        <w:ind w:left="0"/>
        <w:jc w:val="both"/>
      </w:pPr>
      <w:r>
        <w:rPr>
          <w:rFonts w:ascii="Times New Roman"/>
          <w:b w:val="false"/>
          <w:i w:val="false"/>
          <w:color w:val="000000"/>
          <w:sz w:val="28"/>
        </w:rPr>
        <w:t>(строка 117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261"/>
      <w:r>
        <w:rPr>
          <w:rFonts w:ascii="Times New Roman"/>
          <w:b w:val="false"/>
          <w:i w:val="false"/>
          <w:color w:val="000000"/>
          <w:sz w:val="28"/>
        </w:rPr>
        <w:t>
      Таблица 9. Нематериальные активы</w:t>
      </w:r>
    </w:p>
    <w:bookmarkEnd w:id="261"/>
    <w:p>
      <w:pPr>
        <w:spacing w:after="0"/>
        <w:ind w:left="0"/>
        <w:jc w:val="both"/>
      </w:pPr>
      <w:r>
        <w:rPr>
          <w:rFonts w:ascii="Times New Roman"/>
          <w:b w:val="false"/>
          <w:i w:val="false"/>
          <w:color w:val="000000"/>
          <w:sz w:val="28"/>
        </w:rPr>
        <w:t>(строка 118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262"/>
      <w:r>
        <w:rPr>
          <w:rFonts w:ascii="Times New Roman"/>
          <w:b w:val="false"/>
          <w:i w:val="false"/>
          <w:color w:val="000000"/>
          <w:sz w:val="28"/>
        </w:rPr>
        <w:t>
      Таблица 10. Краткосрочные финансовые обязательства</w:t>
      </w:r>
    </w:p>
    <w:bookmarkEnd w:id="262"/>
    <w:p>
      <w:pPr>
        <w:spacing w:after="0"/>
        <w:ind w:left="0"/>
        <w:jc w:val="both"/>
      </w:pPr>
      <w:r>
        <w:rPr>
          <w:rFonts w:ascii="Times New Roman"/>
          <w:b w:val="false"/>
          <w:i w:val="false"/>
          <w:color w:val="000000"/>
          <w:sz w:val="28"/>
        </w:rPr>
        <w:t>(строка 210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3"/>
    <w:p>
      <w:pPr>
        <w:spacing w:after="0"/>
        <w:ind w:left="0"/>
        <w:jc w:val="both"/>
      </w:pPr>
      <w:r>
        <w:rPr>
          <w:rFonts w:ascii="Times New Roman"/>
          <w:b w:val="false"/>
          <w:i w:val="false"/>
          <w:color w:val="000000"/>
          <w:sz w:val="28"/>
        </w:rPr>
        <w:t>
      Таблица 11. Долгосрочные финансовые обязательства (строка 310 КФО-1 "Консолидированный бухгалтерский баланс")</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64"/>
    <w:p>
      <w:pPr>
        <w:spacing w:after="0"/>
        <w:ind w:left="0"/>
        <w:jc w:val="both"/>
      </w:pPr>
      <w:r>
        <w:rPr>
          <w:rFonts w:ascii="Times New Roman"/>
          <w:b w:val="false"/>
          <w:i w:val="false"/>
          <w:color w:val="000000"/>
          <w:sz w:val="28"/>
        </w:rPr>
        <w:t>
      Таблица 12. Прочие доходы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65"/>
      <w:r>
        <w:rPr>
          <w:rFonts w:ascii="Times New Roman"/>
          <w:b w:val="false"/>
          <w:i w:val="false"/>
          <w:color w:val="000000"/>
          <w:sz w:val="28"/>
        </w:rPr>
        <w:t>
      Таблица 13 Доходы от налоговых поступлений в бюджет</w:t>
      </w:r>
    </w:p>
    <w:bookmarkEnd w:id="265"/>
    <w:p>
      <w:pPr>
        <w:spacing w:after="0"/>
        <w:ind w:left="0"/>
        <w:jc w:val="both"/>
      </w:pPr>
      <w:r>
        <w:rPr>
          <w:rFonts w:ascii="Times New Roman"/>
          <w:b w:val="false"/>
          <w:i w:val="false"/>
          <w:color w:val="000000"/>
          <w:sz w:val="28"/>
        </w:rPr>
        <w:t>(строка 020 КФО-2 "Консолидированный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66"/>
    <w:p>
      <w:pPr>
        <w:spacing w:after="0"/>
        <w:ind w:left="0"/>
        <w:jc w:val="both"/>
      </w:pPr>
      <w:r>
        <w:rPr>
          <w:rFonts w:ascii="Times New Roman"/>
          <w:b w:val="false"/>
          <w:i w:val="false"/>
          <w:color w:val="000000"/>
          <w:sz w:val="28"/>
        </w:rPr>
        <w:t>
      Таблица 14. Прочие расходы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67"/>
      <w:r>
        <w:rPr>
          <w:rFonts w:ascii="Times New Roman"/>
          <w:b w:val="false"/>
          <w:i w:val="false"/>
          <w:color w:val="000000"/>
          <w:sz w:val="28"/>
        </w:rPr>
        <w:t>
      Таблица 15. Расходы по уменьшению поступлений в бюджет</w:t>
      </w:r>
    </w:p>
    <w:bookmarkEnd w:id="267"/>
    <w:p>
      <w:pPr>
        <w:spacing w:after="0"/>
        <w:ind w:left="0"/>
        <w:jc w:val="both"/>
      </w:pPr>
      <w:r>
        <w:rPr>
          <w:rFonts w:ascii="Times New Roman"/>
          <w:b w:val="false"/>
          <w:i w:val="false"/>
          <w:color w:val="000000"/>
          <w:sz w:val="28"/>
        </w:rPr>
        <w:t>(строка 137 КФО- 2 "Консолидированный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8"/>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69"/>
    <w:p>
      <w:pPr>
        <w:spacing w:after="0"/>
        <w:ind w:left="0"/>
        <w:jc w:val="both"/>
      </w:pPr>
      <w:r>
        <w:rPr>
          <w:rFonts w:ascii="Times New Roman"/>
          <w:b w:val="false"/>
          <w:i w:val="false"/>
          <w:color w:val="000000"/>
          <w:sz w:val="28"/>
        </w:rPr>
        <w:t>
      Таблица 16-1. Безвозмездно полученные долгосрочные активы /запасы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70"/>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270"/>
    <w:bookmarkStart w:name="z287" w:id="271"/>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72"/>
    <w:p>
      <w:pPr>
        <w:spacing w:after="0"/>
        <w:ind w:left="0"/>
        <w:jc w:val="both"/>
      </w:pPr>
      <w:r>
        <w:rPr>
          <w:rFonts w:ascii="Times New Roman"/>
          <w:b w:val="false"/>
          <w:i w:val="false"/>
          <w:color w:val="000000"/>
          <w:sz w:val="28"/>
        </w:rPr>
        <w:t>
      Таблица 18. Информация по взаимным операциям</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73"/>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74"/>
    <w:p>
      <w:pPr>
        <w:spacing w:after="0"/>
        <w:ind w:left="0"/>
        <w:jc w:val="both"/>
      </w:pPr>
      <w:r>
        <w:rPr>
          <w:rFonts w:ascii="Times New Roman"/>
          <w:b w:val="false"/>
          <w:i w:val="false"/>
          <w:color w:val="000000"/>
          <w:sz w:val="28"/>
        </w:rPr>
        <w:t>
      Таблица 20. Обязательства по договорам государственно-частного партнерства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75"/>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(гр.3-гр.4-гр.5+гр.6)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76"/>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77"/>
      <w:r>
        <w:rPr>
          <w:rFonts w:ascii="Times New Roman"/>
          <w:b w:val="false"/>
          <w:i w:val="false"/>
          <w:color w:val="000000"/>
          <w:sz w:val="28"/>
        </w:rPr>
        <w:t>
      Таблица 23. Незавершенное строительство и капитальные вложения в нематериальные активы</w:t>
      </w:r>
    </w:p>
    <w:bookmarkEnd w:id="277"/>
    <w:p>
      <w:pPr>
        <w:spacing w:after="0"/>
        <w:ind w:left="0"/>
        <w:jc w:val="both"/>
      </w:pPr>
      <w:r>
        <w:rPr>
          <w:rFonts w:ascii="Times New Roman"/>
          <w:b w:val="false"/>
          <w:i w:val="false"/>
          <w:color w:val="000000"/>
          <w:sz w:val="28"/>
        </w:rPr>
        <w:t>(строка 115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78"/>
    <w:p>
      <w:pPr>
        <w:spacing w:after="0"/>
        <w:ind w:left="0"/>
        <w:jc w:val="both"/>
      </w:pPr>
      <w:r>
        <w:rPr>
          <w:rFonts w:ascii="Times New Roman"/>
          <w:b w:val="false"/>
          <w:i w:val="false"/>
          <w:color w:val="000000"/>
          <w:sz w:val="28"/>
        </w:rPr>
        <w:t>
      Таблица 24. Движение денежных средств по прочим счетам*</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79"/>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79"/>
    <w:bookmarkStart w:name="z296" w:id="280"/>
    <w:p>
      <w:pPr>
        <w:spacing w:after="0"/>
        <w:ind w:left="0"/>
        <w:jc w:val="both"/>
      </w:pPr>
      <w:r>
        <w:rPr>
          <w:rFonts w:ascii="Times New Roman"/>
          <w:b w:val="false"/>
          <w:i w:val="false"/>
          <w:color w:val="000000"/>
          <w:sz w:val="28"/>
        </w:rPr>
        <w:t>
      Таблица 25. Информация о государственных гарантиях и условных обязательствах</w:t>
      </w:r>
    </w:p>
    <w:bookmarkEnd w:id="280"/>
    <w:p>
      <w:pPr>
        <w:spacing w:after="0"/>
        <w:ind w:left="0"/>
        <w:jc w:val="both"/>
      </w:pPr>
      <w:bookmarkStart w:name="z297" w:id="281"/>
      <w:r>
        <w:rPr>
          <w:rFonts w:ascii="Times New Roman"/>
          <w:b w:val="false"/>
          <w:i w:val="false"/>
          <w:color w:val="000000"/>
          <w:sz w:val="28"/>
        </w:rPr>
        <w:t>
      1. О государственных гарантиях</w:t>
      </w:r>
    </w:p>
    <w:bookmarkEnd w:id="28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 w:id="282"/>
      <w:r>
        <w:rPr>
          <w:rFonts w:ascii="Times New Roman"/>
          <w:b w:val="false"/>
          <w:i w:val="false"/>
          <w:color w:val="000000"/>
          <w:sz w:val="28"/>
        </w:rPr>
        <w:t>
      2. Об условных обязательствах</w:t>
      </w:r>
    </w:p>
    <w:bookmarkEnd w:id="28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83"/>
      <w:r>
        <w:rPr>
          <w:rFonts w:ascii="Times New Roman"/>
          <w:b w:val="false"/>
          <w:i w:val="false"/>
          <w:color w:val="000000"/>
          <w:sz w:val="28"/>
        </w:rPr>
        <w:t>
      Руководитель или лицо, замещающее его, либо руководитель аппарата</w:t>
      </w:r>
    </w:p>
    <w:bookmarkEnd w:id="283"/>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 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3" w:id="284"/>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284"/>
    <w:p>
      <w:pPr>
        <w:spacing w:after="0"/>
        <w:ind w:left="0"/>
        <w:jc w:val="both"/>
      </w:pPr>
      <w:bookmarkStart w:name="z304" w:id="285"/>
      <w:r>
        <w:rPr>
          <w:rFonts w:ascii="Times New Roman"/>
          <w:b w:val="false"/>
          <w:i w:val="false"/>
          <w:color w:val="000000"/>
          <w:sz w:val="28"/>
        </w:rPr>
        <w:t>
      Индекс: форма КФО-6</w:t>
      </w:r>
    </w:p>
    <w:bookmarkEnd w:id="285"/>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 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 w:id="286"/>
      <w:r>
        <w:rPr>
          <w:rFonts w:ascii="Times New Roman"/>
          <w:b w:val="false"/>
          <w:i w:val="false"/>
          <w:color w:val="000000"/>
          <w:sz w:val="28"/>
        </w:rPr>
        <w:t>
      * Примечание: Графа 6 заполняется для подтверждения сумм, переданных/</w:t>
      </w:r>
    </w:p>
    <w:bookmarkEnd w:id="286"/>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 Руководитель или лицо, замещающее его, либо руководитель</w:t>
      </w:r>
    </w:p>
    <w:p>
      <w:pPr>
        <w:spacing w:after="0"/>
        <w:ind w:left="0"/>
        <w:jc w:val="both"/>
      </w:pPr>
      <w:r>
        <w:rPr>
          <w:rFonts w:ascii="Times New Roman"/>
          <w:b w:val="false"/>
          <w:i w:val="false"/>
          <w:color w:val="000000"/>
          <w:sz w:val="28"/>
        </w:rPr>
        <w:t>аппарата государственного органа</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9" w:id="287"/>
    <w:p>
      <w:pPr>
        <w:spacing w:after="0"/>
        <w:ind w:left="0"/>
        <w:jc w:val="left"/>
      </w:pPr>
      <w:r>
        <w:rPr>
          <w:rFonts w:ascii="Times New Roman"/>
          <w:b/>
          <w:i w:val="false"/>
          <w:color w:val="000000"/>
        </w:rPr>
        <w:t xml:space="preserve"> Бухгалтерский баланс отчетный период на "___" ________ 20__ года</w:t>
      </w:r>
    </w:p>
    <w:bookmarkEnd w:id="287"/>
    <w:p>
      <w:pPr>
        <w:spacing w:after="0"/>
        <w:ind w:left="0"/>
        <w:jc w:val="both"/>
      </w:pPr>
      <w:bookmarkStart w:name="z310" w:id="288"/>
      <w:r>
        <w:rPr>
          <w:rFonts w:ascii="Times New Roman"/>
          <w:b w:val="false"/>
          <w:i w:val="false"/>
          <w:color w:val="000000"/>
          <w:sz w:val="28"/>
        </w:rPr>
        <w:t>
      Индекс: форма ФО-1</w:t>
      </w:r>
    </w:p>
    <w:bookmarkEnd w:id="288"/>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w:t>
      </w:r>
    </w:p>
    <w:p>
      <w:pPr>
        <w:spacing w:after="0"/>
        <w:ind w:left="0"/>
        <w:jc w:val="both"/>
      </w:pPr>
      <w:r>
        <w:rPr>
          <w:rFonts w:ascii="Times New Roman"/>
          <w:b w:val="false"/>
          <w:i w:val="false"/>
          <w:color w:val="000000"/>
          <w:sz w:val="28"/>
        </w:rPr>
        <w:t>значения, 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89"/>
      <w:r>
        <w:rPr>
          <w:rFonts w:ascii="Times New Roman"/>
          <w:b w:val="false"/>
          <w:i w:val="false"/>
          <w:color w:val="000000"/>
          <w:sz w:val="28"/>
        </w:rPr>
        <w:t>
      Руководитель или лицо, замещающее его</w:t>
      </w:r>
    </w:p>
    <w:bookmarkEnd w:id="289"/>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w:t>
      </w:r>
    </w:p>
    <w:p>
      <w:pPr>
        <w:spacing w:after="0"/>
        <w:ind w:left="0"/>
        <w:jc w:val="both"/>
      </w:pPr>
      <w:r>
        <w:rPr>
          <w:rFonts w:ascii="Times New Roman"/>
          <w:b w:val="false"/>
          <w:i w:val="false"/>
          <w:color w:val="000000"/>
          <w:sz w:val="28"/>
        </w:rPr>
        <w:t>согласно пунктам 24, 25, 26, 27, 28, 29, 30, 31, 32, 33, 34, 35, 36, 37 и 38</w:t>
      </w:r>
    </w:p>
    <w:p>
      <w:pPr>
        <w:spacing w:after="0"/>
        <w:ind w:left="0"/>
        <w:jc w:val="both"/>
      </w:pPr>
      <w:r>
        <w:rPr>
          <w:rFonts w:ascii="Times New Roman"/>
          <w:b w:val="false"/>
          <w:i w:val="false"/>
          <w:color w:val="000000"/>
          <w:sz w:val="28"/>
        </w:rPr>
        <w:t>Правил составления и представления финансовой отчетности,</w:t>
      </w:r>
    </w:p>
    <w:p>
      <w:pPr>
        <w:spacing w:after="0"/>
        <w:ind w:left="0"/>
        <w:jc w:val="both"/>
      </w:pP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5" w:id="290"/>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290"/>
    <w:p>
      <w:pPr>
        <w:spacing w:after="0"/>
        <w:ind w:left="0"/>
        <w:jc w:val="both"/>
      </w:pPr>
      <w:bookmarkStart w:name="z316" w:id="291"/>
      <w:r>
        <w:rPr>
          <w:rFonts w:ascii="Times New Roman"/>
          <w:b w:val="false"/>
          <w:i w:val="false"/>
          <w:color w:val="000000"/>
          <w:sz w:val="28"/>
        </w:rPr>
        <w:t>
      Индекс: форма ФО-5</w:t>
      </w:r>
    </w:p>
    <w:bookmarkEnd w:id="29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w:t>
      </w:r>
    </w:p>
    <w:p>
      <w:pPr>
        <w:spacing w:after="0"/>
        <w:ind w:left="0"/>
        <w:jc w:val="both"/>
      </w:pPr>
      <w:r>
        <w:rPr>
          <w:rFonts w:ascii="Times New Roman"/>
          <w:b w:val="false"/>
          <w:i w:val="false"/>
          <w:color w:val="000000"/>
          <w:sz w:val="28"/>
        </w:rPr>
        <w:t>значения, 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 _________________________________________</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w:t>
      </w:r>
    </w:p>
    <w:p>
      <w:pPr>
        <w:spacing w:after="0"/>
        <w:ind w:left="0"/>
        <w:jc w:val="both"/>
      </w:pPr>
      <w:r>
        <w:rPr>
          <w:rFonts w:ascii="Times New Roman"/>
          <w:b w:val="false"/>
          <w:i w:val="false"/>
          <w:color w:val="000000"/>
          <w:sz w:val="28"/>
        </w:rPr>
        <w:t>бюджетных программ согласно пункту 9 Правил составления</w:t>
      </w:r>
    </w:p>
    <w:p>
      <w:pPr>
        <w:spacing w:after="0"/>
        <w:ind w:left="0"/>
        <w:jc w:val="both"/>
      </w:pPr>
      <w:r>
        <w:rPr>
          <w:rFonts w:ascii="Times New Roman"/>
          <w:b w:val="false"/>
          <w:i w:val="false"/>
          <w:color w:val="000000"/>
          <w:sz w:val="28"/>
        </w:rPr>
        <w:t>и представления финансовой отчетности, утвержденных настоящим приказом.</w:t>
      </w:r>
    </w:p>
    <w:p>
      <w:pPr>
        <w:spacing w:after="0"/>
        <w:ind w:left="0"/>
        <w:jc w:val="both"/>
      </w:pPr>
      <w:bookmarkStart w:name="z317" w:id="292"/>
      <w:r>
        <w:rPr>
          <w:rFonts w:ascii="Times New Roman"/>
          <w:b w:val="false"/>
          <w:i w:val="false"/>
          <w:color w:val="000000"/>
          <w:sz w:val="28"/>
        </w:rPr>
        <w:t>
      1. Общие сведения:</w:t>
      </w:r>
    </w:p>
    <w:bookmarkEnd w:id="292"/>
    <w:p>
      <w:pPr>
        <w:spacing w:after="0"/>
        <w:ind w:left="0"/>
        <w:jc w:val="both"/>
      </w:pPr>
      <w:r>
        <w:rPr>
          <w:rFonts w:ascii="Times New Roman"/>
          <w:b w:val="false"/>
          <w:i w:val="false"/>
          <w:color w:val="000000"/>
          <w:sz w:val="28"/>
        </w:rPr>
        <w:t>положение государственного учреждения: ___________________________</w:t>
      </w:r>
    </w:p>
    <w:p>
      <w:pPr>
        <w:spacing w:after="0"/>
        <w:ind w:left="0"/>
        <w:jc w:val="both"/>
      </w:pPr>
      <w:r>
        <w:rPr>
          <w:rFonts w:ascii="Times New Roman"/>
          <w:b w:val="false"/>
          <w:i w:val="false"/>
          <w:color w:val="000000"/>
          <w:sz w:val="28"/>
        </w:rPr>
        <w:t>количество подведомственных учреждений: 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_________________________</w:t>
      </w:r>
    </w:p>
    <w:p>
      <w:pPr>
        <w:spacing w:after="0"/>
        <w:ind w:left="0"/>
        <w:jc w:val="both"/>
      </w:pPr>
      <w:bookmarkStart w:name="z318" w:id="293"/>
      <w:r>
        <w:rPr>
          <w:rFonts w:ascii="Times New Roman"/>
          <w:b w:val="false"/>
          <w:i w:val="false"/>
          <w:color w:val="000000"/>
          <w:sz w:val="28"/>
        </w:rPr>
        <w:t>
      2. Раскрытия к финансовой отчетности.</w:t>
      </w:r>
    </w:p>
    <w:bookmarkEnd w:id="293"/>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p>
      <w:pPr>
        <w:spacing w:after="0"/>
        <w:ind w:left="0"/>
        <w:jc w:val="both"/>
      </w:pPr>
      <w:bookmarkStart w:name="z319" w:id="294"/>
      <w:r>
        <w:rPr>
          <w:rFonts w:ascii="Times New Roman"/>
          <w:b w:val="false"/>
          <w:i w:val="false"/>
          <w:color w:val="000000"/>
          <w:sz w:val="28"/>
        </w:rPr>
        <w:t>
      Таблица 1. Денежные средства и их эквиваленты</w:t>
      </w:r>
    </w:p>
    <w:bookmarkEnd w:id="294"/>
    <w:p>
      <w:pPr>
        <w:spacing w:after="0"/>
        <w:ind w:left="0"/>
        <w:jc w:val="both"/>
      </w:pPr>
      <w:r>
        <w:rPr>
          <w:rFonts w:ascii="Times New Roman"/>
          <w:b w:val="false"/>
          <w:i w:val="false"/>
          <w:color w:val="000000"/>
          <w:sz w:val="28"/>
        </w:rPr>
        <w:t>(строка 010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95"/>
      <w:r>
        <w:rPr>
          <w:rFonts w:ascii="Times New Roman"/>
          <w:b w:val="false"/>
          <w:i w:val="false"/>
          <w:color w:val="000000"/>
          <w:sz w:val="28"/>
        </w:rPr>
        <w:t>
      Таблица 2. Краткосрочные финансовые инвестиции</w:t>
      </w:r>
    </w:p>
    <w:bookmarkEnd w:id="295"/>
    <w:p>
      <w:pPr>
        <w:spacing w:after="0"/>
        <w:ind w:left="0"/>
        <w:jc w:val="both"/>
      </w:pPr>
      <w:r>
        <w:rPr>
          <w:rFonts w:ascii="Times New Roman"/>
          <w:b w:val="false"/>
          <w:i w:val="false"/>
          <w:color w:val="000000"/>
          <w:sz w:val="28"/>
        </w:rPr>
        <w:t>(строка 011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96"/>
      <w:r>
        <w:rPr>
          <w:rFonts w:ascii="Times New Roman"/>
          <w:b w:val="false"/>
          <w:i w:val="false"/>
          <w:color w:val="000000"/>
          <w:sz w:val="28"/>
        </w:rPr>
        <w:t>
      Таблица 3. Краткосрочная дебиторская задолженность покупателей и заказчиков</w:t>
      </w:r>
    </w:p>
    <w:bookmarkEnd w:id="296"/>
    <w:p>
      <w:pPr>
        <w:spacing w:after="0"/>
        <w:ind w:left="0"/>
        <w:jc w:val="both"/>
      </w:pPr>
      <w:r>
        <w:rPr>
          <w:rFonts w:ascii="Times New Roman"/>
          <w:b w:val="false"/>
          <w:i w:val="false"/>
          <w:color w:val="000000"/>
          <w:sz w:val="28"/>
        </w:rPr>
        <w:t>(строка 014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97"/>
    <w:p>
      <w:pPr>
        <w:spacing w:after="0"/>
        <w:ind w:left="0"/>
        <w:jc w:val="both"/>
      </w:pPr>
      <w:r>
        <w:rPr>
          <w:rFonts w:ascii="Times New Roman"/>
          <w:b w:val="false"/>
          <w:i w:val="false"/>
          <w:color w:val="000000"/>
          <w:sz w:val="28"/>
        </w:rPr>
        <w:t>
      Таблица 4. Запасы (строка 020 ФО- 1 "Бухгалтерский баланс")</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98"/>
    <w:p>
      <w:pPr>
        <w:spacing w:after="0"/>
        <w:ind w:left="0"/>
        <w:jc w:val="both"/>
      </w:pPr>
      <w:r>
        <w:rPr>
          <w:rFonts w:ascii="Times New Roman"/>
          <w:b w:val="false"/>
          <w:i w:val="false"/>
          <w:color w:val="000000"/>
          <w:sz w:val="28"/>
        </w:rPr>
        <w:t xml:space="preserve">
      Долгосрочные активы </w:t>
      </w:r>
    </w:p>
    <w:bookmarkEnd w:id="298"/>
    <w:p>
      <w:pPr>
        <w:spacing w:after="0"/>
        <w:ind w:left="0"/>
        <w:jc w:val="both"/>
      </w:pPr>
      <w:bookmarkStart w:name="z324" w:id="299"/>
      <w:r>
        <w:rPr>
          <w:rFonts w:ascii="Times New Roman"/>
          <w:b w:val="false"/>
          <w:i w:val="false"/>
          <w:color w:val="000000"/>
          <w:sz w:val="28"/>
        </w:rPr>
        <w:t>
      Таблица 5. Долгосрочные финансовые инвестиции</w:t>
      </w:r>
    </w:p>
    <w:bookmarkEnd w:id="299"/>
    <w:p>
      <w:pPr>
        <w:spacing w:after="0"/>
        <w:ind w:left="0"/>
        <w:jc w:val="both"/>
      </w:pPr>
      <w:r>
        <w:rPr>
          <w:rFonts w:ascii="Times New Roman"/>
          <w:b w:val="false"/>
          <w:i w:val="false"/>
          <w:color w:val="000000"/>
          <w:sz w:val="28"/>
        </w:rPr>
        <w:t>(строка 110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00"/>
    <w:p>
      <w:pPr>
        <w:spacing w:after="0"/>
        <w:ind w:left="0"/>
        <w:jc w:val="both"/>
      </w:pPr>
      <w:r>
        <w:rPr>
          <w:rFonts w:ascii="Times New Roman"/>
          <w:b w:val="false"/>
          <w:i w:val="false"/>
          <w:color w:val="000000"/>
          <w:sz w:val="28"/>
        </w:rPr>
        <w:t>
      Таблица 6. Основные средства (строка 114 ФО- 1 "Бухгалтерский баланс")</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01"/>
    <w:p>
      <w:pPr>
        <w:spacing w:after="0"/>
        <w:ind w:left="0"/>
        <w:jc w:val="both"/>
      </w:pPr>
      <w:r>
        <w:rPr>
          <w:rFonts w:ascii="Times New Roman"/>
          <w:b w:val="false"/>
          <w:i w:val="false"/>
          <w:color w:val="000000"/>
          <w:sz w:val="28"/>
        </w:rPr>
        <w:t>
      Таблица 7. Инвестиционная недвижимость (строка 116 ФО-1 "Бухгалтерский баланс")</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02"/>
    <w:p>
      <w:pPr>
        <w:spacing w:after="0"/>
        <w:ind w:left="0"/>
        <w:jc w:val="both"/>
      </w:pPr>
      <w:r>
        <w:rPr>
          <w:rFonts w:ascii="Times New Roman"/>
          <w:b w:val="false"/>
          <w:i w:val="false"/>
          <w:color w:val="000000"/>
          <w:sz w:val="28"/>
        </w:rPr>
        <w:t>
      Таблица 8. Биологические активы (строка 117 ФО-1 "Бухгалтерский баланс")</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03"/>
    <w:p>
      <w:pPr>
        <w:spacing w:after="0"/>
        <w:ind w:left="0"/>
        <w:jc w:val="both"/>
      </w:pPr>
      <w:r>
        <w:rPr>
          <w:rFonts w:ascii="Times New Roman"/>
          <w:b w:val="false"/>
          <w:i w:val="false"/>
          <w:color w:val="000000"/>
          <w:sz w:val="28"/>
        </w:rPr>
        <w:t>
      Таблица 9. Нематериальные активы (строка 118 ФО-1 "Бухгалтерский баланс")</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304"/>
      <w:r>
        <w:rPr>
          <w:rFonts w:ascii="Times New Roman"/>
          <w:b w:val="false"/>
          <w:i w:val="false"/>
          <w:color w:val="000000"/>
          <w:sz w:val="28"/>
        </w:rPr>
        <w:t>
      Таблица 10. Краткосрочные финансовые обязательства</w:t>
      </w:r>
    </w:p>
    <w:bookmarkEnd w:id="304"/>
    <w:p>
      <w:pPr>
        <w:spacing w:after="0"/>
        <w:ind w:left="0"/>
        <w:jc w:val="both"/>
      </w:pPr>
      <w:r>
        <w:rPr>
          <w:rFonts w:ascii="Times New Roman"/>
          <w:b w:val="false"/>
          <w:i w:val="false"/>
          <w:color w:val="000000"/>
          <w:sz w:val="28"/>
        </w:rPr>
        <w:t>(строка 210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05"/>
    <w:p>
      <w:pPr>
        <w:spacing w:after="0"/>
        <w:ind w:left="0"/>
        <w:jc w:val="both"/>
      </w:pPr>
      <w:r>
        <w:rPr>
          <w:rFonts w:ascii="Times New Roman"/>
          <w:b w:val="false"/>
          <w:i w:val="false"/>
          <w:color w:val="000000"/>
          <w:sz w:val="28"/>
        </w:rPr>
        <w:t>
      Таблица 11. Долгосрочные финансовые обязательства (строка 310 ФО-1 "Бухгалтерский баланс")</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06"/>
    <w:p>
      <w:pPr>
        <w:spacing w:after="0"/>
        <w:ind w:left="0"/>
        <w:jc w:val="both"/>
      </w:pPr>
      <w:r>
        <w:rPr>
          <w:rFonts w:ascii="Times New Roman"/>
          <w:b w:val="false"/>
          <w:i w:val="false"/>
          <w:color w:val="000000"/>
          <w:sz w:val="28"/>
        </w:rPr>
        <w:t>
      Таблица 12. Прочие доходы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07"/>
      <w:r>
        <w:rPr>
          <w:rFonts w:ascii="Times New Roman"/>
          <w:b w:val="false"/>
          <w:i w:val="false"/>
          <w:color w:val="000000"/>
          <w:sz w:val="28"/>
        </w:rPr>
        <w:t>
      Таблица 13 Доходы от налоговых поступлений в бюджет</w:t>
      </w:r>
    </w:p>
    <w:bookmarkEnd w:id="307"/>
    <w:p>
      <w:pPr>
        <w:spacing w:after="0"/>
        <w:ind w:left="0"/>
        <w:jc w:val="both"/>
      </w:pPr>
      <w:r>
        <w:rPr>
          <w:rFonts w:ascii="Times New Roman"/>
          <w:b w:val="false"/>
          <w:i w:val="false"/>
          <w:color w:val="000000"/>
          <w:sz w:val="28"/>
        </w:rPr>
        <w:t>(строка 020 ФО-2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08"/>
    <w:p>
      <w:pPr>
        <w:spacing w:after="0"/>
        <w:ind w:left="0"/>
        <w:jc w:val="both"/>
      </w:pPr>
      <w:r>
        <w:rPr>
          <w:rFonts w:ascii="Times New Roman"/>
          <w:b w:val="false"/>
          <w:i w:val="false"/>
          <w:color w:val="000000"/>
          <w:sz w:val="28"/>
        </w:rPr>
        <w:t>
      Таблица 14. Прочие расходы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 w:id="309"/>
      <w:r>
        <w:rPr>
          <w:rFonts w:ascii="Times New Roman"/>
          <w:b w:val="false"/>
          <w:i w:val="false"/>
          <w:color w:val="000000"/>
          <w:sz w:val="28"/>
        </w:rPr>
        <w:t>
      Таблица 15. Расходы по уменьшению поступлений в бюджет</w:t>
      </w:r>
    </w:p>
    <w:bookmarkEnd w:id="309"/>
    <w:p>
      <w:pPr>
        <w:spacing w:after="0"/>
        <w:ind w:left="0"/>
        <w:jc w:val="both"/>
      </w:pPr>
      <w:r>
        <w:rPr>
          <w:rFonts w:ascii="Times New Roman"/>
          <w:b w:val="false"/>
          <w:i w:val="false"/>
          <w:color w:val="000000"/>
          <w:sz w:val="28"/>
        </w:rPr>
        <w:t>(строка 137 ФО-2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10"/>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11"/>
    <w:p>
      <w:pPr>
        <w:spacing w:after="0"/>
        <w:ind w:left="0"/>
        <w:jc w:val="both"/>
      </w:pPr>
      <w:r>
        <w:rPr>
          <w:rFonts w:ascii="Times New Roman"/>
          <w:b w:val="false"/>
          <w:i w:val="false"/>
          <w:color w:val="000000"/>
          <w:sz w:val="28"/>
        </w:rPr>
        <w:t>
      Таблица 16-1. Безвозмездно полученные долгосрочные активы/запасы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2"/>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312"/>
    <w:bookmarkStart w:name="z338" w:id="313"/>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4"/>
    <w:p>
      <w:pPr>
        <w:spacing w:after="0"/>
        <w:ind w:left="0"/>
        <w:jc w:val="both"/>
      </w:pPr>
      <w:r>
        <w:rPr>
          <w:rFonts w:ascii="Times New Roman"/>
          <w:b w:val="false"/>
          <w:i w:val="false"/>
          <w:color w:val="000000"/>
          <w:sz w:val="28"/>
        </w:rPr>
        <w:t>
      Таблица 18. Информация по взаимным операциям</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15"/>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16"/>
    <w:p>
      <w:pPr>
        <w:spacing w:after="0"/>
        <w:ind w:left="0"/>
        <w:jc w:val="both"/>
      </w:pPr>
      <w:r>
        <w:rPr>
          <w:rFonts w:ascii="Times New Roman"/>
          <w:b w:val="false"/>
          <w:i w:val="false"/>
          <w:color w:val="000000"/>
          <w:sz w:val="28"/>
        </w:rPr>
        <w:t>
      Таблица 20 Обязательства по договорам государственно-частного партнерства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17"/>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(гр.3-гр.4-гр.5+гр.6+ гр.7)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18"/>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319"/>
      <w:r>
        <w:rPr>
          <w:rFonts w:ascii="Times New Roman"/>
          <w:b w:val="false"/>
          <w:i w:val="false"/>
          <w:color w:val="000000"/>
          <w:sz w:val="28"/>
        </w:rPr>
        <w:t>
      Таблица 23. Незавершенное строительство и капитальные вложения в нематериальные активы</w:t>
      </w:r>
    </w:p>
    <w:bookmarkEnd w:id="319"/>
    <w:p>
      <w:pPr>
        <w:spacing w:after="0"/>
        <w:ind w:left="0"/>
        <w:jc w:val="both"/>
      </w:pPr>
      <w:r>
        <w:rPr>
          <w:rFonts w:ascii="Times New Roman"/>
          <w:b w:val="false"/>
          <w:i w:val="false"/>
          <w:color w:val="000000"/>
          <w:sz w:val="28"/>
        </w:rPr>
        <w:t>(строка 115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0"/>
    <w:p>
      <w:pPr>
        <w:spacing w:after="0"/>
        <w:ind w:left="0"/>
        <w:jc w:val="both"/>
      </w:pPr>
      <w:r>
        <w:rPr>
          <w:rFonts w:ascii="Times New Roman"/>
          <w:b w:val="false"/>
          <w:i w:val="false"/>
          <w:color w:val="000000"/>
          <w:sz w:val="28"/>
        </w:rPr>
        <w:t>
      Таблица 24. Движение денежных средств по прочим счетам*</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21"/>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321"/>
    <w:bookmarkStart w:name="z347" w:id="322"/>
    <w:p>
      <w:pPr>
        <w:spacing w:after="0"/>
        <w:ind w:left="0"/>
        <w:jc w:val="both"/>
      </w:pPr>
      <w:r>
        <w:rPr>
          <w:rFonts w:ascii="Times New Roman"/>
          <w:b w:val="false"/>
          <w:i w:val="false"/>
          <w:color w:val="000000"/>
          <w:sz w:val="28"/>
        </w:rPr>
        <w:t>
      Таблица 25. Информация о государственных гарантиях и условных обязательствах</w:t>
      </w:r>
    </w:p>
    <w:bookmarkEnd w:id="322"/>
    <w:p>
      <w:pPr>
        <w:spacing w:after="0"/>
        <w:ind w:left="0"/>
        <w:jc w:val="both"/>
      </w:pPr>
      <w:bookmarkStart w:name="z348" w:id="323"/>
      <w:r>
        <w:rPr>
          <w:rFonts w:ascii="Times New Roman"/>
          <w:b w:val="false"/>
          <w:i w:val="false"/>
          <w:color w:val="000000"/>
          <w:sz w:val="28"/>
        </w:rPr>
        <w:t>
      1. О государственных гарантиях</w:t>
      </w:r>
    </w:p>
    <w:bookmarkEnd w:id="32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324"/>
      <w:r>
        <w:rPr>
          <w:rFonts w:ascii="Times New Roman"/>
          <w:b w:val="false"/>
          <w:i w:val="false"/>
          <w:color w:val="000000"/>
          <w:sz w:val="28"/>
        </w:rPr>
        <w:t>
      2. Об условных обязательствах</w:t>
      </w:r>
    </w:p>
    <w:bookmarkEnd w:id="32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325"/>
      <w:r>
        <w:rPr>
          <w:rFonts w:ascii="Times New Roman"/>
          <w:b w:val="false"/>
          <w:i w:val="false"/>
          <w:color w:val="000000"/>
          <w:sz w:val="28"/>
        </w:rPr>
        <w:t>
      Руководитель или лицо, замещающее его</w:t>
      </w:r>
    </w:p>
    <w:bookmarkEnd w:id="325"/>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4" w:id="326"/>
    <w:p>
      <w:pPr>
        <w:spacing w:after="0"/>
        <w:ind w:left="0"/>
        <w:jc w:val="left"/>
      </w:pPr>
      <w:r>
        <w:rPr>
          <w:rFonts w:ascii="Times New Roman"/>
          <w:b/>
          <w:i w:val="false"/>
          <w:color w:val="000000"/>
        </w:rPr>
        <w:t xml:space="preserve"> Бухгалтерский баланс при реорганизации отчетный период на "___" ________ 20__ года</w:t>
      </w:r>
    </w:p>
    <w:bookmarkEnd w:id="326"/>
    <w:p>
      <w:pPr>
        <w:spacing w:after="0"/>
        <w:ind w:left="0"/>
        <w:jc w:val="both"/>
      </w:pPr>
      <w:bookmarkStart w:name="z355" w:id="327"/>
      <w:r>
        <w:rPr>
          <w:rFonts w:ascii="Times New Roman"/>
          <w:b w:val="false"/>
          <w:i w:val="false"/>
          <w:color w:val="000000"/>
          <w:sz w:val="28"/>
        </w:rPr>
        <w:t>
      Индекс: форма ФО-6</w:t>
      </w:r>
    </w:p>
    <w:bookmarkEnd w:id="327"/>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w:t>
      </w:r>
    </w:p>
    <w:p>
      <w:pPr>
        <w:spacing w:after="0"/>
        <w:ind w:left="0"/>
        <w:jc w:val="both"/>
      </w:pPr>
      <w:r>
        <w:rPr>
          <w:rFonts w:ascii="Times New Roman"/>
          <w:b w:val="false"/>
          <w:i w:val="false"/>
          <w:color w:val="000000"/>
          <w:sz w:val="28"/>
        </w:rPr>
        <w:t>значения, 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w:t>
      </w:r>
    </w:p>
    <w:p>
      <w:pPr>
        <w:spacing w:after="0"/>
        <w:ind w:left="0"/>
        <w:jc w:val="both"/>
      </w:pPr>
      <w:r>
        <w:rPr>
          <w:rFonts w:ascii="Times New Roman"/>
          <w:b w:val="false"/>
          <w:i w:val="false"/>
          <w:color w:val="000000"/>
          <w:sz w:val="28"/>
        </w:rPr>
        <w:t>бюджетных программ согласно пункту 9 Правил составления</w:t>
      </w:r>
    </w:p>
    <w:p>
      <w:pPr>
        <w:spacing w:after="0"/>
        <w:ind w:left="0"/>
        <w:jc w:val="both"/>
      </w:pPr>
      <w:r>
        <w:rPr>
          <w:rFonts w:ascii="Times New Roman"/>
          <w:b w:val="false"/>
          <w:i w:val="false"/>
          <w:color w:val="000000"/>
          <w:sz w:val="28"/>
        </w:rPr>
        <w:t>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328"/>
      <w:r>
        <w:rPr>
          <w:rFonts w:ascii="Times New Roman"/>
          <w:b w:val="false"/>
          <w:i w:val="false"/>
          <w:color w:val="000000"/>
          <w:sz w:val="28"/>
        </w:rPr>
        <w:t>
      Руководитель или лицо, замещающее его</w:t>
      </w:r>
    </w:p>
    <w:bookmarkEnd w:id="328"/>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