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984a" w14:textId="9b79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офтальмологической помощи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ноября 2023 года № 168. Зарегистрирован в Министерстве юстиции Республики Казахстан 1 декабря 2023 года № 33706.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 организации оказания офтальмологической помощи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1023 "Об утверждении Стандарта организации оказания офтальмологической помощи в Республике Казахстан" (зарегистрирован в Реестре государственной регистрации нормативных правовых актов под № 12923) и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февраля 2012 года № 120 "Об утверждении Положения о деятельности организаций здравоохранения, оказывающих офтальмологическую помощь населению Республики Казахстан" (зарегистрирован в Реестре государственной регистрации нормативных правовых актов под № 7505).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№ 168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офтальмологической помощи в Республике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– в редакции приказа и.о. Министра здравоохранения РК от 06.11.2025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офтальмологической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устанавливает общие принципы и требования к организации оказания офтальмологической помощи в Республике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Определения, используемые в настоящем Стандарте: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научная организация в области здравоохранения (далее – научная организация) –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фармацевтическую и (или) образовательную деятельность;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портал Бюро госпитализации (далее – Портал) – единая система электронной регистрации, учета, обработки и хранения направлений пациентов на плановую госпитализацию в стационар в рамках гарантированного объема бесплатной медицинской помощи, в системе обязательного социального медицинского страхования;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плановая медицинская помощь – медицинская помощь, оказываемая при заболеваниях 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неотложная медицинская помощь – медицинская помощь, оказываемая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клинический протокол (далее – КП)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консервированная роговичная ткань – это материал, предназначенный для трансплантации представляющий собой донорскую ткань роговицы, полученную из глазного яблока посмертного донора, проверенная на гемотрансмиссивные инфекции, с соблюдением требований международных глазных банков при наличии паспорта донора с указанием: данных анамнеза донора, возраста, количества эндотелиальных клеток, размера донорского диска, типа рекомендуемой операции (сквозная/послойная кератопластика) и указанием срока хранения не менее 2 недель, в зарегистрированном растворе для консервации донорской ткани;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медицинская авиация – предоставление скорой медицинской помощи в экстренной форме населению с привлечением воздушного транспорта;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первичный уровень оказания медицинской помощи – оказание медицинской помощи специалистами первичной медико-санитарной помощи в амбулаторных, стационарозамещающих условиях и на дому;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вторичный уровень оказания медицинской помощи – оказание медицинской помощи профильными специалистами, осуществляющими специализированную медицинскую помощь в амбулаторных, стационарозамещающих и стационарных условиях, в том числе по направлению специалистов, оказывающих медицинскую помощь на первичном уровне;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третичный уровень оказания медицинской помощи – оказание медицинской помощи профильными специалистами, осуществляющими специализированную медицинскую помощь с применением высокотехнологичных медицинских услуг, в амбулаторных, стационарозамещающих и стационарных условиях, в том числе по направлению специалистов первичного и вторичного уровней;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медицинская организация (далее – МО) – организация здравоохранения, основной деятельностью которой является оказание медицинской помощи;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мультидисциплинарная группа (далее – МДГ) –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система обязательного социального медицинского страхования (далее – система ОСМС) – совокупность норм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офтальмологическая помощь – комплекс медицинских услуг, оказываемый населению (взрослые, дети) при заболеваниях органов зрения;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офтальмологический центр (далее - ОЦ)– отдельная лицензированная МО или в составе многопрофильных лицензированных МО, осуществляющих офтальмологическую помощь;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региональный трансплантационный координатор – врач, обеспечивающий межведомственное взаимодействие медицинских организаций в области трансплантации органов (части органа) и (или) тканей (части ткани) в областных центрах, городах республиканского значения и столице, являющийся штатным сотрудником Координационного центра;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гарантированный объем бесплатной медицинской помощи – объем медицинской помощи, предоставляемой за счет бюджетных средств;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координационный центр по трансплантации (далее - Координационный центр) - организация здравоохранения, занимающаяся вопросами координации и сопровождения трансплантации органов (части органа) и (или) тканей (части ткани), положение о которой утверждается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экстренная медицинская помощь – медицинская помощь,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Офтальмологическая помощь населению оказывается в амбулаторных, стационарных и стационарозамещающих условиях на вторичном и третичном уровнях оказания медицинской помощи, в экстренной и плановой формах организациями здравоохранения, независимо от формы собственности и ведомственной принадлежности при наличии лицензии на осуществление медицинской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- Закон).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Офтальмологическая помощь оказывается: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рамках ГОБМП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 (зарегистрирован в Реестре государственной регистрации нормативных правовых актов под № 147530);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системе обязательного социального медицинского страхования (далее – ОСМС)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132550);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платной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под № 21559).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Офтальмологическую помощь населению осуществляет врач по специальности "Офтальмология (взрослая, детская)" (далее – врач офтальмолог)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Офтальмологическая помощь населению осуществляется согласно рекомендациям КП, при их отсутствии согласно международным клиническим рекомендациям (руководствам), имеющим доказательную базу.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амбулаторных условиях лекарственное обеспечение пациентов осуществляется согласно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 – 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 (далее – Приказ № ҚР ДСМ – 75).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Лечение орфанных офтальмологических заболеваний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орфанных заболеваний и лекарственных средств для их лечения, утвержденных приказом Министра здравоохранения Республики Казахстан от 20 октября 2020 года № ҚР ДСМ - 142/2020 "Об утверждении перечня орфанных заболеваний и лекарственных средств для их лечения (орфанных)" (зарегистрирован в Реестре государственной регистрации нормативных правовых актов под № 21479).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МО обеспечивают ведение медицинской документации и представление отчетов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декабря 2020 года № ҚР ДСМ-244/2020 "Об утверждении правил ведения первичной медицинской документации и представление отчетов" (зарегистрирован в Реестре государственной регистрации нормативных правовых актов под № 21761) по формам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ҚР-ДСМ 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 № ҚР-ДСМ 175/2020)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(зарегистрирован в Реестре государственной регистрации нормативных правовых актов под № 21879) (далее – приказ № ҚР ДСМ-313/2020).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Экстренная специализированная офтальмологическая помощь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ДСМ-225/2020 "Об утверждении правил оказания скорой медицинской помощи, в том числе с привлечением медицинской авиации" (зарегистрирован в Реестре государственной регистрации нормативных правовых актов под № 21713).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всех уровнях оказания офтальмологической помощи при затруднении в идентификации диагноза, в том числе при условии не транспортабельности пациента, организуется консилиум с привлечением ведущих специалистов аккредитованных профессиональных медицинских ассоциаций и специалистов профильного центра.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Оказание офтальмологической помощи в дистанционном формате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 февраля 2021 года № ҚР ДСМ-12 "Об утверждении правил организации, предоставления и оплаты дистанционных медицинских услуг" (зарегистрирован в Реестре государственной регистрации нормативных правовых актов под № 22151).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Офтальмологическая помощь включает проведение медицинской реабилитации 2-3 этапов,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октября 2020 года № ҚР ДСМ-116/2020 "Об утверждении Правил оказания медицинской реабилитации" (зарегистрирован в Реестре государственной регистрации нормативных правовых актов № 21381) (далее – Приказ № ҚР ДСМ-116/2020).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организаций здравоохранения, оказывающих офтальмологическую помощь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первичном уровне офтальмологическая помощь осуществляется МО ПМСП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августа 2021 года ҚР ДСМ-90 "Об утверждении Правил оказания первичной медико-санитарной помощи" (зарегистрирован в Реестре государственной регистрации нормативных правовых актов под № 24094) (далее -– Приказ № ҚР ДСМ 90).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вторичном уровне офтальмологическая помощь осуществляется на уровне консультационно-диагностических отделений поликлиник, офтальмологических центров, офтальмологических отделений и центрах амбулаторной хирургии (далее - ЦАХ) многопрофильных областных больниц и (или) городских больниц, профильных научных организаций.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третичном уровне детская офтальмологическая помощь осуществляется в медицинских организациях родовспоможения третичного уровня, в многопрофильных МО третичного уровня и научных организациях.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Координирующая роль в формировании единого подхода к организации специализированной медицинской помощи, организационно- методической и консультативной помощи, планирования объемов финансирования в том числе на лекарственное обеспечение и процессов медицинских услуг выполняется: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уровне региона – главным внештатным офтальмологом соответствующего региона, назначаемого решением местного исполнительного органа;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республиканском уровне – главным внештатным офтальмологом Министерства здравоохранения Республики Казахстан и Координационным центром, определяемым уполномоченным органом.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оказания офтальмологической помощи создаются: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кабинеты: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офтальмолога в структуре организаций здравоохранения, оказывающих медицинскую помощь в амбулаторных и стационарозамещающих условиях на районном, городском, областном уровнях и в консультативно-диагностическом центре, создаваемом в городах республиканского значения и столице;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функциональной диагностики глаза в организациях здравоохранения, оказывающих специализированную офтальмологическую помощь в амбулаторных (при городской поликлинике, КДЦ) и стационарных условиях (при городском/областном офтальмологическом центре);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сосудистой патологии глаза, глаукомы и лазерной хирургии в организациях здравоохранения, оказывающих специализированную офтальмологическую помощь в амбулаторных условиях (при городской поликлинике, КДЦ);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зрения детей в организациях здравоохранения, оказывающих специализированную офтальмологическую помощь в амбулаторных условиях детям на районном/городском, областном уровнях и в специализированных дошкольных учреждениях, школах-интернатах для детей с нарушениями зрения;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контактной, сложной и специальной коррекции контактными и ортокератологическими линзами в организациях здравоохранения, оказывающих специализированную офтальмологическую помощь в амбулаторных условиях и в консультативно-диагностических центрах;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оптометрии в организациях здравоохранения, оказывающих медицинскую помощь в амбулаторных условиях на районном, городском, областном уровнях и в консультативно-диагностических центрах;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лаборатории: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протезирования в организациях здравоохранения, оказывающих медицинскую помощь в амбулаторных и стационарозамещающих условиях на городском, областном уровнях и в консультативно-диагностический центре, создаваемом в городах республиканского значения и столице;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патогистологических исследований и консервации тканей (за исключением донорской роговицы), в структуре многопрофильных больниц в городах республиканского значения и в научных организациях;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офтальмологические койки в составе соматических (терапевтических, педиатрических) отделений организаций здравоохранения, оказывающих медицинскую помощь в стационарных условиях на районном уровне (районная/номерная районная/межрайонная многопрофильная центральная районная больницы); в составе хирургических отделений организаций здравоохранения, оказывающих медицинскую помощь в стационарных условиях на районном (районная/номерная районная/многопрофильная центральная районная больницы), городском (городская/многопрофильная городская/многопрофильная городская детская больницы), областном уровнях (многопрофильная областная/многопрофильная областная детская больницы);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офтальмологическое отделение (в том числе дневной стационар) в структуре организаций здравоохранения, оказывающих медицинскую помощь в стационарных условиях на районном (районная/номерная районная/многопрофильная центральная районная больницы), городском (городская/многопрофильная городская/многопрофильная городская детская больницы), областном (многопрофильная областная/многопрофильная областная детская больницы), республиканском уровнях;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офтальмологический центр (отдельная МО и/или в составе организаций здравоохранения, оказывающих медицинскую помощь в стационарных условиях на городском (городская/многопрофильная городская больницы), областном уровнях (многопрофильная областная больница).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офтальмологического центра может функционировать кабинет офтальмолога, кабинет функциональной диагностики, рентген-кабинет, лаборатория протезирования, дневной стационар, офтальмологическое отделение, центр лазерной коррекции зрения.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ЦАХ для оказания стационарозамещающей хирургической помощи пациентам в организациях здравоохранения и (или) их структурных подразделениях, оказывающих медицинскую помощь в амбулаторных условиях (на городском уровне, в консультативно-диагностическом центре как структурном подразделении многопрофильной больницы) и организациях здравоохранения и (или) их структурных подразделениях, оказывающих медицинскую помощь в стационарных условиях (консультативно-диагностическое отделение при многопрофильных городских и областных больницах).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задачи и направления деятельности организаций, оказывающих офтальмологическую помощь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Основными задачами деятельности организаций, оказывающих офтальмологическую помощь, являются: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мероприятий, направленных на профилактику и раннюю диагностику офтальмологических заболеваний, профилактику инвалидизации;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специализированной медицинской помощи пациентам с офтальмологическими заболеваниями с применением современных технологий и методов диагностики и лечения, основанных на принципах доказательной медицины, с соблюдением преемственности на всех этапах оказания медицинской помощи;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медицинской реабилитации;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динамическое наблюдение за пациентами с офтальмологическими заболеваниями;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профилактика прогрессирования и осложнений офтальмологических заболеваний;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организационно-методической и консультативной помощи медицинским организациям в регионе с учетом уровня оказания медицинской помощи (районный, городской, областной);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внедрение и трансферт инновационных медицинских технологий;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мониторинга качества оказания офтальмологической помощи;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пропаганда здорового образа жизни среди населения Республики Казахстан.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оказания офтальмологической помощи (в разрезе уровней, видов, форм и условий ее оказания)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организации оказания офтальмологической помощи в амбулаторных условиях, стационарных и стационарозамещающих условиях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Первичная медико-санитарная помощь пациентам с офтальмологическими заболеваниями в амбулаторных условиях осуществляется врачами общей практики, терапевтами, педиатрами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марта 2023 года № 49 "Об утверждении Стандарта организации оказания первичной медико-санитарной помощи в Республике Казахстан" (зарегистрирован в Реестре государственной регистрации нормативных правовых актов под № 32160) и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ДСМ-90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Специалистами ПМСП в амбулаторных условиях проводится: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первичный опрос и осмотр пациентов в смотровом, доврачебном кабинетах с целью ранней диагностики офтальмологических заболеваний (сбор жалоб, анамнеза);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диагностика и оказание неотложной помощи в соответствии с КП;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динамическое наблюдение пациентов с офтальмологическими заболеваниями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октября 2020 года № ҚР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исследований" (зарегистрирован в Реестре государственной регистрации нормативных правовых актов под 21513) (далее- приказ ҚР ДСМ-149/2020);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своевременное обеспечение лекарственными средствами и медицинскими изделиями пациентов с определенными заболеваниями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 – 75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эффективности и осложнений лекарственной терапии;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направление лиц с офтальмологическими заболеваниями на медико-социальную экспертизу для определения и установления инвалидности в случаях стойкой утраты трудоспособности и ограничении жизнедеятельности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(в Реестре государственной регистрации нормативных правовых актов под № 32922).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на консультацию офтальмолога либо госпитализацию.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Врач офтальмолог оказывает специализированную медицинскую помощь пациентам с офтальмологическими заболеваниями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апреля 2022 года № ҚР ДСМ-37 "Об утверждении правил оказания специализированной медицинской помощи в амбулаторных условиях" (зарегистрирован в Реестре государственной регистрации нормативных правовых актов под № 27833).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Врач офтальмолог осуществляет: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специализированную консультативно-диагностическую помощь, согласно КП;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профилактические (скрининговые) медицинские осмотры целевых групп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сентября 2010 года № 704 "Об утверждении Правил организации скрининга" (зарегистрирован в Реестре государственной регистрации нормативных правовых актов под № 6490), приказом иcполняющего обязанности Министра здравоохранения Республики Казахстан от 30 октября 2020 года № 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исследований" (зарегистрирован в Реестре государственной регистрации нормативных правовых актов под № 21572)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ДСМ-264/2020 "Об утверждении правил, объема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после-среднего и высшего образования" (зарегистрирован в Реестре государственной регистрации нормативных правовых актов № 21820);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пациентов с офтальмологическими заболеваниями на госпитализацию в круглосуточный и дневной стационары, ЦАХ;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динамическое наблюдение пациентов с офтальмологическими заболеваниями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ДСМ-149/2020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ведение учетной и отчетной медицинской документации по установленным формам, согласно приказам </w:t>
      </w:r>
      <w:r>
        <w:rPr>
          <w:rFonts w:ascii="Times New Roman"/>
          <w:b w:val="false"/>
          <w:i w:val="false"/>
          <w:color w:val="000000"/>
          <w:sz w:val="28"/>
        </w:rPr>
        <w:t>№ ҚР-ДСМ 175/2020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ҚР ДСМ-313/2020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проведении экспертизы временной нетрудоспособности пациентов с офтальмологическими заболеваниями, в случае стойкой утраты трудоспособности выдача рекомендаций врачу ПМСП для направления пациента с офтальмологическими заболеваниями на медико-социальную экспертизу;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направление на медицинскую реабилитацию пациентов с заболеваниями, в соответствии с приказами Министра здравоохранения Республики Казахстан от 7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организации оказания медицинской реабилитации" (зарегистрирован в Реестре государственной регистрации нормативных правовых актов под № 32263) и </w:t>
      </w:r>
      <w:r>
        <w:rPr>
          <w:rFonts w:ascii="Times New Roman"/>
          <w:b w:val="false"/>
          <w:i w:val="false"/>
          <w:color w:val="000000"/>
          <w:sz w:val="28"/>
        </w:rPr>
        <w:t>ҚР ДСМ-116/2020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организационно-методической помощи специалистам ПМСП по вопросам ранней диагностики, профилактики и лечения пациентов с офтальмологическими заболеваниями;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санитарно-просветительной работы по профилактике заболеваний органов зрения, пропаганды здорового образа жизни.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кабинете функциональной диагностики врачом офтальмологом проводится: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ультразвуковое исследование органа зрения;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биометрические офтальмологические исследования (при бесконтактных методиках может проводиться средним медицинским работником при наличии соответствующего свидетельства о повышении квалификации);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оптическая когерентная томография тканей органа зрения (при бесконтактных методиках может проводиться средним медицинским работником при наличии соответствующего свидетельства о повышении квалификации);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электрофизиологические исследования зрительного анализатора;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флуоресцентная ангиография глазного дна;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периметрия (при бесконтактных методиках может проводиться средним медицинским работником при наличии соответствующего свидетельства о повышении квалификации).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кабинете сосудистой патологии глаза, глаукомы и лазерной хирургии проводится: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консультативная, диагностическая помощь, лечение и наблюдение в динамике пациентов с глаукомой, острыми и хроническими сосудистыми заболеваниями глаза, наследственными аномалиями сетчатки и сосудистой оболочки, витреохориоретинальных дистрофиях, опухолевыми и псевдоопухолевыми заболеваниями;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лазерная хирургия при глаукоме, вторичной катаракте, помутнении стекловидного тела, витреохориоретинальных дистрофиях, опухолевыми и псевдоопухолевыми заболеваниями.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кабинетах охраны зрения детей осуществляется: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консультативная, диагностическая, лечебная помощь детям с заболеваниями органов зрения;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аппаратное лечение детей при аномалиях рефракции, амблиопии, косоглазии, цифровой зрительной утомляемости;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профилактика развития миопии, ранняя диагностика и профилактика прогрессирования миопии у детей;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основных показателей заболеваемости органов зрения у детей, инвалидности от заболевания органов зрения на территории обслуживания;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на дополнительные лабораторно-инструментальные исследования и консультации других профильных специалистов.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кабинете сложной и специальной коррекции проводится: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консультативная, диагностическая помощь пациентам с аномалиями рефракции;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подбор всех видов очковой коррекции;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подбор контактных линз серийного производства, жестких контактных линз, ортокератологических и индивидуальных контактных линз;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пациентов использованию и уходу за сложными и специальными средствами коррекции;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наблюдение в динамике за пациентами в период адаптации к средствам коррекции.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кабинете оптометрии проводится: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исследование зрительных функций и анатомических параметров глаза с использованием современной диагностической аппаратуры (визометрия, кераторефрактометрия, определение характера зрения, периметрия, биометрия);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измерение внутриглазного давления (тонометрия) и биомикроскопия;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подбор всех видов очковой коррекции взрослым и, при наличии данных объективного обследования рефракции врачом офтальмологом, детям 6 лет и старше;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подбор контактных линз серийного производства взрослым и, при наличии данных объективного обследования рефракции врачом офтальмологом, детям 6 лет и старше;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пациентов использованию и уходу за средствами коррекции;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неотложной доврачебной медицинской помощи;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на консультацию к врачу офтальмологу при необходимости.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лаборатории протезирования осуществляется: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 стандартных глазных протезов;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подбор и изготовление индивидуальных глазных протезов, эктопротезов;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наблюдение в динамике за состоянием конъюнктивальной полости, культи, глазной поверхности.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Направление пациента с офтальмологическими заболеваниями на госпитализацию в круглосуточный стационар осуществляется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марта 2022 года № ҚР ДСМ-27 "Об утверждении Стандарта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под № 27218) (далее - приказ № ҚР ДСМ-27).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Госпитализация пациентов с офтальмологическими заболеваниями, подлежащих лечению в круглосуточном стационаре, осуществляется в соответствии с перечнем офтальмологических заболеваний, подлежащих лечению в стационаре с круглосуточным наблюдением в рамках ГОБМП/ОСМС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- ДСМ-27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Стационарная специализированная офтальмологическая помощь недоношенным новорожденным (экстренная, плановая) при ретинопатии недоношенных оказывается в организациях родовспоможения третичного уровня, в многопрофильных МО третичного уровня и научных организациях, оказывающих перинатальную и офтальмологическую помощь.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Медицинские организации родовспоможения направляют и координируют своевременную транспортировку (в том числе с использованием санавиации) недоношенных новорожденных с активной ретинопатии недоношенных (при необходимости) в организации родовспоможения третичного уровня, в многопрофильные клиники третичного уровня и научные организации для оказания высококвалифицированной специализированной офтальмологической помощи.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Хирургическое лечение органа зрения оказывается в условиях круглосуточного, дневного стационара и ЦАХ.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Хирургические вмешательства на органе зрения выполняются врачом офтальмологом при наличии сертификата специалиста по специальности "Офтальмология взрослая/детская", и свидетельства о повышении квалификации по теме "Микрохирургия глаза".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Решение, касающееся выбора метода хирургической тактики и объема оперативного вмешательства у пациента (взрослые, дети) на единственном глазу (парный глаз отсутствует) или единственном в функциональном отношении глазу (острота зрения парного глаза 0,05 и ниже) принимается консилиумом в составе не менее трех врачей-офтальмологов со стажем работы не менее 5 лет.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затруднении в идентификации диагноза и определении тактики ведения пациент с офтальмологическим заболеванием направляется на консилиум с участием главного внештатного офтальмолога соответствующего региона и членами аккредитованной профессиональной медицинской ассоциации. При необходимости пациент направляется на расширенный консилиум с участием профильного центра.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стационарозамещающих условиях пациентам с офтальмологическими заболеваниями оказывается специализированная медицинская помощь, медицинская реабилитация в случаях, не требующих круглосуточного врачебного наблюдения.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Объем лечебно-диагностических мероприятий при оказании специализированной стационарозамещающей офтальмологической помощи осуществляется в соответствии с КП.</w:t>
      </w:r>
    </w:p>
    <w:bookmarkEnd w:id="151"/>
    <w:bookmarkStart w:name="z15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организации проведения трансплантации роговицы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Трансплантация роговицы, в том числе консервированной, проводится в круглосуточном офтальмологическом стационаре медицинской организации при наличии лицензии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Изъятие и консервация органов (части органа) и (или) тканей (части ткани) зрения от трупов с целью трансплантации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ДСМ-307/2020 "Об утверждении правил изъятия и консервации органов зрения от трупов с целью трансплантации в организациях, осуществляющих деятельность патологической анатомии и судебно-медицинской экспертизы" (зарегистрирован в Реестре государственной регистрации нормативных правовых актов № 21850) (далее - ҚР ДСМ № 307/2020).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42 вводится в действие с 01.01.2026 приказом и.о. Министра здравоохранения РК от 06.11.2025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43 вводится в действие с 01.01.2026 приказом и.о. Министра здравоохранения РК от 06.11.2025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Трансплантация консервированной роговичной ткани осуществляется с использованием трансплантационного материала, полученного по договору с зарубежным Банком роговицы. Порядок ввоза консервированной донорской роговицы из зарубежных Банков роговицы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Показания к проведению трансплантации роговичной ткани определяются консилиумом офтальмологов в составе: ведущих специалистов аккредитованной профессиональной медицинской ассоциации, главного внештатного офтальмолога региона, профильного специалиста научного центра. Трансплантация роговичной ткани проводится согласно клинических протоколов диагностики и лечения: "Язва роговицы", "Рубцы и помутнения роговицы", "Кератоконус", "Кератопатия", "Термические и химические ожоги, ограниченные областью глаза и его придаточного аппарата" с учетом результатов УЗИ глазного яблока (А, В- скан), электрофизиологических исследований.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Квалификационные требования к специалисту осуществляющего трансплантацию роговичной ткани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Рекомендуемое оснащение медицинских организаций, осуществляющих трансплантацию роговичной ткани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Главным внештатным офтальмологом по заключению консилиума вносятся данные пациента при первичной регистрации на момент включения в медицинскую информационную систему учета донора и реципиентов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ДСМ-226/2020 "Об утверждении правил формирования и ведения регистра" (зарегистрирован в Реестре государственной регистрации нормативных правовых актов под № 21717), при выписке из стационара после трансплантации роговицы (в том числе, консервированной роговичной ткани) и через год после трансплантации в медицинскую информационную систему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в примечаниях отражают критерии приоритетности при их наличии: ургентная трансплантация (перфорация роговицы при не восстановлении передней камеры с помощью мягкой контактной линзы, обширный дефект роговицы с нарушением анатомических соотношений глаза – с органосохранной целью), единственный в оптическом отношении глаз и ребенок.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Медицинская организация, осуществляющая трансплантацию роговицы (в том числе, консервированной роговичной ткани) проводит мониторинг пациента в течение года после операции (еженедельно – первый месяц после операции, ежемесячно – до 6 месяцев после операции; через год после трансплантации) с предоставлением ежегодного отчета профильному центру.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Пациенты с перенесенными воспалительными процессами глаза (кератит, увеит) допускаются на трансплантацию роговицы при условии стойкой ремиссии не менее 10-12 месяцев, после установления этиологии, обследования на инфекции, консультации инфекциониста при положительных результатах лабораторных исследований.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Относительные противопоказания к трансплантации: пациенты с аутоиммунной патологией, нейротрофическими процессами в связи с высоким риском отторжения трансплантата. Вопрос о целесообразности трансплантации роговицы, данной категории пациентов решается при угрозе органоуносящей операции, с целью попытки сохранения глазного яблока. Обязательна консультация ревматолога. Пациентам с сопутствующей патологией необходимо проведение консультации смежных специалистов: эндокринолога – при сахарном диабете, патологии щитовидной железы; невропатолога – при нейротрофических процессах.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несоблюдении требований к послеоперационному наблюдению пациента и ведению документации уполномоченный орган вправе поставить вопрос об отзыве лицензии на проведение трансплантации. Члены аккредитованной профессиональной медицинской ассоциации совместно с профильными специалистами профильного центра проводят плановые мониторинговые визиты в клиники, аккредитованные на проведение трансплантации ежегодно, в случае возникновения осложнений, органоуносящих операций в исходе трансплантации проводится внеплановый мониторинговый визит в клинику с анализом причин осложнений.</w:t>
      </w:r>
    </w:p>
    <w:bookmarkEnd w:id="163"/>
    <w:bookmarkStart w:name="z17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Рекомендуемые штаты и оснащение медицинскими изделиями организаций здравоохранения, оказывающих офтальмологическую помощь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Рекомендуемые штаты работников организаций здравоохранения, оказывающих офтальмологическую помощь,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Рекомендуемое оснащение медицинскими изделиями организаций здравоохранения, оказывающих офтальмологическую помощь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7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клинико-диагностических исследований по уровням оказания офтальмологической помощи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оказания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уровень.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уровень.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Третичный уровень.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сбор жалоб, анамнеза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физикальный осмотр: измерение пульса, артериального давления, частоты дыхательных движений, аускультация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наружный осмотр глаза и придатков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осмотр глаза и придатков в проходящем, боковом свете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лабораторные исследования по показаниям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определение остроты зрения с и без коррекции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исследование рефракции: авторефрактокератометрия (взрослые, дети), ретиноскопия / скиаскопия (дети)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определение внутриглазного давления (взрослые ≥ 40 лет; взрослые ≤ 40 лет (по показаниям), дети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6)исследование придаточного, глазодвигательного аппаратов глаза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определение проходимости слезных путей, промывание слезных путей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исследование слезопродукции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биомикроскопия (осмотр за щелевой лампой)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офтальмоскопия (прямая и непрямая)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гониоскопия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периметрия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определение центральной толщины роговицы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УЗИ глаза/оптическая биометрия, расчет силы интраокулярной линзы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циклоскопия, осмотр периферии глазного дна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оптическая когерентная томография переднего и заднего отрезков глаза, определение центральной толщины роговицы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компьютерной топографии роговицы и исследования переднего сегмента глазного яблока (по показаниям)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ультразвуковая биомикроскопия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эндотелиальная микроскопия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флуоресцентная ангиография глазного дна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электрофизиологическое исследование глаз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рентген слезных путей с введением контраста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Рекомендуемые штатные нормативы с учетом нагрузки на 1 должность врача офтальмолога на 1 круглосуточный пост медицинской сестры в стационарных условиях в разрезе уровней оказания медицинской помощи, исходя из количества коек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больницы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больницы*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больницы и городские больницы в городах республиканского значения и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научно-исследовательский институт и Национальный центр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Штаты устанавливаются согласно планово-нормативному числу коек на 10 000 человек населения и объему оказываемых медицинских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*городские больницы во всех городах, за исключением городов республиканского значения и столицы</w:t>
      </w:r>
    </w:p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Рекомендуемые штатные нормативы для медицинских организаций, оказывающих медицинскую помощь в амбулаторных условиях на количество населения.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офтальмолог (взрослый)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взрослого и детского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офтальмолог (детский)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взрослого и детского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среднего медицинского работника (медицинская сестра и/или фельдшер) на 1 го врача - офтальмолога</w:t>
            </w:r>
          </w:p>
        </w:tc>
      </w:tr>
    </w:tbl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Рекомендуемые штатные нормативы для специализированных кабинетов функциональной диагностики; сосудистой патологии глаза, глаукомы и лазерной хирургии; охраны зрения детей; сложной и специальной коррекции; оптометрии на количество населения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уровень (специализированный кабинет функциональной диагностики; сосудистой патологии глаза, глаукомы и лазерной хирургии; охраны зрения детей; сложной и специальной коррекции; оптометрии)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офтальмолог (взрослый) кабинета функциональной диагностики; сосудистой патологии глаза, глаукомы и лазерной хирургии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взрослого и детского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офтальмолог (детский) кабинета охраны зрения детей; сложной и специальной коррекции; оптометрии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взрослого и детского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среднего медицинского работника (медицинская сестра и/или фельдшер) на 1 го врача - офтальмолога</w:t>
            </w:r>
          </w:p>
        </w:tc>
      </w:tr>
    </w:tbl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требования к специалисту осуществляющему трансплантацию роговичной ткани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сертификата специалиста по специальности "Офтальмология взрослая/детская";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Свидетельства о повышении квалификации по вопросам микрохирургии глаза, патологии роговицы с вопросами медикаментозного и хирургического лечения (не менее 3 кредитов);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Стаж работы свыше 5 лет.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8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организаций здравоохранения, оказывающих офтальмологическую помощь</w:t>
      </w:r>
    </w:p>
    <w:bookmarkEnd w:id="175"/>
    <w:bookmarkStart w:name="z20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Оснащение специализированного кабинета офтальмолога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знаков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пробных очковых 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Пробная оправа универсальная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Авторефрактокератометр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Педиатрический авторефрактометр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(дети)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Ретиноскоп с принадлежностями (дети)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(дети)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прямой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диагностические асферические для бесконтактной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для гониоскопии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Трехзеркальная линза Гольдмана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обратный налобный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диагностические асферические для налобной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Электроподъемные столы для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скиаскопических линеек (дети)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диагностических призматических линеек/линз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Экзоофтальмометр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для исследования цветоощущения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офтальмолога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Тест-полоски (с флюоресцеином; для проведения пробы Ширмера)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</w:tbl>
    <w:bookmarkStart w:name="z2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Кабинет функциональной диагностики глаза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офтальмологический А/B-сканер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поля зрения (компьютерный периметр)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оптической биометрии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 роговицы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биомикроскоп (УБМ)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когерентный томограф с функцией ангиографии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Фундус камера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Эндотелиальный микроскоп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Компьютеризированная рабочая станция для электрофизиологических исследований глаза (ЭФИ - система)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Электроподъемные столы для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</w:tbl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Специализированный кабинет сосудистой патологии глаза, глаукомы и лазерной хирургии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поля зрения (компьютерный периметр)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когерентный томограф с функцией ангиографии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Офтальмологическая лазерная система для коагуляции сетчатки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Офтальмологическая лазерная система для лечения вторичной катаракты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Офтальмологическая лазерная система для лазерного лечения глаукомы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Линзы офтальмологические хирургические для непрямой офтальмоскопии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офтальмологические хирургические для иридотомии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офтальмологические хирургические для капсулотомии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Трехзеркальная линза Гольдмана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офтальмологическая асферическая для бесконтактной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офтальмологическая для гониоскопии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Электроподъемные столы для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</w:tbl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Специализированный кабинет Охраны зрения детей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знаков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пробных очковых 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Пробная оправа универсальная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Авторефрактокератометр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Педиатрический авторефрактометр (портативный)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Ретиноскоп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скиаскопических линеек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прямой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обратный налобный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диагностические асферические для налобной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диагностических призматических линеек/линз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диагностические асферические для обратной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Офтальмомиотренажер-релаксатор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Синоптофор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очков для оптических тренировок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комплекта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Электроподъемные столы для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Векорасширители педиатрические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</w:tbl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Кабинет контактной, сложной и специальной коррекции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пробных очковых линз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Пробная оправа универсальная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Автокераторефрактометр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 роговицы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офтальмологическая для бесконтактной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скиаскопических линеек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оптической биометрии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ортокератологических линз стандартный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торических ортокератологических 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наборы для подбора контактных 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Аксессуары для контактных 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Фороптер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для ухода и обработки за контактными линзами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кросс-цилиндров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тест-полоски с флюоресцеином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Организации здравоохранения, оказывающих офтальмологическую помощь в стационарных условиях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пробных очковых 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Пробная оправа универсальная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Авторефрактокератометр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Педиатрический авторефрактометр (дети)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Ретиноскоп (дети)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прямой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диагностические асферические для бесконтактной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врача-офтальмолога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для гониоскопии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Электроподъемные столы для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Офтальмоскоп обратный налобный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диагностические асферические для налобной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к налобному офтальмоскопу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диагностических призматических линеек/линз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офтальмологический А/B-сканер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оптической биометрии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поля зрения (компьютерный периметр)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биомикроскоп (УБМ)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когерентный томограф (с функцией ангиографии - по требованию)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Эндотелиальный микроскоп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Электроподъемные столы для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офтальмологический операционный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операционный стол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офтальмологическая хирургическая с принадлежностями и аксессуарами для хирургии катаракты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операционный стол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офтальмологическая хирургическая для витреохирургии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требованию, 1 на операционный стол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хирургии катаракты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Наборы микрохирургических инструментов для антиглаукоматозных операций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витреоретинальных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выполнения операций отслойки сетчатки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выполнения операций на экстраокулярных мышцах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пластических и реконструктивных операций на придаточном аппарате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выполнения энуклеации, эвисцероэнуклеации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кератопластики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выполнения операций на орбите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микрохирургических инструментов для операций на переднем отрезке глаза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Криохирургическая офтальмологическая установка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транссклеральной микроимпульсной циклофотокоагуляции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 требованию</w:t>
            </w:r>
          </w:p>
        </w:tc>
      </w:tr>
    </w:tbl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Оснащение для офтальмологического скрининга недоношенных новорожденных и лазерной коагуляции сетчатки при активной ретинопатии недоношенных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скрининга ретинопатии недоношенных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обратный налобный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диагностическая асферическая для обратной офтальмоскопии 20D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диагностическая асферическая для обратной офтальмоскопии 28D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Педиатрическая ретинальная камера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Векорасширители педиатрические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Склеродепрессор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лазерной коагуляции сетчатки при активной ретинопатии недоношенных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офтальмологический эндофотокоагулирующий, адаптированный для транспупиллярной коагуции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хирургические для транспупиллярной коагуляции сетчатки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Векорасширители педиатрические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Склеродепрессор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</w:tbl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Кабинет оптометрии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пробных очковых линз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Пробная оправа универсальная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Автокераторефрактометр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прямой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Ретиноскоп+ скиаскопические линейки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наборы для подбора контактных линз серийного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Фороптер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для ухода и обработки за контактными линзами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кросс-цилиндров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тест-полоски с флюоресцеином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Анализатор поля зрения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Аксессуары для контактных 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9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Учетная форма пациента по трансплантации роговицы*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на момент обращения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стационара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 операции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пациента,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 OD / OS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OD / OS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Единственный глаз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риска (сопутствующая соматическая патология)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операции: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 DMEK / DSAEK DALK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донора, название Банка роговицы, страна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во время операции / после операции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 OD / OS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трансплантата: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прозрачный/ полу-прозрачный/ мутный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*заполняется главным внештатным офтальмологом региона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