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9b72" w14:textId="14f9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27 ноября 2023 года № 332. Зарегистрирован в Министерстве юстиции Республики Казахстан 30 ноября 2023 года № 33703.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экологии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332</w:t>
            </w:r>
          </w:p>
        </w:tc>
      </w:tr>
    </w:tbl>
    <w:bookmarkStart w:name="z20" w:id="13"/>
    <w:p>
      <w:pPr>
        <w:spacing w:after="0"/>
        <w:ind w:left="0"/>
        <w:jc w:val="left"/>
      </w:pPr>
      <w:r>
        <w:rPr>
          <w:rFonts w:ascii="Times New Roman"/>
          <w:b/>
          <w:i w:val="false"/>
          <w:color w:val="000000"/>
        </w:rPr>
        <w:t xml:space="preserve">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3"/>
    <w:p>
      <w:pPr>
        <w:spacing w:after="0"/>
        <w:ind w:left="0"/>
        <w:jc w:val="both"/>
      </w:pPr>
      <w:r>
        <w:rPr>
          <w:rFonts w:ascii="Times New Roman"/>
          <w:b w:val="false"/>
          <w:i w:val="false"/>
          <w:color w:val="ff0000"/>
          <w:sz w:val="28"/>
        </w:rPr>
        <w:t xml:space="preserve">
      Сноска. Правила - в редакции приказа Министра экологии и природных ресурсов РК от 11.07.2025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4"/>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направления денег Оператором расширенных обязательств производителей (импортеров) (далее – Оператор)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(далее – Кодекс) и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утвержденные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№263 и Министра индустрии и инфраструктурного развития Республики Казахстан от 29 июля 2021 года № 400 (зарегистрирован в Реестре государственной регистрации нормативных правовых актов под № 23867) (далее – Правила стимулирования).</w:t>
      </w:r>
    </w:p>
    <w:bookmarkEnd w:id="15"/>
    <w:bookmarkStart w:name="z24" w:id="16"/>
    <w:p>
      <w:pPr>
        <w:spacing w:after="0"/>
        <w:ind w:left="0"/>
        <w:jc w:val="both"/>
      </w:pPr>
      <w:r>
        <w:rPr>
          <w:rFonts w:ascii="Times New Roman"/>
          <w:b w:val="false"/>
          <w:i w:val="false"/>
          <w:color w:val="000000"/>
          <w:sz w:val="28"/>
        </w:rPr>
        <w:t xml:space="preserve">
      2. Правила определяют порядок осуществления Оператором выплат субъектам предпринимательства, осуществляющим сбор, сортировку, обработку, транспортировку, подготовку к повторному использованию, переработку, обезвреживание и (или) утилизацию отходов, в отношении отходов продукции (товаров), на которую (которые) распространяются расширенные обязательства производителей (импортеров),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w:t>
      </w:r>
    </w:p>
    <w:bookmarkEnd w:id="16"/>
    <w:bookmarkStart w:name="z25" w:id="17"/>
    <w:p>
      <w:pPr>
        <w:spacing w:after="0"/>
        <w:ind w:left="0"/>
        <w:jc w:val="both"/>
      </w:pPr>
      <w:r>
        <w:rPr>
          <w:rFonts w:ascii="Times New Roman"/>
          <w:b w:val="false"/>
          <w:i w:val="false"/>
          <w:color w:val="000000"/>
          <w:sz w:val="28"/>
        </w:rPr>
        <w:t>
      3. Выплаты осуществляются Оператором:</w:t>
      </w:r>
    </w:p>
    <w:bookmarkEnd w:id="17"/>
    <w:bookmarkStart w:name="z26" w:id="18"/>
    <w:p>
      <w:pPr>
        <w:spacing w:after="0"/>
        <w:ind w:left="0"/>
        <w:jc w:val="both"/>
      </w:pPr>
      <w:r>
        <w:rPr>
          <w:rFonts w:ascii="Times New Roman"/>
          <w:b w:val="false"/>
          <w:i w:val="false"/>
          <w:color w:val="000000"/>
          <w:sz w:val="28"/>
        </w:rPr>
        <w:t xml:space="preserve">
      1) субъектам предпринимательства, осуществляющим сбор, транспортировку, переработку и (или) утилизацию отходов упаковки, автокомпонентов, электронного электрического оборудования, ламп путем выдачи денежных средств в порядке, предусмотренном настоящими Правилам и в соответствии с размерами,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2023 года №1250 "Об утверждении размеров денежных выплат Оператора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8"/>
    <w:bookmarkStart w:name="z27" w:id="19"/>
    <w:p>
      <w:pPr>
        <w:spacing w:after="0"/>
        <w:ind w:left="0"/>
        <w:jc w:val="both"/>
      </w:pPr>
      <w:r>
        <w:rPr>
          <w:rFonts w:ascii="Times New Roman"/>
          <w:b w:val="false"/>
          <w:i w:val="false"/>
          <w:color w:val="000000"/>
          <w:sz w:val="28"/>
        </w:rPr>
        <w:t>
      2) собственникам вышедших из эксплуатации транспортных средств (далее – ВЭТС) и (или) вышедших из эксплуатации самоходной сельскохозяйственной техники (далее – ВЭССХТ) за сдачу ВЭТС и (или) ВЭССХТ на переработку и (или) утилизацию путем выдачи скидочного сертификата в порядке, предусмотренном настоящими Правилами и Правилами стимулирования;</w:t>
      </w:r>
    </w:p>
    <w:bookmarkEnd w:id="19"/>
    <w:bookmarkStart w:name="z28" w:id="20"/>
    <w:p>
      <w:pPr>
        <w:spacing w:after="0"/>
        <w:ind w:left="0"/>
        <w:jc w:val="both"/>
      </w:pPr>
      <w:r>
        <w:rPr>
          <w:rFonts w:ascii="Times New Roman"/>
          <w:b w:val="false"/>
          <w:i w:val="false"/>
          <w:color w:val="000000"/>
          <w:sz w:val="28"/>
        </w:rPr>
        <w:t>
      3) собственникам ВЭТС и (или) ВЭССХТ за сдачу ВЭТС и (или) ВЭССХТ на переработку и (или) утилизацию путем выдачи денежной компенсации в размере равном номиналу скидочного сертификата в порядке, предусмотренном настоящими Правилами.</w:t>
      </w:r>
    </w:p>
    <w:bookmarkEnd w:id="20"/>
    <w:bookmarkStart w:name="z29" w:id="21"/>
    <w:p>
      <w:pPr>
        <w:spacing w:after="0"/>
        <w:ind w:left="0"/>
        <w:jc w:val="both"/>
      </w:pPr>
      <w:r>
        <w:rPr>
          <w:rFonts w:ascii="Times New Roman"/>
          <w:b w:val="false"/>
          <w:i w:val="false"/>
          <w:color w:val="000000"/>
          <w:sz w:val="28"/>
        </w:rPr>
        <w:t>
      4. В настоящих Правилах используются следующие основные определения и термины:</w:t>
      </w:r>
    </w:p>
    <w:bookmarkEnd w:id="21"/>
    <w:bookmarkStart w:name="z30" w:id="22"/>
    <w:p>
      <w:pPr>
        <w:spacing w:after="0"/>
        <w:ind w:left="0"/>
        <w:jc w:val="both"/>
      </w:pPr>
      <w:r>
        <w:rPr>
          <w:rFonts w:ascii="Times New Roman"/>
          <w:b w:val="false"/>
          <w:i w:val="false"/>
          <w:color w:val="000000"/>
          <w:sz w:val="28"/>
        </w:rPr>
        <w:t>
      1) контрольная фотофиксация – процесс осуществления передачи данных (фото) согласно нормам настоящих Правил и Пояснениями для работы в информационной системе 1 Оператора при транспортировке автомобильным транспортным средством;</w:t>
      </w:r>
    </w:p>
    <w:bookmarkEnd w:id="22"/>
    <w:bookmarkStart w:name="z31" w:id="23"/>
    <w:p>
      <w:pPr>
        <w:spacing w:after="0"/>
        <w:ind w:left="0"/>
        <w:jc w:val="both"/>
      </w:pPr>
      <w:r>
        <w:rPr>
          <w:rFonts w:ascii="Times New Roman"/>
          <w:b w:val="false"/>
          <w:i w:val="false"/>
          <w:color w:val="000000"/>
          <w:sz w:val="28"/>
        </w:rPr>
        <w:t>
      2) закрепленная территория (ответственная территория) – территория, в пределах одной административной единицы (село, поселок, сельский округ, район в городе, город, район) по возрастанию, на которой получатель выплат осуществляет в обязательном порядке сбор отходов;</w:t>
      </w:r>
    </w:p>
    <w:bookmarkEnd w:id="23"/>
    <w:bookmarkStart w:name="z32" w:id="24"/>
    <w:p>
      <w:pPr>
        <w:spacing w:after="0"/>
        <w:ind w:left="0"/>
        <w:jc w:val="both"/>
      </w:pPr>
      <w:r>
        <w:rPr>
          <w:rFonts w:ascii="Times New Roman"/>
          <w:b w:val="false"/>
          <w:i w:val="false"/>
          <w:color w:val="000000"/>
          <w:sz w:val="28"/>
        </w:rPr>
        <w:t>
      3) единая информационная система (далее – ЕИС) – единая информационная система государственной регистрации транспортных средств, государственная информационная система, обеспечивающая централизованный учет сведений о транспортных средствах и их владельцах и обеспечивающая централизованный учет этих сведений с обязательным указанием идентификационного номера транспортного средства, а также свидетельство о регистрации транспортного средства (далее – СРТС) и государственный регистрационный номерной знак (далее – ГРНЗ);</w:t>
      </w:r>
    </w:p>
    <w:bookmarkEnd w:id="24"/>
    <w:bookmarkStart w:name="z33" w:id="25"/>
    <w:p>
      <w:pPr>
        <w:spacing w:after="0"/>
        <w:ind w:left="0"/>
        <w:jc w:val="both"/>
      </w:pPr>
      <w:r>
        <w:rPr>
          <w:rFonts w:ascii="Times New Roman"/>
          <w:b w:val="false"/>
          <w:i w:val="false"/>
          <w:color w:val="000000"/>
          <w:sz w:val="28"/>
        </w:rPr>
        <w:t>
      4) готовая продукция – продукция, произведенная в результате подготовки к повторному использованию, переработки, обезвреживания и (или) утилизации отходов, на которую разработан и применяется документ по стандартизации (национальный стандарт, стандарт организации);</w:t>
      </w:r>
    </w:p>
    <w:bookmarkEnd w:id="25"/>
    <w:bookmarkStart w:name="z34" w:id="26"/>
    <w:p>
      <w:pPr>
        <w:spacing w:after="0"/>
        <w:ind w:left="0"/>
        <w:jc w:val="both"/>
      </w:pPr>
      <w:r>
        <w:rPr>
          <w:rFonts w:ascii="Times New Roman"/>
          <w:b w:val="false"/>
          <w:i w:val="false"/>
          <w:color w:val="000000"/>
          <w:sz w:val="28"/>
        </w:rPr>
        <w:t>
      5) скидочный сертификат – документ, подтверждающий сдачу на переработку и (или) утилизацию ВЭТС и (или) ВЭССХТ, предусматривающий право на получение скидки на приобретение экологически чистого автомобильного транспортного средства (соответствующего экологическому классу, установленному техническим регламентом Евразийского экономического союза, с электродвигателями) или самоходной сельскохозяйственной техники на территории Республики Казахстан, произведенной в Республике Казахстан;</w:t>
      </w:r>
    </w:p>
    <w:bookmarkEnd w:id="26"/>
    <w:bookmarkStart w:name="z35" w:id="27"/>
    <w:p>
      <w:pPr>
        <w:spacing w:after="0"/>
        <w:ind w:left="0"/>
        <w:jc w:val="both"/>
      </w:pPr>
      <w:r>
        <w:rPr>
          <w:rFonts w:ascii="Times New Roman"/>
          <w:b w:val="false"/>
          <w:i w:val="false"/>
          <w:color w:val="000000"/>
          <w:sz w:val="28"/>
        </w:rPr>
        <w:t>
      6) комплектность – совокупность всех составных частей в конструкции ВЭТС и (или) ВЭССХТ;</w:t>
      </w:r>
    </w:p>
    <w:bookmarkEnd w:id="27"/>
    <w:bookmarkStart w:name="z36" w:id="28"/>
    <w:p>
      <w:pPr>
        <w:spacing w:after="0"/>
        <w:ind w:left="0"/>
        <w:jc w:val="both"/>
      </w:pPr>
      <w:r>
        <w:rPr>
          <w:rFonts w:ascii="Times New Roman"/>
          <w:b w:val="false"/>
          <w:i w:val="false"/>
          <w:color w:val="000000"/>
          <w:sz w:val="28"/>
        </w:rPr>
        <w:t>
      7) утилизация –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28"/>
    <w:bookmarkStart w:name="z37" w:id="29"/>
    <w:p>
      <w:pPr>
        <w:spacing w:after="0"/>
        <w:ind w:left="0"/>
        <w:jc w:val="both"/>
      </w:pPr>
      <w:r>
        <w:rPr>
          <w:rFonts w:ascii="Times New Roman"/>
          <w:b w:val="false"/>
          <w:i w:val="false"/>
          <w:color w:val="000000"/>
          <w:sz w:val="28"/>
        </w:rPr>
        <w:t>
      8) переработка –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w:t>
      </w:r>
    </w:p>
    <w:bookmarkEnd w:id="29"/>
    <w:bookmarkStart w:name="z38" w:id="30"/>
    <w:p>
      <w:pPr>
        <w:spacing w:after="0"/>
        <w:ind w:left="0"/>
        <w:jc w:val="both"/>
      </w:pPr>
      <w:r>
        <w:rPr>
          <w:rFonts w:ascii="Times New Roman"/>
          <w:b w:val="false"/>
          <w:i w:val="false"/>
          <w:color w:val="000000"/>
          <w:sz w:val="28"/>
        </w:rPr>
        <w:t xml:space="preserve">
      9) владелец отходов - образователь отходов или любое лицо, в чьем законном владении находятся отходы; </w:t>
      </w:r>
    </w:p>
    <w:bookmarkEnd w:id="30"/>
    <w:bookmarkStart w:name="z39" w:id="31"/>
    <w:p>
      <w:pPr>
        <w:spacing w:after="0"/>
        <w:ind w:left="0"/>
        <w:jc w:val="both"/>
      </w:pPr>
      <w:r>
        <w:rPr>
          <w:rFonts w:ascii="Times New Roman"/>
          <w:b w:val="false"/>
          <w:i w:val="false"/>
          <w:color w:val="000000"/>
          <w:sz w:val="28"/>
        </w:rPr>
        <w:t>
      10) стационарный приемный пункт отходов – объект (сооружение, конструкция, помещение) установленный и (или) оборудованный для приема отходов;</w:t>
      </w:r>
    </w:p>
    <w:bookmarkEnd w:id="31"/>
    <w:bookmarkStart w:name="z40" w:id="32"/>
    <w:p>
      <w:pPr>
        <w:spacing w:after="0"/>
        <w:ind w:left="0"/>
        <w:jc w:val="both"/>
      </w:pPr>
      <w:r>
        <w:rPr>
          <w:rFonts w:ascii="Times New Roman"/>
          <w:b w:val="false"/>
          <w:i w:val="false"/>
          <w:color w:val="000000"/>
          <w:sz w:val="28"/>
        </w:rPr>
        <w:t>
      11) главная база – основное административное и (или) производственное здание, помещение, корпус с прилегающей территорией, необходимые для выполнения заявленного вида деятельности субъектами предпринимательства. При этом административные, производственные и другие здания или помещения главной базы могут быть совмещены, если это соответствует нормам системы охраны труда и (или) техники безопасности при проведении работ;</w:t>
      </w:r>
    </w:p>
    <w:bookmarkEnd w:id="32"/>
    <w:bookmarkStart w:name="z41" w:id="33"/>
    <w:p>
      <w:pPr>
        <w:spacing w:after="0"/>
        <w:ind w:left="0"/>
        <w:jc w:val="both"/>
      </w:pPr>
      <w:r>
        <w:rPr>
          <w:rFonts w:ascii="Times New Roman"/>
          <w:b w:val="false"/>
          <w:i w:val="false"/>
          <w:color w:val="000000"/>
          <w:sz w:val="28"/>
        </w:rPr>
        <w:t>
      12) номерной агрегат – кузов, шасси, рама ВЭТС и (или) ВЭССХТ, на которые производителем нанесен идентификационный номер или заводской регистрационный номер;</w:t>
      </w:r>
    </w:p>
    <w:bookmarkEnd w:id="33"/>
    <w:bookmarkStart w:name="z42" w:id="34"/>
    <w:p>
      <w:pPr>
        <w:spacing w:after="0"/>
        <w:ind w:left="0"/>
        <w:jc w:val="both"/>
      </w:pPr>
      <w:r>
        <w:rPr>
          <w:rFonts w:ascii="Times New Roman"/>
          <w:b w:val="false"/>
          <w:i w:val="false"/>
          <w:color w:val="000000"/>
          <w:sz w:val="28"/>
        </w:rPr>
        <w:t>
      13) Оператор – государственное предприятие, акционерное общество, товарищество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определенный решением Правительства Республики Казахстан для целей реализации принципа расширенных обязательств производителей (импортеров);</w:t>
      </w:r>
    </w:p>
    <w:bookmarkEnd w:id="34"/>
    <w:bookmarkStart w:name="z43" w:id="35"/>
    <w:p>
      <w:pPr>
        <w:spacing w:after="0"/>
        <w:ind w:left="0"/>
        <w:jc w:val="both"/>
      </w:pPr>
      <w:r>
        <w:rPr>
          <w:rFonts w:ascii="Times New Roman"/>
          <w:b w:val="false"/>
          <w:i w:val="false"/>
          <w:color w:val="000000"/>
          <w:sz w:val="28"/>
        </w:rPr>
        <w:t>
      14) лимит Оператора на выплаты – предусмотренная Оператором сумма в его Инвестиционной политике на соответствующий год, в пределах которой Оператор осуществляет выплаты в соответствующем финансовом году за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вышедших из эксплуатации транспортных средств и вышедшей из эксплуатации самоходной сельскохозяйственной техники;</w:t>
      </w:r>
    </w:p>
    <w:bookmarkEnd w:id="35"/>
    <w:bookmarkStart w:name="z44" w:id="36"/>
    <w:p>
      <w:pPr>
        <w:spacing w:after="0"/>
        <w:ind w:left="0"/>
        <w:jc w:val="both"/>
      </w:pPr>
      <w:r>
        <w:rPr>
          <w:rFonts w:ascii="Times New Roman"/>
          <w:b w:val="false"/>
          <w:i w:val="false"/>
          <w:color w:val="000000"/>
          <w:sz w:val="28"/>
        </w:rPr>
        <w:t xml:space="preserve">
      15) самоходная сельскохозяйственная техника – самоходная сельскохозяйственная техника – техническое средство,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 самостоятельно приводимое в движение с помощью двигателя внутреннего сгорания с рабочим объемом свыше 50 кубических сантиметров или электродвигатель(ли) максимальной (суммарной) мощностью более 4 киловатт; </w:t>
      </w:r>
    </w:p>
    <w:bookmarkEnd w:id="36"/>
    <w:bookmarkStart w:name="z45" w:id="37"/>
    <w:p>
      <w:pPr>
        <w:spacing w:after="0"/>
        <w:ind w:left="0"/>
        <w:jc w:val="both"/>
      </w:pPr>
      <w:r>
        <w:rPr>
          <w:rFonts w:ascii="Times New Roman"/>
          <w:b w:val="false"/>
          <w:i w:val="false"/>
          <w:color w:val="000000"/>
          <w:sz w:val="28"/>
        </w:rPr>
        <w:t xml:space="preserve">
      16) производитель – физическое и юридическое лицо, осуществляющее производство на территории Республики Казахстан продукции (товаров) согласно перечню отдельных видов продукции (товаров), на которую (которые) распространяются расширенные обязательства производителей (импортеров), утвержденному уполномоченным органом в области охраны окружающей среды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Кодекса, и их компонентов;</w:t>
      </w:r>
    </w:p>
    <w:bookmarkEnd w:id="37"/>
    <w:bookmarkStart w:name="z46" w:id="38"/>
    <w:p>
      <w:pPr>
        <w:spacing w:after="0"/>
        <w:ind w:left="0"/>
        <w:jc w:val="both"/>
      </w:pPr>
      <w:r>
        <w:rPr>
          <w:rFonts w:ascii="Times New Roman"/>
          <w:b w:val="false"/>
          <w:i w:val="false"/>
          <w:color w:val="000000"/>
          <w:sz w:val="28"/>
        </w:rPr>
        <w:t xml:space="preserve">
      17)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информационная система 1) – информационная система Оператора,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за исключением вышедшего из эксплуатации транспортного средства и вышедшей из эксплуатации самоходной сельскохозяйственной техники; </w:t>
      </w:r>
    </w:p>
    <w:bookmarkEnd w:id="38"/>
    <w:bookmarkStart w:name="z47" w:id="39"/>
    <w:p>
      <w:pPr>
        <w:spacing w:after="0"/>
        <w:ind w:left="0"/>
        <w:jc w:val="both"/>
      </w:pPr>
      <w:r>
        <w:rPr>
          <w:rFonts w:ascii="Times New Roman"/>
          <w:b w:val="false"/>
          <w:i w:val="false"/>
          <w:color w:val="000000"/>
          <w:sz w:val="28"/>
        </w:rPr>
        <w:t xml:space="preserve">
      18) заявка – заявка получателя выплат на заключение типового договора в информационной системе 1 Оператора,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48" w:id="40"/>
    <w:p>
      <w:pPr>
        <w:spacing w:after="0"/>
        <w:ind w:left="0"/>
        <w:jc w:val="both"/>
      </w:pPr>
      <w:r>
        <w:rPr>
          <w:rFonts w:ascii="Times New Roman"/>
          <w:b w:val="false"/>
          <w:i w:val="false"/>
          <w:color w:val="000000"/>
          <w:sz w:val="28"/>
        </w:rPr>
        <w:t>
      19) информационная система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 (далее – информационная система 2) – информационная система Оператора, предназначенная для организации сбора, транспортировки, подготовки к повторному использованию, сортировки, обработки, переработки, обезвреживания и (или) утилизации вышедшего из эксплуатации транспортного средства, а также самоходной сельскохозяйственной техники;</w:t>
      </w:r>
    </w:p>
    <w:bookmarkEnd w:id="40"/>
    <w:bookmarkStart w:name="z49" w:id="41"/>
    <w:p>
      <w:pPr>
        <w:spacing w:after="0"/>
        <w:ind w:left="0"/>
        <w:jc w:val="both"/>
      </w:pPr>
      <w:r>
        <w:rPr>
          <w:rFonts w:ascii="Times New Roman"/>
          <w:b w:val="false"/>
          <w:i w:val="false"/>
          <w:color w:val="000000"/>
          <w:sz w:val="28"/>
        </w:rPr>
        <w:t>
      20) договор по переработке ВЭТС и (или) ВЭССХТ - договор по сбору, транспортировке, подготовке к повторному использованию, сортировке, обработке, переработке, обезвреживанию и (или) утилизации вышедших из эксплуатации транспортных средств и самоходной сельскохозяйственной техники;</w:t>
      </w:r>
    </w:p>
    <w:bookmarkEnd w:id="41"/>
    <w:bookmarkStart w:name="z50" w:id="42"/>
    <w:p>
      <w:pPr>
        <w:spacing w:after="0"/>
        <w:ind w:left="0"/>
        <w:jc w:val="both"/>
      </w:pPr>
      <w:r>
        <w:rPr>
          <w:rFonts w:ascii="Times New Roman"/>
          <w:b w:val="false"/>
          <w:i w:val="false"/>
          <w:color w:val="000000"/>
          <w:sz w:val="28"/>
        </w:rPr>
        <w:t>
      21) перечень документов для переработчиков ВЭТС и (или) ВЭССХТ - перечень документов, необходимых для подачи заявления Переработчиком с целью заключения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w:t>
      </w:r>
    </w:p>
    <w:bookmarkEnd w:id="42"/>
    <w:bookmarkStart w:name="z51" w:id="43"/>
    <w:p>
      <w:pPr>
        <w:spacing w:after="0"/>
        <w:ind w:left="0"/>
        <w:jc w:val="both"/>
      </w:pPr>
      <w:r>
        <w:rPr>
          <w:rFonts w:ascii="Times New Roman"/>
          <w:b w:val="false"/>
          <w:i w:val="false"/>
          <w:color w:val="000000"/>
          <w:sz w:val="28"/>
        </w:rPr>
        <w:t>
      22) технический сбой – незапланированный временный выход из строя информационной системы 1 или отдельного из компонентов информационной системы, повлекший за собой отсутствие возможности использования информационной системы 1 одним или несколькими пользователями;</w:t>
      </w:r>
    </w:p>
    <w:bookmarkEnd w:id="43"/>
    <w:bookmarkStart w:name="z52" w:id="44"/>
    <w:p>
      <w:pPr>
        <w:spacing w:after="0"/>
        <w:ind w:left="0"/>
        <w:jc w:val="both"/>
      </w:pPr>
      <w:r>
        <w:rPr>
          <w:rFonts w:ascii="Times New Roman"/>
          <w:b w:val="false"/>
          <w:i w:val="false"/>
          <w:color w:val="000000"/>
          <w:sz w:val="28"/>
        </w:rPr>
        <w:t>
      23) полный цикл – деятельность получателя выплат, осуществляющего "в одном лице"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металлической упаковки;</w:t>
      </w:r>
    </w:p>
    <w:bookmarkEnd w:id="44"/>
    <w:bookmarkStart w:name="z53" w:id="45"/>
    <w:p>
      <w:pPr>
        <w:spacing w:after="0"/>
        <w:ind w:left="0"/>
        <w:jc w:val="both"/>
      </w:pPr>
      <w:r>
        <w:rPr>
          <w:rFonts w:ascii="Times New Roman"/>
          <w:b w:val="false"/>
          <w:i w:val="false"/>
          <w:color w:val="000000"/>
          <w:sz w:val="28"/>
        </w:rPr>
        <w:t>
      24) получатели выплат – субъекты предпринимательства, осуществляющие один или несколько видов деятельности в сфере управления отходами, а именно сбор, сортировку, обработку, транспортировку, подготовку к повторному использованию, переработку, обезвреживание и (или) утилизацию, заключившие соответствующий типовой договор с Оператором через информационную систему 1;</w:t>
      </w:r>
    </w:p>
    <w:bookmarkEnd w:id="45"/>
    <w:bookmarkStart w:name="z54" w:id="46"/>
    <w:p>
      <w:pPr>
        <w:spacing w:after="0"/>
        <w:ind w:left="0"/>
        <w:jc w:val="both"/>
      </w:pPr>
      <w:r>
        <w:rPr>
          <w:rFonts w:ascii="Times New Roman"/>
          <w:b w:val="false"/>
          <w:i w:val="false"/>
          <w:color w:val="000000"/>
          <w:sz w:val="28"/>
        </w:rPr>
        <w:t xml:space="preserve">
      25) образователь -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отходов или их состава (вторичный образователь отходов); </w:t>
      </w:r>
    </w:p>
    <w:bookmarkEnd w:id="46"/>
    <w:bookmarkStart w:name="z55" w:id="47"/>
    <w:p>
      <w:pPr>
        <w:spacing w:after="0"/>
        <w:ind w:left="0"/>
        <w:jc w:val="both"/>
      </w:pPr>
      <w:r>
        <w:rPr>
          <w:rFonts w:ascii="Times New Roman"/>
          <w:b w:val="false"/>
          <w:i w:val="false"/>
          <w:color w:val="000000"/>
          <w:sz w:val="28"/>
        </w:rPr>
        <w:t xml:space="preserve">
      26) ВЭТС – вышедшее из эксплуатации транспортное средство, ранее состоящая на регистрационном учете на территории Республики Казахстан, но снятое с регистрационного учета для целей последующей утилизации; </w:t>
      </w:r>
    </w:p>
    <w:bookmarkEnd w:id="47"/>
    <w:bookmarkStart w:name="z56" w:id="48"/>
    <w:p>
      <w:pPr>
        <w:spacing w:after="0"/>
        <w:ind w:left="0"/>
        <w:jc w:val="both"/>
      </w:pPr>
      <w:r>
        <w:rPr>
          <w:rFonts w:ascii="Times New Roman"/>
          <w:b w:val="false"/>
          <w:i w:val="false"/>
          <w:color w:val="000000"/>
          <w:sz w:val="28"/>
        </w:rPr>
        <w:t>
      27) ВЭССХТ – вышедшая из эксплуатации самоходная сельскохозяйственная техника, ранее состоящая на регистрационном учете на территории Республики Казахстан, но снятая с регистрационного учета для целей последующей утилизации;</w:t>
      </w:r>
    </w:p>
    <w:bookmarkEnd w:id="48"/>
    <w:bookmarkStart w:name="z57" w:id="49"/>
    <w:p>
      <w:pPr>
        <w:spacing w:after="0"/>
        <w:ind w:left="0"/>
        <w:jc w:val="both"/>
      </w:pPr>
      <w:r>
        <w:rPr>
          <w:rFonts w:ascii="Times New Roman"/>
          <w:b w:val="false"/>
          <w:i w:val="false"/>
          <w:color w:val="000000"/>
          <w:sz w:val="28"/>
        </w:rPr>
        <w:t>
      28) пункт приема ВЭТС и (или) ВЭССХТ – производственная база, принадлежащая на праве собственности или на праве имущественного найма (аренды) переработчику, соответствующая требованиям, установленным законодательством Республики Казахстан и настоящими Правилами, предназначенная для сбора и подготовки к переработке и (или) утилизации ВЭТС и (или) ВЭССХТ;</w:t>
      </w:r>
    </w:p>
    <w:bookmarkEnd w:id="49"/>
    <w:bookmarkStart w:name="z58" w:id="50"/>
    <w:p>
      <w:pPr>
        <w:spacing w:after="0"/>
        <w:ind w:left="0"/>
        <w:jc w:val="both"/>
      </w:pPr>
      <w:r>
        <w:rPr>
          <w:rFonts w:ascii="Times New Roman"/>
          <w:b w:val="false"/>
          <w:i w:val="false"/>
          <w:color w:val="000000"/>
          <w:sz w:val="28"/>
        </w:rPr>
        <w:t xml:space="preserve">
      29) сотрудник пункта приема ВЭТС и (или) ВЭССХТ – работник юридического лица, являющегося переработчиком, уполномоченный осуществлять прием, проверку и подготовку к переработке сдаваемого на переработку и (или) утилизацию ВЭТС и (или) ВЭССХТ; </w:t>
      </w:r>
    </w:p>
    <w:bookmarkEnd w:id="50"/>
    <w:bookmarkStart w:name="z59" w:id="51"/>
    <w:p>
      <w:pPr>
        <w:spacing w:after="0"/>
        <w:ind w:left="0"/>
        <w:jc w:val="both"/>
      </w:pPr>
      <w:r>
        <w:rPr>
          <w:rFonts w:ascii="Times New Roman"/>
          <w:b w:val="false"/>
          <w:i w:val="false"/>
          <w:color w:val="000000"/>
          <w:sz w:val="28"/>
        </w:rPr>
        <w:t>
      30) подготовка к переработке ВЭТС и (или) ВЭССХТ – процесс подготовки ВЭТС и (или) ВЭССХТ к последующей переработке и (или) утилизации, включающая этапы разукомплектования (деформация), исключающее восстановление (ударный изгиб, резка, локальное нарушение конструктивных элементов и другие механические действия), слив отработанного машинного масла, демонтаж колес, демонтаж аккумуляторной батареи, разбор колес на шины и колесные диски, демонтаж текстильных деталей и поролона, снятие листового автомобильного стекла, другие этапы согласно технологическому процессу переработчика;</w:t>
      </w:r>
    </w:p>
    <w:bookmarkEnd w:id="51"/>
    <w:bookmarkStart w:name="z60" w:id="52"/>
    <w:p>
      <w:pPr>
        <w:spacing w:after="0"/>
        <w:ind w:left="0"/>
        <w:jc w:val="both"/>
      </w:pPr>
      <w:r>
        <w:rPr>
          <w:rFonts w:ascii="Times New Roman"/>
          <w:b w:val="false"/>
          <w:i w:val="false"/>
          <w:color w:val="000000"/>
          <w:sz w:val="28"/>
        </w:rPr>
        <w:t>
      31) переработчик ВЭТС и (или) ВЭССХТ – юридическое лицо, зарегистрированное на территории Республики Казахстан, осуществляющее деятельность на территории Республики Казахстан, соответствующую требованиям, установленным законодательством Республики Казахстан и настоящими Правилами, к осуществлению переработки и (или) утилизации ВЭТС и (или) ВЭССХТ;</w:t>
      </w:r>
    </w:p>
    <w:bookmarkEnd w:id="52"/>
    <w:bookmarkStart w:name="z61" w:id="53"/>
    <w:p>
      <w:pPr>
        <w:spacing w:after="0"/>
        <w:ind w:left="0"/>
        <w:jc w:val="both"/>
      </w:pPr>
      <w:r>
        <w:rPr>
          <w:rFonts w:ascii="Times New Roman"/>
          <w:b w:val="false"/>
          <w:i w:val="false"/>
          <w:color w:val="000000"/>
          <w:sz w:val="28"/>
        </w:rPr>
        <w:t>
      32) собственник ВЭТС и (или) ВЭССХТ – физическое лицо, индивидуальный предприниматель или юридическое лицо, обладающее правом по своему усмотрению владеть, пользоваться и распоряжаться принадлежащим ему ВЭТС и (или) ВЭССХТ;</w:t>
      </w:r>
    </w:p>
    <w:bookmarkEnd w:id="53"/>
    <w:bookmarkStart w:name="z62" w:id="54"/>
    <w:p>
      <w:pPr>
        <w:spacing w:after="0"/>
        <w:ind w:left="0"/>
        <w:jc w:val="both"/>
      </w:pPr>
      <w:r>
        <w:rPr>
          <w:rFonts w:ascii="Times New Roman"/>
          <w:b w:val="false"/>
          <w:i w:val="false"/>
          <w:color w:val="000000"/>
          <w:sz w:val="28"/>
        </w:rPr>
        <w:t>
      33) заявка на сдачу ВЭТС и (или) ВЭССХТ – заявка на сдачу ВЭТС и (или) ВЭССХТ для последующей переработки и (или) утилизации и выдачу скидочного сертификата либо денежной компенсации;</w:t>
      </w:r>
    </w:p>
    <w:bookmarkEnd w:id="54"/>
    <w:bookmarkStart w:name="z63" w:id="55"/>
    <w:p>
      <w:pPr>
        <w:spacing w:after="0"/>
        <w:ind w:left="0"/>
        <w:jc w:val="both"/>
      </w:pPr>
      <w:r>
        <w:rPr>
          <w:rFonts w:ascii="Times New Roman"/>
          <w:b w:val="false"/>
          <w:i w:val="false"/>
          <w:color w:val="000000"/>
          <w:sz w:val="28"/>
        </w:rPr>
        <w:t>
      34) транспортировщик ВЭТС и (или) ВЭССХТ – физическое лицо, являющееся гражданином Республики Казахстан или юридическое лицо, зарегистрированное на территории Республики Казахстан, осуществляющее транспортировку ВЭТС и (или) ВЭССХТ с места его нахождения до пункта приема ВЭТС и (или) ВЭССХТ в порядке и на условиях, определенных настоящими Правилами;</w:t>
      </w:r>
    </w:p>
    <w:bookmarkEnd w:id="55"/>
    <w:bookmarkStart w:name="z64" w:id="56"/>
    <w:p>
      <w:pPr>
        <w:spacing w:after="0"/>
        <w:ind w:left="0"/>
        <w:jc w:val="both"/>
      </w:pPr>
      <w:r>
        <w:rPr>
          <w:rFonts w:ascii="Times New Roman"/>
          <w:b w:val="false"/>
          <w:i w:val="false"/>
          <w:color w:val="000000"/>
          <w:sz w:val="28"/>
        </w:rPr>
        <w:t>
      35) идентификационный номер ВЭТС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единой информационной системе;</w:t>
      </w:r>
    </w:p>
    <w:bookmarkEnd w:id="56"/>
    <w:bookmarkStart w:name="z65" w:id="57"/>
    <w:p>
      <w:pPr>
        <w:spacing w:after="0"/>
        <w:ind w:left="0"/>
        <w:jc w:val="both"/>
      </w:pPr>
      <w:r>
        <w:rPr>
          <w:rFonts w:ascii="Times New Roman"/>
          <w:b w:val="false"/>
          <w:i w:val="false"/>
          <w:color w:val="000000"/>
          <w:sz w:val="28"/>
        </w:rPr>
        <w:t>
      36) транспортировщик – водитель автомобильного транспортного средства, осуществляющий транспортировку отходов;</w:t>
      </w:r>
    </w:p>
    <w:bookmarkEnd w:id="57"/>
    <w:bookmarkStart w:name="z66" w:id="58"/>
    <w:p>
      <w:pPr>
        <w:spacing w:after="0"/>
        <w:ind w:left="0"/>
        <w:jc w:val="both"/>
      </w:pPr>
      <w:r>
        <w:rPr>
          <w:rFonts w:ascii="Times New Roman"/>
          <w:b w:val="false"/>
          <w:i w:val="false"/>
          <w:color w:val="000000"/>
          <w:sz w:val="28"/>
        </w:rPr>
        <w:t>
      37) Пояснения – пояснения для работы в информационной системе 1 Оператора;</w:t>
      </w:r>
    </w:p>
    <w:bookmarkEnd w:id="58"/>
    <w:bookmarkStart w:name="z67" w:id="59"/>
    <w:p>
      <w:pPr>
        <w:spacing w:after="0"/>
        <w:ind w:left="0"/>
        <w:jc w:val="both"/>
      </w:pPr>
      <w:r>
        <w:rPr>
          <w:rFonts w:ascii="Times New Roman"/>
          <w:b w:val="false"/>
          <w:i w:val="false"/>
          <w:color w:val="000000"/>
          <w:sz w:val="28"/>
        </w:rPr>
        <w:t>
      38) типовой договор - типовой договор выплат за сбор, сортировку, транспортировку и (или) подготовку к повторному использованию, обработку, переработку, обезвреживание и (или) утилизацию отходов (полный цикл),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9"/>
    <w:bookmarkStart w:name="z68" w:id="60"/>
    <w:p>
      <w:pPr>
        <w:spacing w:after="0"/>
        <w:ind w:left="0"/>
        <w:jc w:val="both"/>
      </w:pPr>
      <w:r>
        <w:rPr>
          <w:rFonts w:ascii="Times New Roman"/>
          <w:b w:val="false"/>
          <w:i w:val="false"/>
          <w:color w:val="000000"/>
          <w:sz w:val="28"/>
        </w:rPr>
        <w:t>
      39) фандомат – специальное автоматизированное устройство по приему отходов в целях направления их на переработку.</w:t>
      </w:r>
    </w:p>
    <w:bookmarkEnd w:id="60"/>
    <w:bookmarkStart w:name="z69" w:id="61"/>
    <w:p>
      <w:pPr>
        <w:spacing w:after="0"/>
        <w:ind w:left="0"/>
        <w:jc w:val="both"/>
      </w:pPr>
      <w:r>
        <w:rPr>
          <w:rFonts w:ascii="Times New Roman"/>
          <w:b w:val="false"/>
          <w:i w:val="false"/>
          <w:color w:val="000000"/>
          <w:sz w:val="28"/>
        </w:rPr>
        <w:t>
      5. Действие настоящих Правил не распространяются на следующие отходы и организации:</w:t>
      </w:r>
    </w:p>
    <w:bookmarkEnd w:id="61"/>
    <w:bookmarkStart w:name="z70" w:id="62"/>
    <w:p>
      <w:pPr>
        <w:spacing w:after="0"/>
        <w:ind w:left="0"/>
        <w:jc w:val="both"/>
      </w:pPr>
      <w:r>
        <w:rPr>
          <w:rFonts w:ascii="Times New Roman"/>
          <w:b w:val="false"/>
          <w:i w:val="false"/>
          <w:color w:val="000000"/>
          <w:sz w:val="28"/>
        </w:rPr>
        <w:t xml:space="preserve">
      1) отходы продукции (товаров), для которых методикой расчета утилизационного платежа,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"Об утверждении Методики расчета утилизационного платежа" от 2 ноября 2021 года № 448 (зарегистрирован в Реестре государственной регистрации нормативных правовых актов под № 25100), коэффициент для расчета утилизационного платежа не установлен или равен "0" (нулю);</w:t>
      </w:r>
    </w:p>
    <w:bookmarkEnd w:id="62"/>
    <w:bookmarkStart w:name="z71" w:id="63"/>
    <w:p>
      <w:pPr>
        <w:spacing w:after="0"/>
        <w:ind w:left="0"/>
        <w:jc w:val="both"/>
      </w:pPr>
      <w:r>
        <w:rPr>
          <w:rFonts w:ascii="Times New Roman"/>
          <w:b w:val="false"/>
          <w:i w:val="false"/>
          <w:color w:val="000000"/>
          <w:sz w:val="28"/>
        </w:rPr>
        <w:t>
      2) производителей (импортеров), исполняющих расширенные обязательства производителей (импортеров) способом, предусмотренным подпунктом 1) пункта 2 статьи 386 Кодекса;</w:t>
      </w:r>
    </w:p>
    <w:bookmarkEnd w:id="63"/>
    <w:bookmarkStart w:name="z72" w:id="64"/>
    <w:p>
      <w:pPr>
        <w:spacing w:after="0"/>
        <w:ind w:left="0"/>
        <w:jc w:val="both"/>
      </w:pPr>
      <w:r>
        <w:rPr>
          <w:rFonts w:ascii="Times New Roman"/>
          <w:b w:val="false"/>
          <w:i w:val="false"/>
          <w:color w:val="000000"/>
          <w:sz w:val="28"/>
        </w:rPr>
        <w:t xml:space="preserve">
      3) отходы, собранные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 (далее – Приказ № 508) и переданные на сортировку и (или) захоронение на полигоны твердых бытовых отходов.</w:t>
      </w:r>
    </w:p>
    <w:bookmarkEnd w:id="64"/>
    <w:bookmarkStart w:name="z73" w:id="65"/>
    <w:p>
      <w:pPr>
        <w:spacing w:after="0"/>
        <w:ind w:left="0"/>
        <w:jc w:val="both"/>
      </w:pPr>
      <w:r>
        <w:rPr>
          <w:rFonts w:ascii="Times New Roman"/>
          <w:b w:val="false"/>
          <w:i w:val="false"/>
          <w:color w:val="000000"/>
          <w:sz w:val="28"/>
        </w:rPr>
        <w:t xml:space="preserve">
      6. Процесс взаимодействия субъектов предпринимательства, осуществляющих сбор, сортировку, обработку и транспортировку отходов с субъектами предпринимательства, осуществляющими подготовку к повторному использованию, переработку, обезвреживание и (или) утилизацию отходов с Оператором, а также между собой осуществляется через соответствующие информационные системы Оператора, согласно нормам настоящих Правил и Пояснений. </w:t>
      </w:r>
    </w:p>
    <w:bookmarkEnd w:id="65"/>
    <w:bookmarkStart w:name="z74" w:id="66"/>
    <w:p>
      <w:pPr>
        <w:spacing w:after="0"/>
        <w:ind w:left="0"/>
        <w:jc w:val="both"/>
      </w:pPr>
      <w:r>
        <w:rPr>
          <w:rFonts w:ascii="Times New Roman"/>
          <w:b w:val="false"/>
          <w:i w:val="false"/>
          <w:color w:val="000000"/>
          <w:sz w:val="28"/>
        </w:rPr>
        <w:t>
      7. Оператор обеспечивает круглосуточный доступ к информационной системе 1. При этом, взаимодействие Оператора с пользователями системы осуществляется в рабочее время Оператора.</w:t>
      </w:r>
    </w:p>
    <w:bookmarkEnd w:id="66"/>
    <w:bookmarkStart w:name="z75" w:id="67"/>
    <w:p>
      <w:pPr>
        <w:spacing w:after="0"/>
        <w:ind w:left="0"/>
        <w:jc w:val="both"/>
      </w:pPr>
      <w:r>
        <w:rPr>
          <w:rFonts w:ascii="Times New Roman"/>
          <w:b w:val="false"/>
          <w:i w:val="false"/>
          <w:color w:val="000000"/>
          <w:sz w:val="28"/>
        </w:rPr>
        <w:t>
      В случае возникновения технического сбоя в информационной системе 1, который влияет на оформление документов в информационной системе 1 в соответствии с настоящими Правилами, получатели выплат и (или) транспортировщики для подтверждения факта технического сбоя в течении 1 (одного) рабочего дня уведомляют Оператора о техническом сбое посредством системы электронного документооборота и (или) Единой платформы приема и обработки всех обращений граждан E-Otinish, с приложением скриншотов, отображающих эпизод технического сбоя информационной системы 1, а также, фото- и видеоматериалов согласно требованиям настоящих Правил и Пояснений, подтверждающих действия, которые не представилось возможным отразить в информационной системе 1 при техническом сбое.</w:t>
      </w:r>
    </w:p>
    <w:bookmarkEnd w:id="67"/>
    <w:bookmarkStart w:name="z76" w:id="68"/>
    <w:p>
      <w:pPr>
        <w:spacing w:after="0"/>
        <w:ind w:left="0"/>
        <w:jc w:val="both"/>
      </w:pPr>
      <w:r>
        <w:rPr>
          <w:rFonts w:ascii="Times New Roman"/>
          <w:b w:val="false"/>
          <w:i w:val="false"/>
          <w:color w:val="000000"/>
          <w:sz w:val="28"/>
        </w:rPr>
        <w:t xml:space="preserve">
      Оператор в целях установления факта технического сбоя осуществляет внутренние технические мероприятия, по результатам которых составляет акт о подтверждении или неподтверждении технического сбоя в информационной системе 1. </w:t>
      </w:r>
    </w:p>
    <w:bookmarkEnd w:id="68"/>
    <w:bookmarkStart w:name="z77" w:id="69"/>
    <w:p>
      <w:pPr>
        <w:spacing w:after="0"/>
        <w:ind w:left="0"/>
        <w:jc w:val="both"/>
      </w:pPr>
      <w:r>
        <w:rPr>
          <w:rFonts w:ascii="Times New Roman"/>
          <w:b w:val="false"/>
          <w:i w:val="false"/>
          <w:color w:val="000000"/>
          <w:sz w:val="28"/>
        </w:rPr>
        <w:t>
      При подтверждении факта технического сбоя, Оператор расценивает сохраненные фото- и видеоматериалы как равнозначные фото- и видео материалы при штатной работе информационной системы 1.</w:t>
      </w:r>
    </w:p>
    <w:bookmarkEnd w:id="69"/>
    <w:bookmarkStart w:name="z78" w:id="70"/>
    <w:p>
      <w:pPr>
        <w:spacing w:after="0"/>
        <w:ind w:left="0"/>
        <w:jc w:val="both"/>
      </w:pPr>
      <w:r>
        <w:rPr>
          <w:rFonts w:ascii="Times New Roman"/>
          <w:b w:val="false"/>
          <w:i w:val="false"/>
          <w:color w:val="000000"/>
          <w:sz w:val="28"/>
        </w:rPr>
        <w:t xml:space="preserve">
      8. Субъект предпринимательства, осуществляющий сбор, сортировку, транспортировку и (или) обработку подготовку к повторному использованию, переработку, обезвреживание и (или) утилизацию отходов упаковки (стеклянной, бумажной и картонной, полимерной и упаковки из комбинированных материалов) в информационной системе 1 выбирает вид деятельности, соответствующий типовому договору. При этом, для осуществления деятельности по сбору, сортировке, транспортировке, обработке, подготовке к повторному использованию, переработке, обезвреживанию и (или) утилизации отходов автокомпонентов, электронного и электрического оборудования и металлической упаковки (полный цикл), субъекту предпринимательства необходимо заключить с Оператором в информационной системе 1 отдельный соответствующий типовой договор дополнительно. </w:t>
      </w:r>
    </w:p>
    <w:bookmarkEnd w:id="70"/>
    <w:bookmarkStart w:name="z79" w:id="71"/>
    <w:p>
      <w:pPr>
        <w:spacing w:after="0"/>
        <w:ind w:left="0"/>
        <w:jc w:val="both"/>
      </w:pPr>
      <w:r>
        <w:rPr>
          <w:rFonts w:ascii="Times New Roman"/>
          <w:b w:val="false"/>
          <w:i w:val="false"/>
          <w:color w:val="000000"/>
          <w:sz w:val="28"/>
        </w:rPr>
        <w:t>
      Субъект предпринимательства, осуществляющий сбор, сортировку, обработку, транспортировку, подготовку к повторному использованию, переработку, обезвреживание и (или) утилизацию отходов автокомпонентов, электронного и электрического оборудования и металлической упаковки (полный цикл) в информационной системе 1 выбирает вид деятельности, соответствующий типовому договору. При этом, для осуществления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упаковки (стеклянной, бумажной и картонной, полимерной и упаковки из комбинированных материалов), субъекту предпринимательства необходимо заключить с Оператором в информационной системе 1 соответствующий типовой договор дополнительно.</w:t>
      </w:r>
    </w:p>
    <w:bookmarkEnd w:id="71"/>
    <w:bookmarkStart w:name="z80" w:id="72"/>
    <w:p>
      <w:pPr>
        <w:spacing w:after="0"/>
        <w:ind w:left="0"/>
        <w:jc w:val="both"/>
      </w:pPr>
      <w:r>
        <w:rPr>
          <w:rFonts w:ascii="Times New Roman"/>
          <w:b w:val="false"/>
          <w:i w:val="false"/>
          <w:color w:val="000000"/>
          <w:sz w:val="28"/>
        </w:rPr>
        <w:t>
      Для заключения дополнительных типовых договоров, регистрация осуществляется в порядке, предусмотренном настоящими Правилами.</w:t>
      </w:r>
    </w:p>
    <w:bookmarkEnd w:id="72"/>
    <w:bookmarkStart w:name="z81" w:id="73"/>
    <w:p>
      <w:pPr>
        <w:spacing w:after="0"/>
        <w:ind w:left="0"/>
        <w:jc w:val="both"/>
      </w:pPr>
      <w:r>
        <w:rPr>
          <w:rFonts w:ascii="Times New Roman"/>
          <w:b w:val="false"/>
          <w:i w:val="false"/>
          <w:color w:val="000000"/>
          <w:sz w:val="28"/>
        </w:rPr>
        <w:t xml:space="preserve">
      9. Выплаты, предусмотренные настоящими Правилами, не являются приобретением товаров, работ и услуг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388 Кодекса и выплачиваются с целью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а также развития инфраструктуры управления отходами в Республике Казахстан.</w:t>
      </w:r>
    </w:p>
    <w:bookmarkEnd w:id="73"/>
    <w:bookmarkStart w:name="z82" w:id="74"/>
    <w:p>
      <w:pPr>
        <w:spacing w:after="0"/>
        <w:ind w:left="0"/>
        <w:jc w:val="both"/>
      </w:pPr>
      <w:r>
        <w:rPr>
          <w:rFonts w:ascii="Times New Roman"/>
          <w:b w:val="false"/>
          <w:i w:val="false"/>
          <w:color w:val="000000"/>
          <w:sz w:val="28"/>
        </w:rPr>
        <w:t xml:space="preserve">
      10. Субъект предпринимательства, осуществляющий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получения выплат ведет бухгалтерский учет и финансовую отчетность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"О налогах и других обязательных платежах в бюджет (Налоговый кодекс)" (далее – Налоговый кодекс)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с даты заключения соответствующего типового договора.</w:t>
      </w:r>
    </w:p>
    <w:bookmarkEnd w:id="74"/>
    <w:bookmarkStart w:name="z83" w:id="75"/>
    <w:p>
      <w:pPr>
        <w:spacing w:after="0"/>
        <w:ind w:left="0"/>
        <w:jc w:val="both"/>
      </w:pPr>
      <w:r>
        <w:rPr>
          <w:rFonts w:ascii="Times New Roman"/>
          <w:b w:val="false"/>
          <w:i w:val="false"/>
          <w:color w:val="000000"/>
          <w:sz w:val="28"/>
        </w:rPr>
        <w:t xml:space="preserve">
      11. Для подтверждения соответствующей деятельности и получения выплат, получатели выплат оформляют документы, подтверждающие прием, передачу, взвешивание, транспортировку, переработку, утилизацию, удаление отходов, непригодных для дальнейшего использования и реализацию готовой продукции,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независимо от их назначения, полученной продукции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 562), </w:t>
      </w:r>
      <w:r>
        <w:rPr>
          <w:rFonts w:ascii="Times New Roman"/>
          <w:b w:val="false"/>
          <w:i w:val="false"/>
          <w:color w:val="000000"/>
          <w:sz w:val="28"/>
        </w:rPr>
        <w:t>Налогового кодекса</w:t>
      </w:r>
      <w:r>
        <w:rPr>
          <w:rFonts w:ascii="Times New Roman"/>
          <w:b w:val="false"/>
          <w:i w:val="false"/>
          <w:color w:val="000000"/>
          <w:sz w:val="28"/>
        </w:rPr>
        <w:t xml:space="preserve"> и настоящих Правил.</w:t>
      </w:r>
    </w:p>
    <w:bookmarkEnd w:id="75"/>
    <w:bookmarkStart w:name="z84" w:id="76"/>
    <w:p>
      <w:pPr>
        <w:spacing w:after="0"/>
        <w:ind w:left="0"/>
        <w:jc w:val="both"/>
      </w:pPr>
      <w:r>
        <w:rPr>
          <w:rFonts w:ascii="Times New Roman"/>
          <w:b w:val="false"/>
          <w:i w:val="false"/>
          <w:color w:val="000000"/>
          <w:sz w:val="28"/>
        </w:rPr>
        <w:t>
      При ведении бухгалтерского учета, получатели выплат по сбору, сортировке, транспортировке, подготовке к повторному использованию, переработке, обработке, обезвреживанию и (или) утилизации отходов ведут раздельный учет собираемых, перерабатываемых и утилизируемых отходов в рамках получения выплат и иной деятельности.</w:t>
      </w:r>
    </w:p>
    <w:bookmarkEnd w:id="76"/>
    <w:bookmarkStart w:name="z85" w:id="77"/>
    <w:p>
      <w:pPr>
        <w:spacing w:after="0"/>
        <w:ind w:left="0"/>
        <w:jc w:val="both"/>
      </w:pPr>
      <w:r>
        <w:rPr>
          <w:rFonts w:ascii="Times New Roman"/>
          <w:b w:val="false"/>
          <w:i w:val="false"/>
          <w:color w:val="000000"/>
          <w:sz w:val="28"/>
        </w:rPr>
        <w:t>
      В случае неверного заполнения сведений при оформлении документов по сбору, транспортировке, подготовке к повторному использованию, сортировке, обработке, переработке, обезвреживанию и (или) утилизации отходов в информационной системе 1, Оператор исправляет такие сведения по письменному обращению получателя выплат о внесении корректировок до подачи очередного отчета об осуществлении деятельности по сбору, сортировке, транспортировке и (или) подготовке к повторному использованию, обработке, переработке, обезвреживанию и (или) утилизации отходов в соответствующий отчетный период. В случае обращения после подачи отчета об осуществлении деятельности по сбору, сортировке, транспортировке и (или) подготовке к повторному использованию, обработке, переработке, обезвреживанию и (или) утилизации отходов, корректировки в документы не вносятся и данные обращения не учитываются при рассмотрении отчета.</w:t>
      </w:r>
    </w:p>
    <w:bookmarkEnd w:id="77"/>
    <w:bookmarkStart w:name="z86" w:id="78"/>
    <w:p>
      <w:pPr>
        <w:spacing w:after="0"/>
        <w:ind w:left="0"/>
        <w:jc w:val="left"/>
      </w:pPr>
      <w:r>
        <w:rPr>
          <w:rFonts w:ascii="Times New Roman"/>
          <w:b/>
          <w:i w:val="false"/>
          <w:color w:val="000000"/>
        </w:rPr>
        <w:t xml:space="preserve"> Параграф 2. Порядок выплат за сбор, сортировку и транспортировку отходов</w:t>
      </w:r>
    </w:p>
    <w:bookmarkEnd w:id="78"/>
    <w:bookmarkStart w:name="z87" w:id="79"/>
    <w:p>
      <w:pPr>
        <w:spacing w:after="0"/>
        <w:ind w:left="0"/>
        <w:jc w:val="both"/>
      </w:pPr>
      <w:r>
        <w:rPr>
          <w:rFonts w:ascii="Times New Roman"/>
          <w:b w:val="false"/>
          <w:i w:val="false"/>
          <w:color w:val="000000"/>
          <w:sz w:val="28"/>
        </w:rPr>
        <w:t xml:space="preserve">
      12. Субъектам предпринимательства, осуществляющим сбор, сортировку и транспортировку отходов, для приобретения статуса получателя выплат, необходимо: </w:t>
      </w:r>
    </w:p>
    <w:bookmarkEnd w:id="79"/>
    <w:bookmarkStart w:name="z88" w:id="80"/>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80"/>
    <w:bookmarkStart w:name="z89" w:id="81"/>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81"/>
    <w:bookmarkStart w:name="z90" w:id="82"/>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w:t>
      </w:r>
    </w:p>
    <w:bookmarkEnd w:id="82"/>
    <w:bookmarkStart w:name="z91" w:id="83"/>
    <w:p>
      <w:pPr>
        <w:spacing w:after="0"/>
        <w:ind w:left="0"/>
        <w:jc w:val="both"/>
      </w:pPr>
      <w:r>
        <w:rPr>
          <w:rFonts w:ascii="Times New Roman"/>
          <w:b w:val="false"/>
          <w:i w:val="false"/>
          <w:color w:val="000000"/>
          <w:sz w:val="28"/>
        </w:rPr>
        <w:t>
      4) иметь в наличии не менее 1 (одной) единицы:</w:t>
      </w:r>
    </w:p>
    <w:bookmarkEnd w:id="83"/>
    <w:bookmarkStart w:name="z92" w:id="84"/>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(далее – Приказ № ҚР ДСМ-331/2020) 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 места временного складирования отходов (площадка, склад, хранилище, база);</w:t>
      </w:r>
    </w:p>
    <w:bookmarkEnd w:id="84"/>
    <w:bookmarkStart w:name="z93" w:id="85"/>
    <w:p>
      <w:pPr>
        <w:spacing w:after="0"/>
        <w:ind w:left="0"/>
        <w:jc w:val="both"/>
      </w:pPr>
      <w:r>
        <w:rPr>
          <w:rFonts w:ascii="Times New Roman"/>
          <w:b w:val="false"/>
          <w:i w:val="false"/>
          <w:color w:val="000000"/>
          <w:sz w:val="28"/>
        </w:rPr>
        <w:t>
      автомобильного транспорта, предназначенного для перевозки грузов;</w:t>
      </w:r>
    </w:p>
    <w:bookmarkEnd w:id="85"/>
    <w:bookmarkStart w:name="z94" w:id="86"/>
    <w:p>
      <w:pPr>
        <w:spacing w:after="0"/>
        <w:ind w:left="0"/>
        <w:jc w:val="both"/>
      </w:pPr>
      <w:r>
        <w:rPr>
          <w:rFonts w:ascii="Times New Roman"/>
          <w:b w:val="false"/>
          <w:i w:val="false"/>
          <w:color w:val="000000"/>
          <w:sz w:val="28"/>
        </w:rPr>
        <w:t xml:space="preserve">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 (далее – Закон об обеспечении единства измерений);</w:t>
      </w:r>
    </w:p>
    <w:bookmarkEnd w:id="86"/>
    <w:bookmarkStart w:name="z95" w:id="87"/>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 ҚР ДСМ-331/2020 и </w:t>
      </w:r>
      <w:r>
        <w:rPr>
          <w:rFonts w:ascii="Times New Roman"/>
          <w:b w:val="false"/>
          <w:i w:val="false"/>
          <w:color w:val="000000"/>
          <w:sz w:val="28"/>
        </w:rPr>
        <w:t>Приказом</w:t>
      </w:r>
      <w:r>
        <w:rPr>
          <w:rFonts w:ascii="Times New Roman"/>
          <w:b w:val="false"/>
          <w:i w:val="false"/>
          <w:color w:val="000000"/>
          <w:sz w:val="28"/>
        </w:rPr>
        <w:t xml:space="preserve"> № 55 места сбора отходов (стационарный приемный пункт), расположенного в жилой, и (или) общественной (общественно-деловой) и (или) пригородной и (или) рекреационной зонах и (или) в зонах инженерной и транспортной инфраструктур или 3 (трех) единиц фандоматов. </w:t>
      </w:r>
    </w:p>
    <w:bookmarkEnd w:id="87"/>
    <w:bookmarkStart w:name="z96" w:id="88"/>
    <w:p>
      <w:pPr>
        <w:spacing w:after="0"/>
        <w:ind w:left="0"/>
        <w:jc w:val="both"/>
      </w:pPr>
      <w:r>
        <w:rPr>
          <w:rFonts w:ascii="Times New Roman"/>
          <w:b w:val="false"/>
          <w:i w:val="false"/>
          <w:color w:val="000000"/>
          <w:sz w:val="28"/>
        </w:rPr>
        <w:t>
      13. Субъект предпринимательства, осуществляющий сбор, сортировку и транспортировку отходов, не использует:</w:t>
      </w:r>
    </w:p>
    <w:bookmarkEnd w:id="88"/>
    <w:bookmarkStart w:name="z97" w:id="89"/>
    <w:p>
      <w:pPr>
        <w:spacing w:after="0"/>
        <w:ind w:left="0"/>
        <w:jc w:val="both"/>
      </w:pPr>
      <w:r>
        <w:rPr>
          <w:rFonts w:ascii="Times New Roman"/>
          <w:b w:val="false"/>
          <w:i w:val="false"/>
          <w:color w:val="000000"/>
          <w:sz w:val="28"/>
        </w:rPr>
        <w:t xml:space="preserve">
      1) места сбора и временного складирования отходов (площадка, склад, хранилище, контейнер, фандомат),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89"/>
    <w:bookmarkStart w:name="z98" w:id="90"/>
    <w:p>
      <w:pPr>
        <w:spacing w:after="0"/>
        <w:ind w:left="0"/>
        <w:jc w:val="both"/>
      </w:pPr>
      <w:r>
        <w:rPr>
          <w:rFonts w:ascii="Times New Roman"/>
          <w:b w:val="false"/>
          <w:i w:val="false"/>
          <w:color w:val="000000"/>
          <w:sz w:val="28"/>
        </w:rPr>
        <w:t xml:space="preserve">
      2) места сбора (стационарный приемный пункт, фандомат), и временного складирования отходов (площадка, склад, хранилище, контейнер), технику,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61 и 92 настоящих Правил в информационной системе 1; </w:t>
      </w:r>
    </w:p>
    <w:bookmarkEnd w:id="90"/>
    <w:bookmarkStart w:name="z99" w:id="91"/>
    <w:p>
      <w:pPr>
        <w:spacing w:after="0"/>
        <w:ind w:left="0"/>
        <w:jc w:val="both"/>
      </w:pPr>
      <w:r>
        <w:rPr>
          <w:rFonts w:ascii="Times New Roman"/>
          <w:b w:val="false"/>
          <w:i w:val="false"/>
          <w:color w:val="000000"/>
          <w:sz w:val="28"/>
        </w:rPr>
        <w:t>
      3) весовое оборудование с истекшим сроком действия сертификата о поверке;</w:t>
      </w:r>
    </w:p>
    <w:bookmarkEnd w:id="91"/>
    <w:bookmarkStart w:name="z100" w:id="92"/>
    <w:p>
      <w:pPr>
        <w:spacing w:after="0"/>
        <w:ind w:left="0"/>
        <w:jc w:val="both"/>
      </w:pPr>
      <w:r>
        <w:rPr>
          <w:rFonts w:ascii="Times New Roman"/>
          <w:b w:val="false"/>
          <w:i w:val="false"/>
          <w:color w:val="000000"/>
          <w:sz w:val="28"/>
        </w:rPr>
        <w:t xml:space="preserve">
      4) контейнеры (емкости для накопления коммунальных отходов), используемые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 508.</w:t>
      </w:r>
    </w:p>
    <w:bookmarkEnd w:id="92"/>
    <w:bookmarkStart w:name="z101" w:id="93"/>
    <w:p>
      <w:pPr>
        <w:spacing w:after="0"/>
        <w:ind w:left="0"/>
        <w:jc w:val="both"/>
      </w:pPr>
      <w:r>
        <w:rPr>
          <w:rFonts w:ascii="Times New Roman"/>
          <w:b w:val="false"/>
          <w:i w:val="false"/>
          <w:color w:val="000000"/>
          <w:sz w:val="28"/>
        </w:rPr>
        <w:t xml:space="preserve">
      14. При регистрации в информационной системе 1, субъекты предпринимательства, осуществляющие деятельность по сбору, сортировке и транспортировке отходов, заполняют заявку, паспорт субъекта предпринимательства и анкету (осуществляющего деятельность по сбору, сортировке и транспортировке отходов) по установленной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следующих документов (копий):</w:t>
      </w:r>
    </w:p>
    <w:bookmarkEnd w:id="93"/>
    <w:bookmarkStart w:name="z102" w:id="94"/>
    <w:p>
      <w:pPr>
        <w:spacing w:after="0"/>
        <w:ind w:left="0"/>
        <w:jc w:val="both"/>
      </w:pPr>
      <w:r>
        <w:rPr>
          <w:rFonts w:ascii="Times New Roman"/>
          <w:b w:val="false"/>
          <w:i w:val="false"/>
          <w:color w:val="000000"/>
          <w:sz w:val="28"/>
        </w:rPr>
        <w:t>
      1) о государственной регистрации:</w:t>
      </w:r>
    </w:p>
    <w:bookmarkEnd w:id="94"/>
    <w:bookmarkStart w:name="z103" w:id="95"/>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95"/>
    <w:bookmarkStart w:name="z104" w:id="96"/>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96"/>
    <w:bookmarkStart w:name="z105" w:id="97"/>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97"/>
    <w:bookmarkStart w:name="z106" w:id="98"/>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стационарных приемных пунктов,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ином законном праве на указанные объекты, соответствующие нормам </w:t>
      </w:r>
      <w:r>
        <w:rPr>
          <w:rFonts w:ascii="Times New Roman"/>
          <w:b w:val="false"/>
          <w:i w:val="false"/>
          <w:color w:val="000000"/>
          <w:sz w:val="28"/>
        </w:rPr>
        <w:t>Кодекса</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ДСМ-331/2020 и </w:t>
      </w:r>
      <w:r>
        <w:rPr>
          <w:rFonts w:ascii="Times New Roman"/>
          <w:b w:val="false"/>
          <w:i w:val="false"/>
          <w:color w:val="000000"/>
          <w:sz w:val="28"/>
        </w:rPr>
        <w:t>Приказа</w:t>
      </w:r>
      <w:r>
        <w:rPr>
          <w:rFonts w:ascii="Times New Roman"/>
          <w:b w:val="false"/>
          <w:i w:val="false"/>
          <w:color w:val="000000"/>
          <w:sz w:val="28"/>
        </w:rPr>
        <w:t xml:space="preserve"> № 55, а также на другие объекты (контейнеры и другие) (при наличии), с приложением документов, подтверждающих разрешение на установку стационарных приемных пунктов и (или) контейнеров в местах их нахождения;</w:t>
      </w:r>
    </w:p>
    <w:bookmarkEnd w:id="98"/>
    <w:bookmarkStart w:name="z107" w:id="99"/>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праве на автомобильный транспорт для перевозки грузов, а также на иную технику и оборудование (гидравлический пресс, линии сортировки и другое) (при наличии);</w:t>
      </w:r>
    </w:p>
    <w:bookmarkEnd w:id="99"/>
    <w:bookmarkStart w:name="z108" w:id="100"/>
    <w:p>
      <w:pPr>
        <w:spacing w:after="0"/>
        <w:ind w:left="0"/>
        <w:jc w:val="both"/>
      </w:pPr>
      <w:r>
        <w:rPr>
          <w:rFonts w:ascii="Times New Roman"/>
          <w:b w:val="false"/>
          <w:i w:val="false"/>
          <w:color w:val="000000"/>
          <w:sz w:val="28"/>
        </w:rPr>
        <w:t xml:space="preserve">
      5) подтверждающих документов о праве собственности и (или) на ином законном пользовании весового оборудования, с действующим сертификатом о поверке,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обеспечении единства измерений;</w:t>
      </w:r>
    </w:p>
    <w:bookmarkEnd w:id="100"/>
    <w:bookmarkStart w:name="z109" w:id="101"/>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101"/>
    <w:bookmarkStart w:name="z110" w:id="102"/>
    <w:p>
      <w:pPr>
        <w:spacing w:after="0"/>
        <w:ind w:left="0"/>
        <w:jc w:val="both"/>
      </w:pPr>
      <w:r>
        <w:rPr>
          <w:rFonts w:ascii="Times New Roman"/>
          <w:b w:val="false"/>
          <w:i w:val="false"/>
          <w:color w:val="000000"/>
          <w:sz w:val="28"/>
        </w:rPr>
        <w:t>
      15. Оператор в течение 5 (пяти) рабочих дней с даты поступления документов рассматривает, на:</w:t>
      </w:r>
    </w:p>
    <w:bookmarkEnd w:id="102"/>
    <w:bookmarkStart w:name="z111" w:id="103"/>
    <w:p>
      <w:pPr>
        <w:spacing w:after="0"/>
        <w:ind w:left="0"/>
        <w:jc w:val="both"/>
      </w:pPr>
      <w:r>
        <w:rPr>
          <w:rFonts w:ascii="Times New Roman"/>
          <w:b w:val="false"/>
          <w:i w:val="false"/>
          <w:color w:val="000000"/>
          <w:sz w:val="28"/>
        </w:rPr>
        <w:t>
      1) наличие полного пакета документов, предусмотренных пунктом 14 настоящих Правил;</w:t>
      </w:r>
    </w:p>
    <w:bookmarkEnd w:id="103"/>
    <w:bookmarkStart w:name="z112" w:id="104"/>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104"/>
    <w:bookmarkStart w:name="z113" w:id="105"/>
    <w:p>
      <w:pPr>
        <w:spacing w:after="0"/>
        <w:ind w:left="0"/>
        <w:jc w:val="both"/>
      </w:pPr>
      <w:r>
        <w:rPr>
          <w:rFonts w:ascii="Times New Roman"/>
          <w:b w:val="false"/>
          <w:i w:val="false"/>
          <w:color w:val="000000"/>
          <w:sz w:val="28"/>
        </w:rPr>
        <w:t>
      3) соответствие представленных документов настоящим Правилам;</w:t>
      </w:r>
    </w:p>
    <w:bookmarkEnd w:id="105"/>
    <w:bookmarkStart w:name="z114" w:id="106"/>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106"/>
    <w:bookmarkStart w:name="z115" w:id="107"/>
    <w:p>
      <w:pPr>
        <w:spacing w:after="0"/>
        <w:ind w:left="0"/>
        <w:jc w:val="both"/>
      </w:pPr>
      <w:r>
        <w:rPr>
          <w:rFonts w:ascii="Times New Roman"/>
          <w:b w:val="false"/>
          <w:i w:val="false"/>
          <w:color w:val="000000"/>
          <w:sz w:val="28"/>
        </w:rPr>
        <w:t>
      5) читаемость приложенных документов.</w:t>
      </w:r>
    </w:p>
    <w:bookmarkEnd w:id="107"/>
    <w:bookmarkStart w:name="z116" w:id="108"/>
    <w:p>
      <w:pPr>
        <w:spacing w:after="0"/>
        <w:ind w:left="0"/>
        <w:jc w:val="both"/>
      </w:pPr>
      <w:r>
        <w:rPr>
          <w:rFonts w:ascii="Times New Roman"/>
          <w:b w:val="false"/>
          <w:i w:val="false"/>
          <w:color w:val="000000"/>
          <w:sz w:val="28"/>
        </w:rPr>
        <w:t>
      16. Датой поступления заявки Оператору является, дата подписания субъектом предпринимательства в информационной системе 1 заявки посредством электронной цифровой подписи (далее – ЭЦП). В случае подписания заявки после 15:00 текущей даты, исчисление срока начинается со следующего рабочего дня.</w:t>
      </w:r>
    </w:p>
    <w:bookmarkEnd w:id="108"/>
    <w:bookmarkStart w:name="z117" w:id="109"/>
    <w:p>
      <w:pPr>
        <w:spacing w:after="0"/>
        <w:ind w:left="0"/>
        <w:jc w:val="both"/>
      </w:pPr>
      <w:r>
        <w:rPr>
          <w:rFonts w:ascii="Times New Roman"/>
          <w:b w:val="false"/>
          <w:i w:val="false"/>
          <w:color w:val="000000"/>
          <w:sz w:val="28"/>
        </w:rPr>
        <w:t xml:space="preserve">
      17. Основаниями для отклонения заявки Оператором в информационной системе 1 являются: </w:t>
      </w:r>
    </w:p>
    <w:bookmarkEnd w:id="109"/>
    <w:bookmarkStart w:name="z118" w:id="110"/>
    <w:p>
      <w:pPr>
        <w:spacing w:after="0"/>
        <w:ind w:left="0"/>
        <w:jc w:val="both"/>
      </w:pPr>
      <w:r>
        <w:rPr>
          <w:rFonts w:ascii="Times New Roman"/>
          <w:b w:val="false"/>
          <w:i w:val="false"/>
          <w:color w:val="000000"/>
          <w:sz w:val="28"/>
        </w:rPr>
        <w:t xml:space="preserve">
      1) несоответствие пункту 12 настоящих Правил; </w:t>
      </w:r>
    </w:p>
    <w:bookmarkEnd w:id="110"/>
    <w:bookmarkStart w:name="z119" w:id="111"/>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w:t>
      </w:r>
    </w:p>
    <w:bookmarkEnd w:id="111"/>
    <w:bookmarkStart w:name="z120" w:id="112"/>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112"/>
    <w:bookmarkStart w:name="z121" w:id="113"/>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уполномоченного представителя Оператора;</w:t>
      </w:r>
    </w:p>
    <w:bookmarkEnd w:id="113"/>
    <w:bookmarkStart w:name="z122" w:id="114"/>
    <w:p>
      <w:pPr>
        <w:spacing w:after="0"/>
        <w:ind w:left="0"/>
        <w:jc w:val="both"/>
      </w:pPr>
      <w:r>
        <w:rPr>
          <w:rFonts w:ascii="Times New Roman"/>
          <w:b w:val="false"/>
          <w:i w:val="false"/>
          <w:color w:val="000000"/>
          <w:sz w:val="28"/>
        </w:rPr>
        <w:t xml:space="preserve">
      5) отсутствие подтверждения в допуске к производственному объекту субъекта предпринимательства по прибытии уполномоченного представителя Оператора на производственный объект; </w:t>
      </w:r>
    </w:p>
    <w:bookmarkEnd w:id="114"/>
    <w:bookmarkStart w:name="z123" w:id="115"/>
    <w:p>
      <w:pPr>
        <w:spacing w:after="0"/>
        <w:ind w:left="0"/>
        <w:jc w:val="both"/>
      </w:pPr>
      <w:r>
        <w:rPr>
          <w:rFonts w:ascii="Times New Roman"/>
          <w:b w:val="false"/>
          <w:i w:val="false"/>
          <w:color w:val="000000"/>
          <w:sz w:val="28"/>
        </w:rPr>
        <w:t xml:space="preserve">
      6)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оборудования, за исключением весового, заявленных субъектами предпринимательства, которым подтверждены документы согласно пунктам 19, 61 и 92 настоящих Правил в информационной системе 1. </w:t>
      </w:r>
    </w:p>
    <w:bookmarkEnd w:id="115"/>
    <w:bookmarkStart w:name="z124" w:id="116"/>
    <w:p>
      <w:pPr>
        <w:spacing w:after="0"/>
        <w:ind w:left="0"/>
        <w:jc w:val="both"/>
      </w:pPr>
      <w:r>
        <w:rPr>
          <w:rFonts w:ascii="Times New Roman"/>
          <w:b w:val="false"/>
          <w:i w:val="false"/>
          <w:color w:val="000000"/>
          <w:sz w:val="28"/>
        </w:rPr>
        <w:t>
      18. Отклонение заявок по основаниям, предусмотренным пунктом 17 настоящих Правил не препятствует повторной подаче заявки субъектом предпринимательства при условии устранения выявленных замечаний.</w:t>
      </w:r>
    </w:p>
    <w:bookmarkEnd w:id="116"/>
    <w:bookmarkStart w:name="z125" w:id="117"/>
    <w:p>
      <w:pPr>
        <w:spacing w:after="0"/>
        <w:ind w:left="0"/>
        <w:jc w:val="both"/>
      </w:pPr>
      <w:r>
        <w:rPr>
          <w:rFonts w:ascii="Times New Roman"/>
          <w:b w:val="false"/>
          <w:i w:val="false"/>
          <w:color w:val="000000"/>
          <w:sz w:val="28"/>
        </w:rPr>
        <w:t xml:space="preserve">
      19.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сбору, сортировке и транспортировке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117"/>
    <w:bookmarkStart w:name="z126" w:id="118"/>
    <w:p>
      <w:pPr>
        <w:spacing w:after="0"/>
        <w:ind w:left="0"/>
        <w:jc w:val="both"/>
      </w:pPr>
      <w:r>
        <w:rPr>
          <w:rFonts w:ascii="Times New Roman"/>
          <w:b w:val="false"/>
          <w:i w:val="false"/>
          <w:color w:val="000000"/>
          <w:sz w:val="28"/>
        </w:rPr>
        <w:t>
      Выезд уполномоченного представителя Оператора к субъекту предпринимательства, с посещением производственных объектов по сбору, сортировке и транспортировке отходов, осуществляется в течение 40 (сорока) рабочих дней с даты подтверждения Оператором соответствия нормам, установленным пунктами 12, 13 и 14 настоящих Правил.</w:t>
      </w:r>
    </w:p>
    <w:bookmarkEnd w:id="118"/>
    <w:bookmarkStart w:name="z127" w:id="119"/>
    <w:p>
      <w:pPr>
        <w:spacing w:after="0"/>
        <w:ind w:left="0"/>
        <w:jc w:val="both"/>
      </w:pPr>
      <w:r>
        <w:rPr>
          <w:rFonts w:ascii="Times New Roman"/>
          <w:b w:val="false"/>
          <w:i w:val="false"/>
          <w:color w:val="000000"/>
          <w:sz w:val="28"/>
        </w:rPr>
        <w:t>
      20. При поступлении от Оператора уведомления об осуществлении выезда с указанием периода посещения, субъект предпринимательства по сбору, сортировке и транспортировке отходов, в течение рабочего дня, следующего за днем получения уведомления от Оператора, подтверждает или отказывает в допуске к производственным объектам по сбору, сортировке, транспортировке и отходов. В случае отсутствия в информационной системе 1 подтверждения от субъекта предпринимательства в допуске Оператора к производственному объекту, заявка отклоняется Оператором в информационной системе 1.</w:t>
      </w:r>
    </w:p>
    <w:bookmarkEnd w:id="119"/>
    <w:bookmarkStart w:name="z128" w:id="120"/>
    <w:p>
      <w:pPr>
        <w:spacing w:after="0"/>
        <w:ind w:left="0"/>
        <w:jc w:val="both"/>
      </w:pPr>
      <w:r>
        <w:rPr>
          <w:rFonts w:ascii="Times New Roman"/>
          <w:b w:val="false"/>
          <w:i w:val="false"/>
          <w:color w:val="000000"/>
          <w:sz w:val="28"/>
        </w:rPr>
        <w:t>
      21. В случае отказа субъекта предпринимательства в допуске уполномоченного представителя Оператора на производственный объект по сбору, сортировке и транспортировке отходов при прибытии представителя Оператора на производственный объект и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w:t>
      </w:r>
    </w:p>
    <w:bookmarkEnd w:id="120"/>
    <w:bookmarkStart w:name="z129" w:id="121"/>
    <w:p>
      <w:pPr>
        <w:spacing w:after="0"/>
        <w:ind w:left="0"/>
        <w:jc w:val="both"/>
      </w:pPr>
      <w:r>
        <w:rPr>
          <w:rFonts w:ascii="Times New Roman"/>
          <w:b w:val="false"/>
          <w:i w:val="false"/>
          <w:color w:val="000000"/>
          <w:sz w:val="28"/>
        </w:rPr>
        <w:t>
      22. По результатам выезда уполномоченного представителя Оператора, в день завершения посещения производственного объекта составляется отчет, подписываемый уполномоченным представителем Оператора и субъектом предпринимательства по сбору, сортировке и транспортировке отходов, форма отчета предусмотрена Пояснениями. В случае отказа субъектом предпринимательства по сбору, сортировке и транспортировке отходов подписывать отчет, заявка отклоняется Оператором в информационной системе 1.</w:t>
      </w:r>
    </w:p>
    <w:bookmarkEnd w:id="121"/>
    <w:bookmarkStart w:name="z130" w:id="122"/>
    <w:p>
      <w:pPr>
        <w:spacing w:after="0"/>
        <w:ind w:left="0"/>
        <w:jc w:val="both"/>
      </w:pPr>
      <w:r>
        <w:rPr>
          <w:rFonts w:ascii="Times New Roman"/>
          <w:b w:val="false"/>
          <w:i w:val="false"/>
          <w:color w:val="000000"/>
          <w:sz w:val="28"/>
        </w:rPr>
        <w:t xml:space="preserve">
      23. При соответствии представленных документов заявленному виду деятельности, установленных при посещении производственного объекта по сбору, сортировке и транспортировке отходов, Оператор в течение 10 (десяти) рабочих дней с даты посещения производственного объекта по сбору, сортировке и транспортировке отходов одобряет заявку субъекта предпринимательства в информационной системе 1. </w:t>
      </w:r>
    </w:p>
    <w:bookmarkEnd w:id="122"/>
    <w:bookmarkStart w:name="z131" w:id="123"/>
    <w:p>
      <w:pPr>
        <w:spacing w:after="0"/>
        <w:ind w:left="0"/>
        <w:jc w:val="both"/>
      </w:pPr>
      <w:r>
        <w:rPr>
          <w:rFonts w:ascii="Times New Roman"/>
          <w:b w:val="false"/>
          <w:i w:val="false"/>
          <w:color w:val="000000"/>
          <w:sz w:val="28"/>
        </w:rPr>
        <w:t xml:space="preserve">
      24. После одобрения в информационной системе 1 формируется заявление о присоединении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заполняемое и подписываемое субъектом предпринимательства посредством ЭЦП. В случае некорректного заполнения заявления о присоединении, заявка подлежит отклонению. </w:t>
      </w:r>
    </w:p>
    <w:bookmarkEnd w:id="123"/>
    <w:bookmarkStart w:name="z132" w:id="124"/>
    <w:p>
      <w:pPr>
        <w:spacing w:after="0"/>
        <w:ind w:left="0"/>
        <w:jc w:val="both"/>
      </w:pPr>
      <w:r>
        <w:rPr>
          <w:rFonts w:ascii="Times New Roman"/>
          <w:b w:val="false"/>
          <w:i w:val="false"/>
          <w:color w:val="000000"/>
          <w:sz w:val="28"/>
        </w:rPr>
        <w:t xml:space="preserve">
      25. Типовой договор считается заключенным после подписания субъектом предпринимательства заявления о присоединении в информационной системе 1,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4"/>
    <w:bookmarkStart w:name="z133" w:id="125"/>
    <w:p>
      <w:pPr>
        <w:spacing w:after="0"/>
        <w:ind w:left="0"/>
        <w:jc w:val="both"/>
      </w:pPr>
      <w:r>
        <w:rPr>
          <w:rFonts w:ascii="Times New Roman"/>
          <w:b w:val="false"/>
          <w:i w:val="false"/>
          <w:color w:val="000000"/>
          <w:sz w:val="28"/>
        </w:rPr>
        <w:t>
      После заключения типового договора, субъект предпринимательства приобретает статус получателя выплат за сбор, сортировку и транспортировку отходов. В период действия типового договора получатель выплат за сбор, сортировку и транспортировку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125"/>
    <w:bookmarkStart w:name="z134" w:id="126"/>
    <w:p>
      <w:pPr>
        <w:spacing w:after="0"/>
        <w:ind w:left="0"/>
        <w:jc w:val="both"/>
      </w:pPr>
      <w:r>
        <w:rPr>
          <w:rFonts w:ascii="Times New Roman"/>
          <w:b w:val="false"/>
          <w:i w:val="false"/>
          <w:color w:val="000000"/>
          <w:sz w:val="28"/>
        </w:rPr>
        <w:t xml:space="preserve">
      26. Отражение сведений о сборе отходов в информационной системе 1 осуществляется получателем выплат за сбор, сортировку и транспортировку отходов в течение 1 (одного) дня с даты совершения операции по сбору, сортировке и транспортировке отходов, с оформлением приходного ордера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№562, для каждой операции, подписанного ЭЦП:</w:t>
      </w:r>
    </w:p>
    <w:bookmarkEnd w:id="126"/>
    <w:bookmarkStart w:name="z135" w:id="127"/>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127"/>
    <w:bookmarkStart w:name="z136" w:id="128"/>
    <w:p>
      <w:pPr>
        <w:spacing w:after="0"/>
        <w:ind w:left="0"/>
        <w:jc w:val="both"/>
      </w:pPr>
      <w:r>
        <w:rPr>
          <w:rFonts w:ascii="Times New Roman"/>
          <w:b w:val="false"/>
          <w:i w:val="false"/>
          <w:color w:val="000000"/>
          <w:sz w:val="28"/>
        </w:rPr>
        <w:t>
      2) от образователей и владельцев отходов с мест сбора (стационарные приемные пункты и (или) контейнеры и (или) главная база), указанных в анкетных данных получателя выплат за сбор, сортировку и транспортировку отходов при подаче заявки на заключение типового договора, в том числе изменения, вносимые в анкетные данные.</w:t>
      </w:r>
    </w:p>
    <w:bookmarkEnd w:id="128"/>
    <w:bookmarkStart w:name="z137" w:id="129"/>
    <w:p>
      <w:pPr>
        <w:spacing w:after="0"/>
        <w:ind w:left="0"/>
        <w:jc w:val="both"/>
      </w:pPr>
      <w:r>
        <w:rPr>
          <w:rFonts w:ascii="Times New Roman"/>
          <w:b w:val="false"/>
          <w:i w:val="false"/>
          <w:color w:val="000000"/>
          <w:sz w:val="28"/>
        </w:rPr>
        <w:t>
      27. Выплаты за сбор, сортировку и транспортировку отходов с полигонов твердых бытовых отходов, мусоросортировочных комплексов (объектов) и (или) контейнеров, установленных в рамках централизованной системы сбора твердых бытовых отходов в соответствии со статьей 367 Кодекса, не осуществляются.</w:t>
      </w:r>
    </w:p>
    <w:bookmarkEnd w:id="129"/>
    <w:bookmarkStart w:name="z138" w:id="130"/>
    <w:p>
      <w:pPr>
        <w:spacing w:after="0"/>
        <w:ind w:left="0"/>
        <w:jc w:val="both"/>
      </w:pPr>
      <w:r>
        <w:rPr>
          <w:rFonts w:ascii="Times New Roman"/>
          <w:b w:val="false"/>
          <w:i w:val="false"/>
          <w:color w:val="000000"/>
          <w:sz w:val="28"/>
        </w:rPr>
        <w:t xml:space="preserve">
      28.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 </w:t>
      </w:r>
    </w:p>
    <w:bookmarkEnd w:id="130"/>
    <w:bookmarkStart w:name="z139" w:id="131"/>
    <w:p>
      <w:pPr>
        <w:spacing w:after="0"/>
        <w:ind w:left="0"/>
        <w:jc w:val="both"/>
      </w:pPr>
      <w:r>
        <w:rPr>
          <w:rFonts w:ascii="Times New Roman"/>
          <w:b w:val="false"/>
          <w:i w:val="false"/>
          <w:color w:val="000000"/>
          <w:sz w:val="28"/>
        </w:rPr>
        <w:t>
      1) осуществлять очищение и сортировку накопленных отходов раздельно по каждому виду отходов упаковки (стеклянная, бумажная и картонная, полимерная, из комбинированных материалов);</w:t>
      </w:r>
    </w:p>
    <w:bookmarkEnd w:id="131"/>
    <w:bookmarkStart w:name="z140" w:id="132"/>
    <w:p>
      <w:pPr>
        <w:spacing w:after="0"/>
        <w:ind w:left="0"/>
        <w:jc w:val="both"/>
      </w:pPr>
      <w:r>
        <w:rPr>
          <w:rFonts w:ascii="Times New Roman"/>
          <w:b w:val="false"/>
          <w:i w:val="false"/>
          <w:color w:val="000000"/>
          <w:sz w:val="28"/>
        </w:rPr>
        <w:t>
      2) минимальная масса отходов упаковки для подачи заявки на передачу отходов:</w:t>
      </w:r>
    </w:p>
    <w:bookmarkEnd w:id="132"/>
    <w:bookmarkStart w:name="z141" w:id="133"/>
    <w:p>
      <w:pPr>
        <w:spacing w:after="0"/>
        <w:ind w:left="0"/>
        <w:jc w:val="both"/>
      </w:pPr>
      <w:r>
        <w:rPr>
          <w:rFonts w:ascii="Times New Roman"/>
          <w:b w:val="false"/>
          <w:i w:val="false"/>
          <w:color w:val="000000"/>
          <w:sz w:val="28"/>
        </w:rPr>
        <w:t>
      для физических лиц – не менее 10 (десяти) килограмм для одного из видов отходов упаковки;</w:t>
      </w:r>
    </w:p>
    <w:bookmarkEnd w:id="133"/>
    <w:bookmarkStart w:name="z142" w:id="134"/>
    <w:p>
      <w:pPr>
        <w:spacing w:after="0"/>
        <w:ind w:left="0"/>
        <w:jc w:val="both"/>
      </w:pPr>
      <w:r>
        <w:rPr>
          <w:rFonts w:ascii="Times New Roman"/>
          <w:b w:val="false"/>
          <w:i w:val="false"/>
          <w:color w:val="000000"/>
          <w:sz w:val="28"/>
        </w:rPr>
        <w:t>
      для юридических лиц и индивидуальных предпринимателей – не менее 30 (тридцати) килограмм для одного из видов отходов упаковки;</w:t>
      </w:r>
    </w:p>
    <w:bookmarkEnd w:id="134"/>
    <w:bookmarkStart w:name="z143" w:id="135"/>
    <w:p>
      <w:pPr>
        <w:spacing w:after="0"/>
        <w:ind w:left="0"/>
        <w:jc w:val="both"/>
      </w:pPr>
      <w:r>
        <w:rPr>
          <w:rFonts w:ascii="Times New Roman"/>
          <w:b w:val="false"/>
          <w:i w:val="false"/>
          <w:color w:val="000000"/>
          <w:sz w:val="28"/>
        </w:rPr>
        <w:t>
      3) отходы упаковки чистые и сухие, не содержат жидкость, остатки пищи, пищевые отходы, ткань, фольгу, мультифоры, а также не парафинированные, не битумированные, не промасленные, не гуммированные, не металлизированные, не пропитаны химическими веществами, с сургучом, не наждачными, не прелыми и не горелыми.</w:t>
      </w:r>
    </w:p>
    <w:bookmarkEnd w:id="135"/>
    <w:bookmarkStart w:name="z144" w:id="136"/>
    <w:p>
      <w:pPr>
        <w:spacing w:after="0"/>
        <w:ind w:left="0"/>
        <w:jc w:val="both"/>
      </w:pPr>
      <w:r>
        <w:rPr>
          <w:rFonts w:ascii="Times New Roman"/>
          <w:b w:val="false"/>
          <w:i w:val="false"/>
          <w:color w:val="000000"/>
          <w:sz w:val="28"/>
        </w:rPr>
        <w:t>
      29. Получатель выплат за сбор, сортировку и транспортировку отходов самостоятельно выбирает образователя. В случае несоответствия отходов образователя нормам пункта 28 настоящих Правил, получатель выплат за сбор, сортировку и транспортировку отказывает в вывозе отходов, а образователь, по требованию получателя выплат за сбор, сортировку и транспортировку, возмещает транспортные расходы получателю выплат за сбор, сортировку и транспортировку отходов, понесенные при осуществлении выезда к образователю. Взаимоотношения между образователем и получателем выплат за сбор, сортировку и транспортировку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за сбор, сортировку и транспортировку отходов самостоятельно.</w:t>
      </w:r>
    </w:p>
    <w:bookmarkEnd w:id="136"/>
    <w:bookmarkStart w:name="z145" w:id="137"/>
    <w:p>
      <w:pPr>
        <w:spacing w:after="0"/>
        <w:ind w:left="0"/>
        <w:jc w:val="both"/>
      </w:pPr>
      <w:r>
        <w:rPr>
          <w:rFonts w:ascii="Times New Roman"/>
          <w:b w:val="false"/>
          <w:i w:val="false"/>
          <w:color w:val="000000"/>
          <w:sz w:val="28"/>
        </w:rPr>
        <w:t xml:space="preserve">
      30. Образователь физическое лицо и владельцы отходов при передаче отходов, подписывает документы посредством введения кодов, передаваемых через короткое текстовое сообщение (далее – SMS) в мобильном приложении информационной системы 1, образователь юридическое лицо или индивидуальный предприниматель и владельцы отходов при передаче отходов, подписывают посредством ЭЦП в информационной системе 1 или посредствам введения кодов, передаваемых через SMS в мобильном приложении информационной системы 1. </w:t>
      </w:r>
    </w:p>
    <w:bookmarkEnd w:id="137"/>
    <w:bookmarkStart w:name="z146" w:id="138"/>
    <w:p>
      <w:pPr>
        <w:spacing w:after="0"/>
        <w:ind w:left="0"/>
        <w:jc w:val="both"/>
      </w:pPr>
      <w:r>
        <w:rPr>
          <w:rFonts w:ascii="Times New Roman"/>
          <w:b w:val="false"/>
          <w:i w:val="false"/>
          <w:color w:val="000000"/>
          <w:sz w:val="28"/>
        </w:rPr>
        <w:t>
      31. Сбор отходов с мест сбора (стационарные приемные пункты и (или) контейнеры и (или) главная база) осуществляется получателем выплат за сбор, сортировку и транспортировку отходов в следующем порядке:</w:t>
      </w:r>
    </w:p>
    <w:bookmarkEnd w:id="138"/>
    <w:bookmarkStart w:name="z147" w:id="139"/>
    <w:p>
      <w:pPr>
        <w:spacing w:after="0"/>
        <w:ind w:left="0"/>
        <w:jc w:val="both"/>
      </w:pPr>
      <w:r>
        <w:rPr>
          <w:rFonts w:ascii="Times New Roman"/>
          <w:b w:val="false"/>
          <w:i w:val="false"/>
          <w:color w:val="000000"/>
          <w:sz w:val="28"/>
        </w:rPr>
        <w:t>
      1) в информационной системе 1 выписывается транспортный лист, в соответствии с установленной формой, предусмотренной Пояснениями. В случае нахождения приемного пункта на главной базе оформляется только приходный ордер запасов;</w:t>
      </w:r>
    </w:p>
    <w:bookmarkEnd w:id="139"/>
    <w:bookmarkStart w:name="z148" w:id="140"/>
    <w:p>
      <w:pPr>
        <w:spacing w:after="0"/>
        <w:ind w:left="0"/>
        <w:jc w:val="both"/>
      </w:pPr>
      <w:r>
        <w:rPr>
          <w:rFonts w:ascii="Times New Roman"/>
          <w:b w:val="false"/>
          <w:i w:val="false"/>
          <w:color w:val="000000"/>
          <w:sz w:val="28"/>
        </w:rPr>
        <w:t>
      При этом, в случае установления Оператором превышения разрешенной максимальной массы транспортного средства, указанной в техническом паспорте транспортного средства, при сборе и транспортировке отходов, масса таких отходов подлежит исключению из отчета об осуществлении деятельности по сбору, сортировке и транспортировке отходов.</w:t>
      </w:r>
    </w:p>
    <w:bookmarkEnd w:id="140"/>
    <w:bookmarkStart w:name="z149" w:id="141"/>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141"/>
    <w:bookmarkStart w:name="z150" w:id="142"/>
    <w:p>
      <w:pPr>
        <w:spacing w:after="0"/>
        <w:ind w:left="0"/>
        <w:jc w:val="both"/>
      </w:pPr>
      <w:r>
        <w:rPr>
          <w:rFonts w:ascii="Times New Roman"/>
          <w:b w:val="false"/>
          <w:i w:val="false"/>
          <w:color w:val="000000"/>
          <w:sz w:val="28"/>
        </w:rPr>
        <w:t xml:space="preserve">
      3) по результатам взвешивания в информационной системе 1 заполняется приходный ордер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№562;</w:t>
      </w:r>
    </w:p>
    <w:bookmarkEnd w:id="142"/>
    <w:bookmarkStart w:name="z151" w:id="143"/>
    <w:p>
      <w:pPr>
        <w:spacing w:after="0"/>
        <w:ind w:left="0"/>
        <w:jc w:val="both"/>
      </w:pPr>
      <w:r>
        <w:rPr>
          <w:rFonts w:ascii="Times New Roman"/>
          <w:b w:val="false"/>
          <w:i w:val="false"/>
          <w:color w:val="000000"/>
          <w:sz w:val="28"/>
        </w:rPr>
        <w:t xml:space="preserve">
      4) приходный ордер запасов подписывается посредством ЭЦП. </w:t>
      </w:r>
    </w:p>
    <w:bookmarkEnd w:id="143"/>
    <w:bookmarkStart w:name="z152" w:id="144"/>
    <w:p>
      <w:pPr>
        <w:spacing w:after="0"/>
        <w:ind w:left="0"/>
        <w:jc w:val="both"/>
      </w:pPr>
      <w:r>
        <w:rPr>
          <w:rFonts w:ascii="Times New Roman"/>
          <w:b w:val="false"/>
          <w:i w:val="false"/>
          <w:color w:val="000000"/>
          <w:sz w:val="28"/>
        </w:rPr>
        <w:t>
      32. Получатель выплат за сбор, сортировку и транспортировку отходов по мере сбора, сортировки отходов для реализации их на подготовку к повторному использованию, обработку, переработку, обезвреживание и (или) утилизацию отходов, размещает в информационной системе 1 объявление о продаже собранных и сортированных отходов с указанием цены за 1 (одну) тонну отходов, для последующего заключения договора поставки отходов, согласно установленной форме, предусмотренной Пояснениями, с получателем выплат за подготовку к повторному использованию, обработку, переработку, обезвреживание и (или) утилизацию отходов. Срок действия объявления 30 (тридцать) календарных дней с даты размещения в информационной системе 1.</w:t>
      </w:r>
    </w:p>
    <w:bookmarkEnd w:id="144"/>
    <w:bookmarkStart w:name="z153" w:id="145"/>
    <w:p>
      <w:pPr>
        <w:spacing w:after="0"/>
        <w:ind w:left="0"/>
        <w:jc w:val="both"/>
      </w:pPr>
      <w:r>
        <w:rPr>
          <w:rFonts w:ascii="Times New Roman"/>
          <w:b w:val="false"/>
          <w:i w:val="false"/>
          <w:color w:val="000000"/>
          <w:sz w:val="28"/>
        </w:rPr>
        <w:t>
      Если по истечению указанного срока отходы не будут реализованы, объявление перемещается в архив информационной системы 1. Объявление на отходы размещается исключительно при их наличии у получателя выплат за сбор, сортировку и транспортировку отходов.</w:t>
      </w:r>
    </w:p>
    <w:bookmarkEnd w:id="145"/>
    <w:bookmarkStart w:name="z154" w:id="146"/>
    <w:p>
      <w:pPr>
        <w:spacing w:after="0"/>
        <w:ind w:left="0"/>
        <w:jc w:val="both"/>
      </w:pPr>
      <w:r>
        <w:rPr>
          <w:rFonts w:ascii="Times New Roman"/>
          <w:b w:val="false"/>
          <w:i w:val="false"/>
          <w:color w:val="000000"/>
          <w:sz w:val="28"/>
        </w:rPr>
        <w:t>
      В случае необходимости, объявление отзывается и корректируется до заключения договора поставки отходов, согласно установленной форме, предусмотренной Пояснениями, с получателем выплат за подготовку к повторному использованию, обработку, переработку, обезвреживание и (или) утилизацию отходов.</w:t>
      </w:r>
    </w:p>
    <w:bookmarkEnd w:id="146"/>
    <w:bookmarkStart w:name="z155" w:id="147"/>
    <w:p>
      <w:pPr>
        <w:spacing w:after="0"/>
        <w:ind w:left="0"/>
        <w:jc w:val="both"/>
      </w:pPr>
      <w:r>
        <w:rPr>
          <w:rFonts w:ascii="Times New Roman"/>
          <w:b w:val="false"/>
          <w:i w:val="false"/>
          <w:color w:val="000000"/>
          <w:sz w:val="28"/>
        </w:rPr>
        <w:t xml:space="preserve">
      33. Получатели выплат за подготовку к повторному использованию, обработку, переработку, обезвреживание и (или) утилизацию отходов оставляют отзыв на объявление с согласием на покупку отходов по указанной цене либо предлагают свою цену, а также указывают адрес доставки отходов. </w:t>
      </w:r>
    </w:p>
    <w:bookmarkEnd w:id="147"/>
    <w:bookmarkStart w:name="z156" w:id="148"/>
    <w:p>
      <w:pPr>
        <w:spacing w:after="0"/>
        <w:ind w:left="0"/>
        <w:jc w:val="both"/>
      </w:pPr>
      <w:r>
        <w:rPr>
          <w:rFonts w:ascii="Times New Roman"/>
          <w:b w:val="false"/>
          <w:i w:val="false"/>
          <w:color w:val="000000"/>
          <w:sz w:val="28"/>
        </w:rPr>
        <w:t>
      34. После согласования цены в информационной системе 1 заключается договор поставки отходов, согласно установленной форме, предусмотренной Пояснениями,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путем подписания сторонами посредством ЭЦП.</w:t>
      </w:r>
    </w:p>
    <w:bookmarkEnd w:id="148"/>
    <w:bookmarkStart w:name="z157" w:id="149"/>
    <w:p>
      <w:pPr>
        <w:spacing w:after="0"/>
        <w:ind w:left="0"/>
        <w:jc w:val="both"/>
      </w:pPr>
      <w:r>
        <w:rPr>
          <w:rFonts w:ascii="Times New Roman"/>
          <w:b w:val="false"/>
          <w:i w:val="false"/>
          <w:color w:val="000000"/>
          <w:sz w:val="28"/>
        </w:rPr>
        <w:t>
      35. После подписания договора поставки отходов, согласно установленной форме, предусмотренной Пояснениями, с получателем выплат за подготовку к повторному использованию, обработку, переработку, обезвреживание и (или) утилизацию отходов, отходы транспортируются с мест сбора и временного накопления отходов на производственные объекты по подготовке к повторному использованию, обработке, переработке, обезвреживанию и (или) утилизацию отходов, в соответствии с Пояснениями.</w:t>
      </w:r>
    </w:p>
    <w:bookmarkEnd w:id="149"/>
    <w:bookmarkStart w:name="z158" w:id="150"/>
    <w:p>
      <w:pPr>
        <w:spacing w:after="0"/>
        <w:ind w:left="0"/>
        <w:jc w:val="both"/>
      </w:pPr>
      <w:r>
        <w:rPr>
          <w:rFonts w:ascii="Times New Roman"/>
          <w:b w:val="false"/>
          <w:i w:val="false"/>
          <w:color w:val="000000"/>
          <w:sz w:val="28"/>
        </w:rPr>
        <w:t xml:space="preserve">
      36. Транспортировка отходов на производственные объекты по подготовке к повторному использованию, обработке, переработке, обезвреживанию и (или) утилизации организуется получателем выплат за сбор, сортировку, транспортировку отходов самостоятельно в соответствии с нормами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апреля 2015 года № 546 "Об утверждении Правил перевозок грузов автомобильным транспортом" (зарегистрирован в Реестре государственной регистрации нормативных правовых актов под № 12463), </w:t>
      </w:r>
      <w:r>
        <w:rPr>
          <w:rFonts w:ascii="Times New Roman"/>
          <w:b w:val="false"/>
          <w:i w:val="false"/>
          <w:color w:val="000000"/>
          <w:sz w:val="28"/>
        </w:rPr>
        <w:t>приказа</w:t>
      </w:r>
      <w:r>
        <w:rPr>
          <w:rFonts w:ascii="Times New Roman"/>
          <w:b w:val="false"/>
          <w:i w:val="false"/>
          <w:color w:val="000000"/>
          <w:sz w:val="28"/>
        </w:rPr>
        <w:t xml:space="preserve"> Министра индустрии и инфраструктурного развития Республики Казахстан от 2 августа 2019 года № 612 "Об утверждении Правил перевозок грузов железнодорожным транспортом" (зарегистрирован в Реестре государственной регистрации нормативных правовых актов под №19188) и настоящих Правил.</w:t>
      </w:r>
    </w:p>
    <w:bookmarkEnd w:id="150"/>
    <w:bookmarkStart w:name="z159" w:id="151"/>
    <w:p>
      <w:pPr>
        <w:spacing w:after="0"/>
        <w:ind w:left="0"/>
        <w:jc w:val="both"/>
      </w:pPr>
      <w:r>
        <w:rPr>
          <w:rFonts w:ascii="Times New Roman"/>
          <w:b w:val="false"/>
          <w:i w:val="false"/>
          <w:color w:val="000000"/>
          <w:sz w:val="28"/>
        </w:rPr>
        <w:t>
      Транспортировка отходов осуществляется железнодорожным транспортом и (или) автомобильным транспортом.</w:t>
      </w:r>
    </w:p>
    <w:bookmarkEnd w:id="151"/>
    <w:bookmarkStart w:name="z160" w:id="152"/>
    <w:p>
      <w:pPr>
        <w:spacing w:after="0"/>
        <w:ind w:left="0"/>
        <w:jc w:val="both"/>
      </w:pPr>
      <w:r>
        <w:rPr>
          <w:rFonts w:ascii="Times New Roman"/>
          <w:b w:val="false"/>
          <w:i w:val="false"/>
          <w:color w:val="000000"/>
          <w:sz w:val="28"/>
        </w:rPr>
        <w:t>
      При осуществлении транспортировки автомобильным транспортом получатель выплат за сбор, сортировку, транспортировку отходов выбирает транспортировщика из числа зарегистрированных в информационной системе 1.</w:t>
      </w:r>
    </w:p>
    <w:bookmarkEnd w:id="152"/>
    <w:bookmarkStart w:name="z161" w:id="153"/>
    <w:p>
      <w:pPr>
        <w:spacing w:after="0"/>
        <w:ind w:left="0"/>
        <w:jc w:val="both"/>
      </w:pPr>
      <w:r>
        <w:rPr>
          <w:rFonts w:ascii="Times New Roman"/>
          <w:b w:val="false"/>
          <w:i w:val="false"/>
          <w:color w:val="000000"/>
          <w:sz w:val="28"/>
        </w:rPr>
        <w:t>
      37. Для регистрации в информационной системе 1 транспортировщик предоставляет копии следующих документов:</w:t>
      </w:r>
    </w:p>
    <w:bookmarkEnd w:id="153"/>
    <w:bookmarkStart w:name="z162" w:id="154"/>
    <w:p>
      <w:pPr>
        <w:spacing w:after="0"/>
        <w:ind w:left="0"/>
        <w:jc w:val="both"/>
      </w:pPr>
      <w:r>
        <w:rPr>
          <w:rFonts w:ascii="Times New Roman"/>
          <w:b w:val="false"/>
          <w:i w:val="false"/>
          <w:color w:val="000000"/>
          <w:sz w:val="28"/>
        </w:rPr>
        <w:t>
      1)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154"/>
    <w:bookmarkStart w:name="z163" w:id="155"/>
    <w:p>
      <w:pPr>
        <w:spacing w:after="0"/>
        <w:ind w:left="0"/>
        <w:jc w:val="both"/>
      </w:pPr>
      <w:r>
        <w:rPr>
          <w:rFonts w:ascii="Times New Roman"/>
          <w:b w:val="false"/>
          <w:i w:val="false"/>
          <w:color w:val="000000"/>
          <w:sz w:val="28"/>
        </w:rPr>
        <w:t>
      2) свидетельство о регистрации грузового транспортного средства;</w:t>
      </w:r>
    </w:p>
    <w:bookmarkEnd w:id="155"/>
    <w:bookmarkStart w:name="z164" w:id="156"/>
    <w:p>
      <w:pPr>
        <w:spacing w:after="0"/>
        <w:ind w:left="0"/>
        <w:jc w:val="both"/>
      </w:pPr>
      <w:r>
        <w:rPr>
          <w:rFonts w:ascii="Times New Roman"/>
          <w:b w:val="false"/>
          <w:i w:val="false"/>
          <w:color w:val="000000"/>
          <w:sz w:val="28"/>
        </w:rPr>
        <w:t xml:space="preserve">
      3)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 </w:t>
      </w:r>
    </w:p>
    <w:bookmarkEnd w:id="156"/>
    <w:bookmarkStart w:name="z165" w:id="157"/>
    <w:p>
      <w:pPr>
        <w:spacing w:after="0"/>
        <w:ind w:left="0"/>
        <w:jc w:val="both"/>
      </w:pPr>
      <w:r>
        <w:rPr>
          <w:rFonts w:ascii="Times New Roman"/>
          <w:b w:val="false"/>
          <w:i w:val="false"/>
          <w:color w:val="000000"/>
          <w:sz w:val="28"/>
        </w:rPr>
        <w:t xml:space="preserve">
      В случае отсутствия талона о приеме уведомления при транспортировке отходов у транспортировщика, предоставляется талон о приеме уведомления получателя выплат, с которым в информационной системе 1 заключается договор, подтверждающий гражданско-правовые отношения водителя. </w:t>
      </w:r>
    </w:p>
    <w:bookmarkEnd w:id="157"/>
    <w:bookmarkStart w:name="z166" w:id="158"/>
    <w:p>
      <w:pPr>
        <w:spacing w:after="0"/>
        <w:ind w:left="0"/>
        <w:jc w:val="both"/>
      </w:pPr>
      <w:r>
        <w:rPr>
          <w:rFonts w:ascii="Times New Roman"/>
          <w:b w:val="false"/>
          <w:i w:val="false"/>
          <w:color w:val="000000"/>
          <w:sz w:val="28"/>
        </w:rPr>
        <w:t>
      4)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 (при наличии);</w:t>
      </w:r>
    </w:p>
    <w:bookmarkEnd w:id="158"/>
    <w:bookmarkStart w:name="z167" w:id="159"/>
    <w:p>
      <w:pPr>
        <w:spacing w:after="0"/>
        <w:ind w:left="0"/>
        <w:jc w:val="both"/>
      </w:pPr>
      <w:r>
        <w:rPr>
          <w:rFonts w:ascii="Times New Roman"/>
          <w:b w:val="false"/>
          <w:i w:val="false"/>
          <w:color w:val="000000"/>
          <w:sz w:val="28"/>
        </w:rPr>
        <w:t>
      5) действующие документы, подтверждающие обязательное страхование гражданско-правовой ответственности водителя.</w:t>
      </w:r>
    </w:p>
    <w:bookmarkEnd w:id="159"/>
    <w:bookmarkStart w:name="z168" w:id="160"/>
    <w:p>
      <w:pPr>
        <w:spacing w:after="0"/>
        <w:ind w:left="0"/>
        <w:jc w:val="both"/>
      </w:pPr>
      <w:r>
        <w:rPr>
          <w:rFonts w:ascii="Times New Roman"/>
          <w:b w:val="false"/>
          <w:i w:val="false"/>
          <w:color w:val="000000"/>
          <w:sz w:val="28"/>
        </w:rPr>
        <w:t>
      38. При передаче отходов транспортировщику, транспортировщик подписывает документы в информационной системе 1 посредством введения кодов, передаваемых через SMS.</w:t>
      </w:r>
    </w:p>
    <w:bookmarkEnd w:id="160"/>
    <w:bookmarkStart w:name="z169" w:id="161"/>
    <w:p>
      <w:pPr>
        <w:spacing w:after="0"/>
        <w:ind w:left="0"/>
        <w:jc w:val="both"/>
      </w:pPr>
      <w:r>
        <w:rPr>
          <w:rFonts w:ascii="Times New Roman"/>
          <w:b w:val="false"/>
          <w:i w:val="false"/>
          <w:color w:val="000000"/>
          <w:sz w:val="28"/>
        </w:rPr>
        <w:t>
      39. Отходы транспортируются с обязательным предварительным взвешиванием и оформлением в информационной системе 1 акта (актов) взвешивания, погрузки и передачи отходов, согласно установленной форме, предусмотренной Пояснениями, который подписывается посредством ЭЦП получателем выплат за сбор, сортировку, транспортировку отходов.</w:t>
      </w:r>
    </w:p>
    <w:bookmarkEnd w:id="161"/>
    <w:bookmarkStart w:name="z170" w:id="162"/>
    <w:p>
      <w:pPr>
        <w:spacing w:after="0"/>
        <w:ind w:left="0"/>
        <w:jc w:val="both"/>
      </w:pPr>
      <w:r>
        <w:rPr>
          <w:rFonts w:ascii="Times New Roman"/>
          <w:b w:val="false"/>
          <w:i w:val="false"/>
          <w:color w:val="000000"/>
          <w:sz w:val="28"/>
        </w:rPr>
        <w:t xml:space="preserve">
      40. При транспортировке отходов транспортировщиком используется мобильное приложение информационной системы 1, проводится контрольная фотофиксация в соответствии с Пояснениями, а также отслеживание движения автомобильного транспорта, осуществляющего транспортировку отходов, по данным спутниковых навигационных систем. </w:t>
      </w:r>
    </w:p>
    <w:bookmarkEnd w:id="162"/>
    <w:bookmarkStart w:name="z171" w:id="163"/>
    <w:p>
      <w:pPr>
        <w:spacing w:after="0"/>
        <w:ind w:left="0"/>
        <w:jc w:val="both"/>
      </w:pPr>
      <w:r>
        <w:rPr>
          <w:rFonts w:ascii="Times New Roman"/>
          <w:b w:val="false"/>
          <w:i w:val="false"/>
          <w:color w:val="000000"/>
          <w:sz w:val="28"/>
        </w:rPr>
        <w:t>
      41. Отходы принимаются получателем выплат за подготовку к повторному использованию, обработку, переработку, обезвреживание и (или) утилизацию отходов с оформлением в информационной системе 1 акта взвешивания, разгрузки и приема отходов, согласно установленной форме, предусмотренной Пояснениями, который подписывается получателем выплат за подготовку к повторному использованию, обработку, переработку, обезвреживание и (или) утилизацию отходов посредством ЭЦП.</w:t>
      </w:r>
    </w:p>
    <w:bookmarkEnd w:id="163"/>
    <w:bookmarkStart w:name="z172" w:id="164"/>
    <w:p>
      <w:pPr>
        <w:spacing w:after="0"/>
        <w:ind w:left="0"/>
        <w:jc w:val="both"/>
      </w:pPr>
      <w:r>
        <w:rPr>
          <w:rFonts w:ascii="Times New Roman"/>
          <w:b w:val="false"/>
          <w:i w:val="false"/>
          <w:color w:val="000000"/>
          <w:sz w:val="28"/>
        </w:rPr>
        <w:t>
      42. После проведения процедур, указанных в пункте 41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согласно установленной форме, предусмотренной Пояснениями, в информационной системе 1 и подписывается сторонами посредством ЭЦП.</w:t>
      </w:r>
    </w:p>
    <w:bookmarkEnd w:id="164"/>
    <w:bookmarkStart w:name="z173" w:id="165"/>
    <w:p>
      <w:pPr>
        <w:spacing w:after="0"/>
        <w:ind w:left="0"/>
        <w:jc w:val="both"/>
      </w:pPr>
      <w:r>
        <w:rPr>
          <w:rFonts w:ascii="Times New Roman"/>
          <w:b w:val="false"/>
          <w:i w:val="false"/>
          <w:color w:val="000000"/>
          <w:sz w:val="28"/>
        </w:rPr>
        <w:t>
      Указанная масса отходов в подписанном с обеих сторон акте приема-передачи, является массой отходов, переданных на подготовку к повторному использованию, переработку, обезвреживание и (или) утилизацию, и не превышающая массу отходов, указанных в актах взвешивания при погрузке и разгрузке.</w:t>
      </w:r>
    </w:p>
    <w:bookmarkEnd w:id="165"/>
    <w:bookmarkStart w:name="z174" w:id="166"/>
    <w:p>
      <w:pPr>
        <w:spacing w:after="0"/>
        <w:ind w:left="0"/>
        <w:jc w:val="both"/>
      </w:pPr>
      <w:r>
        <w:rPr>
          <w:rFonts w:ascii="Times New Roman"/>
          <w:b w:val="false"/>
          <w:i w:val="false"/>
          <w:color w:val="000000"/>
          <w:sz w:val="28"/>
        </w:rPr>
        <w:t>
      При этом, в случае установления Оператором превышения разрешенной максимальной массы транспортного средства, указанной в техническом паспорте транспортного средства при транспортировке отходов до получателя выплат за подготовку к повторному использованию, обработку, переработку, обезвреживание и (или) утилизацию отходов, масса таких отходов подлежит исключению из отчета об осуществлении деятельности по сбору, сортировке и транспортировке отходов.</w:t>
      </w:r>
    </w:p>
    <w:bookmarkEnd w:id="166"/>
    <w:bookmarkStart w:name="z175" w:id="167"/>
    <w:p>
      <w:pPr>
        <w:spacing w:after="0"/>
        <w:ind w:left="0"/>
        <w:jc w:val="both"/>
      </w:pPr>
      <w:r>
        <w:rPr>
          <w:rFonts w:ascii="Times New Roman"/>
          <w:b w:val="false"/>
          <w:i w:val="false"/>
          <w:color w:val="000000"/>
          <w:sz w:val="28"/>
        </w:rPr>
        <w:t>
      43. В случае транспортировки отходов до получателя выплат за подготовку к повторному использованию, обработку, переработку, обезвреживание и (или) утилизацию отходов, главная база которого, расположена по одному юридическому адресу и (или) на одной производственной территории и (или) сопредельной территории, с главной базой получателя выплат за сбор, сортировку и транспортировку отходов, выплаты за транспортировку не производятся. При этом, выплаты за сбор отходов осуществляются в случае соблюдения требований, предусмотренных настоящими Правилами и Пояснениями при транспортировке отходов.</w:t>
      </w:r>
    </w:p>
    <w:bookmarkEnd w:id="167"/>
    <w:bookmarkStart w:name="z176" w:id="168"/>
    <w:p>
      <w:pPr>
        <w:spacing w:after="0"/>
        <w:ind w:left="0"/>
        <w:jc w:val="both"/>
      </w:pPr>
      <w:r>
        <w:rPr>
          <w:rFonts w:ascii="Times New Roman"/>
          <w:b w:val="false"/>
          <w:i w:val="false"/>
          <w:color w:val="000000"/>
          <w:sz w:val="28"/>
        </w:rPr>
        <w:t xml:space="preserve">
      44. Получатель выплат за сбор, сортировку и транспортировку отходов, для получения выплат от Оператора, 1 (один) раз по истечению каждого месяца, до 15 (пятнадцатого) числа следующего месяца, формирует в информационной системе 1 отчеты об осуществлении деятельности по сбору, сортировке и транспортировке отходов на объем (массу) отходов, реализованных каждому получателю выплат за подготовку к повторному использованию, обработку, переработку, обезвреживание и (или) утилизацию отходов отдельно, по установленной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электронных счетов-фактур, подтверждающих реализацию отходов, а также железнодорожных накладных, подтверждающих транспортировку отходов железнодорожным транспортом (в случае транспортировки отходов железнодорожным транспортом). При этом, масса отходов, указанная в отчетах об осуществлении деятельности по сбору, сортировке и транспортировке отходов формируется из массы отходов, указанных в актах-приема-передачи, подписанных в информационной системе 1 согласно пункту 42 настоящих Правил.</w:t>
      </w:r>
    </w:p>
    <w:bookmarkEnd w:id="168"/>
    <w:bookmarkStart w:name="z177" w:id="169"/>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и транспортировке отходов за отчетный период не подлежит принятию и рассмотрению Оператором.</w:t>
      </w:r>
    </w:p>
    <w:bookmarkEnd w:id="169"/>
    <w:bookmarkStart w:name="z178" w:id="170"/>
    <w:p>
      <w:pPr>
        <w:spacing w:after="0"/>
        <w:ind w:left="0"/>
        <w:jc w:val="both"/>
      </w:pPr>
      <w:r>
        <w:rPr>
          <w:rFonts w:ascii="Times New Roman"/>
          <w:b w:val="false"/>
          <w:i w:val="false"/>
          <w:color w:val="000000"/>
          <w:sz w:val="28"/>
        </w:rPr>
        <w:t xml:space="preserve">
      45. Оператор рассматривает каждый отчет об осуществлении деятельности по сбору, сортировке и транспортировке отходов в течение 15 (пятнадцати) рабочих дней с даты его подписания получателем выплат за сбор, сортировку и транспортировку отходов в информационной системе 1. </w:t>
      </w:r>
    </w:p>
    <w:bookmarkEnd w:id="170"/>
    <w:bookmarkStart w:name="z179" w:id="171"/>
    <w:p>
      <w:pPr>
        <w:spacing w:after="0"/>
        <w:ind w:left="0"/>
        <w:jc w:val="both"/>
      </w:pPr>
      <w:r>
        <w:rPr>
          <w:rFonts w:ascii="Times New Roman"/>
          <w:b w:val="false"/>
          <w:i w:val="false"/>
          <w:color w:val="000000"/>
          <w:sz w:val="28"/>
        </w:rPr>
        <w:t>
      При этом, подтверждение Оператором каждого отчета об осуществлении деятельности по сбору, сортировке и транспортировке отходов и выплаты по ним осуществляются после рассмотрения и подтверждения Оператором отчета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которому были реализованы отходы в отчетном периоде в соответствии с пунктами 74, 75, 76, 77, 78, 79 и 80 настоящих Правил.</w:t>
      </w:r>
    </w:p>
    <w:bookmarkEnd w:id="171"/>
    <w:bookmarkStart w:name="z180" w:id="172"/>
    <w:p>
      <w:pPr>
        <w:spacing w:after="0"/>
        <w:ind w:left="0"/>
        <w:jc w:val="both"/>
      </w:pPr>
      <w:r>
        <w:rPr>
          <w:rFonts w:ascii="Times New Roman"/>
          <w:b w:val="false"/>
          <w:i w:val="false"/>
          <w:color w:val="000000"/>
          <w:sz w:val="28"/>
        </w:rPr>
        <w:t>
      46. При рассмотрении отчета об осуществлении деятельности по сбору, сортировке и транспортировке отходов в информационной системе 1, Оператор исключает массу собранных, транспортированных и переданных на переработку отходов, из общей массы отходов, указанных в отчете, и направляет его на доработку один раз в следующих случаях:</w:t>
      </w:r>
    </w:p>
    <w:bookmarkEnd w:id="172"/>
    <w:bookmarkStart w:name="z181" w:id="173"/>
    <w:p>
      <w:pPr>
        <w:spacing w:after="0"/>
        <w:ind w:left="0"/>
        <w:jc w:val="both"/>
      </w:pPr>
      <w:r>
        <w:rPr>
          <w:rFonts w:ascii="Times New Roman"/>
          <w:b w:val="false"/>
          <w:i w:val="false"/>
          <w:color w:val="000000"/>
          <w:sz w:val="28"/>
        </w:rPr>
        <w:t>
      1) при неисполнении и (или) ненадлежащем исполнении норм, предусмотренных Правилами и (или) Пояснений в части порядка при осуществлении сбора, а также транспортировки отходов до получателя выплат за подготовку к повторному использованию, обработку, переработку, обезвреживание и (или) утилизацию отходов;</w:t>
      </w:r>
    </w:p>
    <w:bookmarkEnd w:id="173"/>
    <w:bookmarkStart w:name="z182" w:id="174"/>
    <w:p>
      <w:pPr>
        <w:spacing w:after="0"/>
        <w:ind w:left="0"/>
        <w:jc w:val="both"/>
      </w:pPr>
      <w:r>
        <w:rPr>
          <w:rFonts w:ascii="Times New Roman"/>
          <w:b w:val="false"/>
          <w:i w:val="false"/>
          <w:color w:val="000000"/>
          <w:sz w:val="28"/>
        </w:rPr>
        <w:t>
      2) при отражении сведений об отходах, собранных в период несоответствия нормам, согласно пункту 52 настоящих Правил;</w:t>
      </w:r>
    </w:p>
    <w:bookmarkEnd w:id="174"/>
    <w:bookmarkStart w:name="z183" w:id="175"/>
    <w:p>
      <w:pPr>
        <w:spacing w:after="0"/>
        <w:ind w:left="0"/>
        <w:jc w:val="both"/>
      </w:pPr>
      <w:r>
        <w:rPr>
          <w:rFonts w:ascii="Times New Roman"/>
          <w:b w:val="false"/>
          <w:i w:val="false"/>
          <w:color w:val="000000"/>
          <w:sz w:val="28"/>
        </w:rPr>
        <w:t>
      3) при отсутствии электронных счетов-фактур на реализованные отходы получателю выплат за подготовку к повторному использованию, обработку, переработку, обезвреживание и (или) утилизацию отходов;</w:t>
      </w:r>
    </w:p>
    <w:bookmarkEnd w:id="175"/>
    <w:bookmarkStart w:name="z184" w:id="176"/>
    <w:p>
      <w:pPr>
        <w:spacing w:after="0"/>
        <w:ind w:left="0"/>
        <w:jc w:val="both"/>
      </w:pPr>
      <w:r>
        <w:rPr>
          <w:rFonts w:ascii="Times New Roman"/>
          <w:b w:val="false"/>
          <w:i w:val="false"/>
          <w:color w:val="000000"/>
          <w:sz w:val="28"/>
        </w:rPr>
        <w:t>
      4) при превышении разрешенной максимальной массы транспортного средства, указанной в техническом паспорте транспортного средства, при сборе, а также транспортировке отходов до получателя выплат за подготовку к повторному использованию, обработку, переработку, обезвреживание и (или) утилизацию отходов;</w:t>
      </w:r>
    </w:p>
    <w:bookmarkEnd w:id="176"/>
    <w:bookmarkStart w:name="z185" w:id="177"/>
    <w:p>
      <w:pPr>
        <w:spacing w:after="0"/>
        <w:ind w:left="0"/>
        <w:jc w:val="both"/>
      </w:pPr>
      <w:r>
        <w:rPr>
          <w:rFonts w:ascii="Times New Roman"/>
          <w:b w:val="false"/>
          <w:i w:val="false"/>
          <w:color w:val="000000"/>
          <w:sz w:val="28"/>
        </w:rPr>
        <w:t>
      5) при расхождении сведений о массе отходов, указанных в актах взвешивания при погрузке, разгрузке с актом приема-передачи отходов;</w:t>
      </w:r>
    </w:p>
    <w:bookmarkEnd w:id="177"/>
    <w:bookmarkStart w:name="z186" w:id="178"/>
    <w:p>
      <w:pPr>
        <w:spacing w:after="0"/>
        <w:ind w:left="0"/>
        <w:jc w:val="both"/>
      </w:pPr>
      <w:r>
        <w:rPr>
          <w:rFonts w:ascii="Times New Roman"/>
          <w:b w:val="false"/>
          <w:i w:val="false"/>
          <w:color w:val="000000"/>
          <w:sz w:val="28"/>
        </w:rPr>
        <w:t>
      6) при расхождении сведений о массе отходов, указанных в акте приема-передачи отходов, с электронными счет-фактурами на реализованные отходы получателю выплат за подготовку к повторному использованию, обработку, переработку, обезвреживание и (или) утилизацию отходов.</w:t>
      </w:r>
    </w:p>
    <w:bookmarkEnd w:id="178"/>
    <w:bookmarkStart w:name="z187" w:id="179"/>
    <w:p>
      <w:pPr>
        <w:spacing w:after="0"/>
        <w:ind w:left="0"/>
        <w:jc w:val="both"/>
      </w:pPr>
      <w:r>
        <w:rPr>
          <w:rFonts w:ascii="Times New Roman"/>
          <w:b w:val="false"/>
          <w:i w:val="false"/>
          <w:color w:val="000000"/>
          <w:sz w:val="28"/>
        </w:rPr>
        <w:t>
      47. Подтверждению подлежат объемы отходов, которые собраны, транспортированы и переданы на переработку с соблюдением норм, предусмотренных настоящими Правилами и Пояснениями.</w:t>
      </w:r>
    </w:p>
    <w:bookmarkEnd w:id="179"/>
    <w:bookmarkStart w:name="z188" w:id="180"/>
    <w:p>
      <w:pPr>
        <w:spacing w:after="0"/>
        <w:ind w:left="0"/>
        <w:jc w:val="both"/>
      </w:pPr>
      <w:r>
        <w:rPr>
          <w:rFonts w:ascii="Times New Roman"/>
          <w:b w:val="false"/>
          <w:i w:val="false"/>
          <w:color w:val="000000"/>
          <w:sz w:val="28"/>
        </w:rPr>
        <w:t>
      При этом, в случае расхождения сведений о массе отходов, указанных в актах взвешивания при погрузке и (или) разгрузке с актом приема-передачи отходов, к учету подлежит наименьшая из этих масс.</w:t>
      </w:r>
    </w:p>
    <w:bookmarkEnd w:id="180"/>
    <w:bookmarkStart w:name="z189" w:id="181"/>
    <w:p>
      <w:pPr>
        <w:spacing w:after="0"/>
        <w:ind w:left="0"/>
        <w:jc w:val="both"/>
      </w:pPr>
      <w:r>
        <w:rPr>
          <w:rFonts w:ascii="Times New Roman"/>
          <w:b w:val="false"/>
          <w:i w:val="false"/>
          <w:color w:val="000000"/>
          <w:sz w:val="28"/>
        </w:rPr>
        <w:t>
      48. Получатель выплат за сбор, сортировку и транспортировку отходов в течении 3 (трех) рабочих дней с даты направления Оператором в информационной системе 1 отчета об осуществлении деятельности по сбору, сортировке и транспортировке отходов на доработку, формирует новый отчет с учетом исключенной Оператором массы отходов, при этом отчет рассматривается согласно пункту 45 настоящих Правил.</w:t>
      </w:r>
    </w:p>
    <w:bookmarkEnd w:id="181"/>
    <w:bookmarkStart w:name="z190" w:id="182"/>
    <w:p>
      <w:pPr>
        <w:spacing w:after="0"/>
        <w:ind w:left="0"/>
        <w:jc w:val="both"/>
      </w:pPr>
      <w:r>
        <w:rPr>
          <w:rFonts w:ascii="Times New Roman"/>
          <w:b w:val="false"/>
          <w:i w:val="false"/>
          <w:color w:val="000000"/>
          <w:sz w:val="28"/>
        </w:rPr>
        <w:t>
      49. Оператор отказывает в подтверждении (отклоняет) отчета об осуществлении деятельности по сбору, сортировке и транспортировке отходов, в случаях:</w:t>
      </w:r>
    </w:p>
    <w:bookmarkEnd w:id="182"/>
    <w:bookmarkStart w:name="z191" w:id="183"/>
    <w:p>
      <w:pPr>
        <w:spacing w:after="0"/>
        <w:ind w:left="0"/>
        <w:jc w:val="both"/>
      </w:pPr>
      <w:r>
        <w:rPr>
          <w:rFonts w:ascii="Times New Roman"/>
          <w:b w:val="false"/>
          <w:i w:val="false"/>
          <w:color w:val="000000"/>
          <w:sz w:val="28"/>
        </w:rPr>
        <w:t>
      1) неисполнения и (или) ненадлежащего исполнения норм настоящих Правил и Пояснений, в том числе, после направления отчетов на доработку по основаниям, предусмотренным пунктом 46 настоящих Правил;</w:t>
      </w:r>
    </w:p>
    <w:bookmarkEnd w:id="183"/>
    <w:bookmarkStart w:name="z192" w:id="184"/>
    <w:p>
      <w:pPr>
        <w:spacing w:after="0"/>
        <w:ind w:left="0"/>
        <w:jc w:val="both"/>
      </w:pPr>
      <w:r>
        <w:rPr>
          <w:rFonts w:ascii="Times New Roman"/>
          <w:b w:val="false"/>
          <w:i w:val="false"/>
          <w:color w:val="000000"/>
          <w:sz w:val="28"/>
        </w:rPr>
        <w:t>
      2) не подтверждения Оператором отчета получателя выплат об осуществлении деятельности по подготовке к повторному использованию, обработке, переработке, обезвреживанию и (или) утилизации отходов, которому получатель выплат за сбор, сортировку и транспортировку отходов реализовал отходы.</w:t>
      </w:r>
    </w:p>
    <w:bookmarkEnd w:id="184"/>
    <w:bookmarkStart w:name="z193" w:id="185"/>
    <w:p>
      <w:pPr>
        <w:spacing w:after="0"/>
        <w:ind w:left="0"/>
        <w:jc w:val="both"/>
      </w:pPr>
      <w:r>
        <w:rPr>
          <w:rFonts w:ascii="Times New Roman"/>
          <w:b w:val="false"/>
          <w:i w:val="false"/>
          <w:color w:val="000000"/>
          <w:sz w:val="28"/>
        </w:rPr>
        <w:t xml:space="preserve">
      50. При подтверждении Оператором в информационной системе 1 отчета об осуществлении деятельности по сбору, сортировке и транспортировке отходов, Оператор производит выплаты в течение 5 (пяти) рабочих дней с даты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 </w:t>
      </w:r>
    </w:p>
    <w:bookmarkEnd w:id="185"/>
    <w:bookmarkStart w:name="z194" w:id="186"/>
    <w:p>
      <w:pPr>
        <w:spacing w:after="0"/>
        <w:ind w:left="0"/>
        <w:jc w:val="both"/>
      </w:pPr>
      <w:r>
        <w:rPr>
          <w:rFonts w:ascii="Times New Roman"/>
          <w:b w:val="false"/>
          <w:i w:val="false"/>
          <w:color w:val="000000"/>
          <w:sz w:val="28"/>
        </w:rPr>
        <w:t xml:space="preserve">
      51. Получателю выплат за сбор, сортировку и транспортировку отходов необходимо соответствовать нормам, предусмотренным пунктом 12 настоящих Правил на протяжении всего срока действия, заключенного между Оператором и получателем выплат типового договора. </w:t>
      </w:r>
    </w:p>
    <w:bookmarkEnd w:id="186"/>
    <w:bookmarkStart w:name="z195" w:id="187"/>
    <w:p>
      <w:pPr>
        <w:spacing w:after="0"/>
        <w:ind w:left="0"/>
        <w:jc w:val="both"/>
      </w:pPr>
      <w:r>
        <w:rPr>
          <w:rFonts w:ascii="Times New Roman"/>
          <w:b w:val="false"/>
          <w:i w:val="false"/>
          <w:color w:val="000000"/>
          <w:sz w:val="28"/>
        </w:rPr>
        <w:t xml:space="preserve">
      52. В случае установления Оператором несоответствия нормам, предусмотренным пунктом 12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сбор, сортировку и транспортировку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w:t>
      </w:r>
    </w:p>
    <w:bookmarkEnd w:id="187"/>
    <w:bookmarkStart w:name="z196" w:id="188"/>
    <w:p>
      <w:pPr>
        <w:spacing w:after="0"/>
        <w:ind w:left="0"/>
        <w:jc w:val="both"/>
      </w:pPr>
      <w:r>
        <w:rPr>
          <w:rFonts w:ascii="Times New Roman"/>
          <w:b w:val="false"/>
          <w:i w:val="false"/>
          <w:color w:val="000000"/>
          <w:sz w:val="28"/>
        </w:rPr>
        <w:t xml:space="preserve">
      При этом, масса собранных отходов в период несоответствия получателя выплат за сбор, сортировку и транспортировку отходов нормам, предусмотренным пунктом 12 настоящих Правил, не включается в массу отходов, указываемую в отчете об осуществлении деятельности по сбору, сортировке и транспортировке отходов в информационной системе 1. </w:t>
      </w:r>
    </w:p>
    <w:bookmarkEnd w:id="188"/>
    <w:bookmarkStart w:name="z197" w:id="189"/>
    <w:p>
      <w:pPr>
        <w:spacing w:after="0"/>
        <w:ind w:left="0"/>
        <w:jc w:val="both"/>
      </w:pPr>
      <w:r>
        <w:rPr>
          <w:rFonts w:ascii="Times New Roman"/>
          <w:b w:val="false"/>
          <w:i w:val="false"/>
          <w:color w:val="000000"/>
          <w:sz w:val="28"/>
        </w:rPr>
        <w:t>
      После устранения несоответствий нормам, предусмотренным пунктом 12 настоящих Правил, получателем выплат за сбор, сортировку и транспортировку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189"/>
    <w:bookmarkStart w:name="z198" w:id="190"/>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соответствии с требованиями, предусмотренными пунктом 53 настоящих Правил.</w:t>
      </w:r>
    </w:p>
    <w:bookmarkEnd w:id="190"/>
    <w:bookmarkStart w:name="z199" w:id="191"/>
    <w:p>
      <w:pPr>
        <w:spacing w:after="0"/>
        <w:ind w:left="0"/>
        <w:jc w:val="both"/>
      </w:pPr>
      <w:r>
        <w:rPr>
          <w:rFonts w:ascii="Times New Roman"/>
          <w:b w:val="false"/>
          <w:i w:val="false"/>
          <w:color w:val="000000"/>
          <w:sz w:val="28"/>
        </w:rPr>
        <w:t>
      53. Получатель выплат за сбор, сортировку и транспортировку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10 (десяти)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191"/>
    <w:bookmarkStart w:name="z200" w:id="192"/>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срок не более 15 (пятнадцати) рабочих дней с даты поступления заявки на изменение сведений.</w:t>
      </w:r>
    </w:p>
    <w:bookmarkEnd w:id="192"/>
    <w:bookmarkStart w:name="z201" w:id="193"/>
    <w:p>
      <w:pPr>
        <w:spacing w:after="0"/>
        <w:ind w:left="0"/>
        <w:jc w:val="both"/>
      </w:pPr>
      <w:r>
        <w:rPr>
          <w:rFonts w:ascii="Times New Roman"/>
          <w:b w:val="false"/>
          <w:i w:val="false"/>
          <w:color w:val="000000"/>
          <w:sz w:val="28"/>
        </w:rPr>
        <w:t>
      В случае изменений местонахождения стационарного приемного пункта и (или) главной базы, а также их добавления, Оператор в целях подтверждения сведений, указанных в заявке, а также, принятия решения, организовывает видеоконференцсвязь с получателем выплат за сбор, сортировку и транспортировку отходов.</w:t>
      </w:r>
    </w:p>
    <w:bookmarkEnd w:id="193"/>
    <w:bookmarkStart w:name="z202" w:id="194"/>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нормам, установленным пунктом 12 настоящих Правил, Оператор осуществляет действия, предусмотренные настоящим пунктом Правил.</w:t>
      </w:r>
    </w:p>
    <w:bookmarkEnd w:id="194"/>
    <w:bookmarkStart w:name="z203" w:id="195"/>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за сбор, сортировку и транспортировку отходов осуществлены в период несоответствия получателя нормам, установленным пунктом 12 настоящих Правил, Оператор истребует такие суммы выплат.</w:t>
      </w:r>
    </w:p>
    <w:bookmarkEnd w:id="195"/>
    <w:bookmarkStart w:name="z204" w:id="196"/>
    <w:p>
      <w:pPr>
        <w:spacing w:after="0"/>
        <w:ind w:left="0"/>
        <w:jc w:val="both"/>
      </w:pPr>
      <w:r>
        <w:rPr>
          <w:rFonts w:ascii="Times New Roman"/>
          <w:b w:val="false"/>
          <w:i w:val="false"/>
          <w:color w:val="000000"/>
          <w:sz w:val="28"/>
        </w:rPr>
        <w:t>
      Истребование Оператором ранее выплаченных сумм осуществляется в следующем порядке:</w:t>
      </w:r>
    </w:p>
    <w:bookmarkEnd w:id="196"/>
    <w:bookmarkStart w:name="z205" w:id="197"/>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сбор, сортировку и транспортировку отходов нормам, установленным пунктом 12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суммы подлежащей возврату;</w:t>
      </w:r>
    </w:p>
    <w:bookmarkEnd w:id="197"/>
    <w:bookmarkStart w:name="z206" w:id="198"/>
    <w:p>
      <w:pPr>
        <w:spacing w:after="0"/>
        <w:ind w:left="0"/>
        <w:jc w:val="both"/>
      </w:pPr>
      <w:r>
        <w:rPr>
          <w:rFonts w:ascii="Times New Roman"/>
          <w:b w:val="false"/>
          <w:i w:val="false"/>
          <w:color w:val="000000"/>
          <w:sz w:val="28"/>
        </w:rPr>
        <w:t>
      2) получатель выплат за сбор, сортировку и транспортировку отходов, в срок до 10 (десяти) календарных дней выплачивает Оператору требуемую сумму.</w:t>
      </w:r>
    </w:p>
    <w:bookmarkEnd w:id="198"/>
    <w:bookmarkStart w:name="z207" w:id="199"/>
    <w:p>
      <w:pPr>
        <w:spacing w:after="0"/>
        <w:ind w:left="0"/>
        <w:jc w:val="left"/>
      </w:pPr>
      <w:r>
        <w:rPr>
          <w:rFonts w:ascii="Times New Roman"/>
          <w:b/>
          <w:i w:val="false"/>
          <w:color w:val="000000"/>
        </w:rPr>
        <w:t xml:space="preserve"> Параграф 3. Порядок выплат за подготовку к повторному использованию, обработку, переработку, обезвреживание и (или) утилизацию отходов</w:t>
      </w:r>
    </w:p>
    <w:bookmarkEnd w:id="199"/>
    <w:bookmarkStart w:name="z208" w:id="200"/>
    <w:p>
      <w:pPr>
        <w:spacing w:after="0"/>
        <w:ind w:left="0"/>
        <w:jc w:val="both"/>
      </w:pPr>
      <w:r>
        <w:rPr>
          <w:rFonts w:ascii="Times New Roman"/>
          <w:b w:val="false"/>
          <w:i w:val="false"/>
          <w:color w:val="000000"/>
          <w:sz w:val="28"/>
        </w:rPr>
        <w:t>
      54. Субъектам предпринимательства, осуществляющим подготовку к повторному использованию, обработку, переработку, обезвреживание и (или) утилизацию отходов, для приобретения статуса получателя выплат необходимо:</w:t>
      </w:r>
    </w:p>
    <w:bookmarkEnd w:id="200"/>
    <w:bookmarkStart w:name="z209" w:id="201"/>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индивидуальных предпринимателей) и осуществлять свою деятельность на территории Республики Казахстан;</w:t>
      </w:r>
    </w:p>
    <w:bookmarkEnd w:id="201"/>
    <w:bookmarkStart w:name="z210" w:id="202"/>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202"/>
    <w:bookmarkStart w:name="z211" w:id="203"/>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203"/>
    <w:bookmarkStart w:name="z212" w:id="204"/>
    <w:p>
      <w:pPr>
        <w:spacing w:after="0"/>
        <w:ind w:left="0"/>
        <w:jc w:val="both"/>
      </w:pPr>
      <w:r>
        <w:rPr>
          <w:rFonts w:ascii="Times New Roman"/>
          <w:b w:val="false"/>
          <w:i w:val="false"/>
          <w:color w:val="000000"/>
          <w:sz w:val="28"/>
        </w:rPr>
        <w:t>
      4) иметь на праве собственности и (или) ином законном праве производственный объект с необходимым оборудованием (техникой), предназначенным и позволяющим осуществлять подготовку к повторному использованию, обработку, переработку, обезвреживание и (или) утилизацию заявленных отходов;</w:t>
      </w:r>
    </w:p>
    <w:bookmarkEnd w:id="204"/>
    <w:bookmarkStart w:name="z213" w:id="205"/>
    <w:p>
      <w:pPr>
        <w:spacing w:after="0"/>
        <w:ind w:left="0"/>
        <w:jc w:val="both"/>
      </w:pPr>
      <w:r>
        <w:rPr>
          <w:rFonts w:ascii="Times New Roman"/>
          <w:b w:val="false"/>
          <w:i w:val="false"/>
          <w:color w:val="000000"/>
          <w:sz w:val="28"/>
        </w:rPr>
        <w:t>
      5) иметь на праве собственности и (или) ином законном праве весовое оборудование с действующим сертификатом о поверке, выданным в соответствии с Законом об обеспечении единства измерений, а также производственное помещение и (или) территорию для их размещения;</w:t>
      </w:r>
    </w:p>
    <w:bookmarkEnd w:id="205"/>
    <w:bookmarkStart w:name="z214" w:id="206"/>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206"/>
    <w:bookmarkStart w:name="z215" w:id="207"/>
    <w:p>
      <w:pPr>
        <w:spacing w:after="0"/>
        <w:ind w:left="0"/>
        <w:jc w:val="both"/>
      </w:pPr>
      <w:r>
        <w:rPr>
          <w:rFonts w:ascii="Times New Roman"/>
          <w:b w:val="false"/>
          <w:i w:val="false"/>
          <w:color w:val="000000"/>
          <w:sz w:val="28"/>
        </w:rPr>
        <w:t xml:space="preserve">
      7) производить готовую продукцию в соответствии с документами по стандартизации предусмотренными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стандартизации" (далее – Закон о стандартизации). </w:t>
      </w:r>
    </w:p>
    <w:bookmarkEnd w:id="207"/>
    <w:bookmarkStart w:name="z216" w:id="208"/>
    <w:p>
      <w:pPr>
        <w:spacing w:after="0"/>
        <w:ind w:left="0"/>
        <w:jc w:val="both"/>
      </w:pPr>
      <w:r>
        <w:rPr>
          <w:rFonts w:ascii="Times New Roman"/>
          <w:b w:val="false"/>
          <w:i w:val="false"/>
          <w:color w:val="000000"/>
          <w:sz w:val="28"/>
        </w:rPr>
        <w:t>
      55. Субъектами предпринимательства, осуществляющим подготовку к повторному использованию, обработку, переработку, обезвреживание и (или) утилизацию отходов, не используются:</w:t>
      </w:r>
    </w:p>
    <w:bookmarkEnd w:id="208"/>
    <w:bookmarkStart w:name="z217" w:id="209"/>
    <w:p>
      <w:pPr>
        <w:spacing w:after="0"/>
        <w:ind w:left="0"/>
        <w:jc w:val="both"/>
      </w:pPr>
      <w:r>
        <w:rPr>
          <w:rFonts w:ascii="Times New Roman"/>
          <w:b w:val="false"/>
          <w:i w:val="false"/>
          <w:color w:val="000000"/>
          <w:sz w:val="28"/>
        </w:rPr>
        <w:t xml:space="preserve">
      1) техника, оборудование, складские и производственные помещения, территории, базы и другие производственные объекты, которые принадлежат на праве собственности и (или) другом законном праве субъектам предпринимательства, исполняющим расширенные обязательства производителей (импортеров) способом, предусмотренным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386 Кодекса;</w:t>
      </w:r>
    </w:p>
    <w:bookmarkEnd w:id="209"/>
    <w:bookmarkStart w:name="z218" w:id="210"/>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210"/>
    <w:bookmarkStart w:name="z219" w:id="211"/>
    <w:p>
      <w:pPr>
        <w:spacing w:after="0"/>
        <w:ind w:left="0"/>
        <w:jc w:val="both"/>
      </w:pPr>
      <w:r>
        <w:rPr>
          <w:rFonts w:ascii="Times New Roman"/>
          <w:b w:val="false"/>
          <w:i w:val="false"/>
          <w:color w:val="000000"/>
          <w:sz w:val="28"/>
        </w:rPr>
        <w:t>
      3) техника, оборудование, за исключением весового, складские и производственные помещения, территории, базы и другие производственные объекты, заявленные субъектами предпринимательства, которым подтверждены документы согласно пунктам 19, 61 и 92 настоящих Правил в информационной системе 1;</w:t>
      </w:r>
    </w:p>
    <w:bookmarkEnd w:id="211"/>
    <w:bookmarkStart w:name="z220" w:id="212"/>
    <w:p>
      <w:pPr>
        <w:spacing w:after="0"/>
        <w:ind w:left="0"/>
        <w:jc w:val="both"/>
      </w:pPr>
      <w:r>
        <w:rPr>
          <w:rFonts w:ascii="Times New Roman"/>
          <w:b w:val="false"/>
          <w:i w:val="false"/>
          <w:color w:val="000000"/>
          <w:sz w:val="28"/>
        </w:rPr>
        <w:t xml:space="preserve">
      4) техника, оборудование, за исключением весового, складские и производственные помещения, территории, базы и другие производственные объекты, используемые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Приказа</w:t>
      </w:r>
      <w:r>
        <w:rPr>
          <w:rFonts w:ascii="Times New Roman"/>
          <w:b w:val="false"/>
          <w:i w:val="false"/>
          <w:color w:val="000000"/>
          <w:sz w:val="28"/>
        </w:rPr>
        <w:t xml:space="preserve"> № 508.</w:t>
      </w:r>
    </w:p>
    <w:bookmarkEnd w:id="212"/>
    <w:bookmarkStart w:name="z221" w:id="213"/>
    <w:p>
      <w:pPr>
        <w:spacing w:after="0"/>
        <w:ind w:left="0"/>
        <w:jc w:val="both"/>
      </w:pPr>
      <w:r>
        <w:rPr>
          <w:rFonts w:ascii="Times New Roman"/>
          <w:b w:val="false"/>
          <w:i w:val="false"/>
          <w:color w:val="000000"/>
          <w:sz w:val="28"/>
        </w:rPr>
        <w:t xml:space="preserve">
      56. При регистрации в информационной системе 1 субъекты предпринимательства, осуществляющие деятельность по подготовке к повторному использованию, обработке, переработке, обезвреживанию и (или) утилизации отходов, заполняют заявку, паспорт субъекта предпринимательства и анкету (осуществляющего деятельность по подготовке к повторному использованию, обработке, переработке, обезвреживанию и (или) утилизации отходов) по установленной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следующих документов (копий):</w:t>
      </w:r>
    </w:p>
    <w:bookmarkEnd w:id="213"/>
    <w:bookmarkStart w:name="z222" w:id="214"/>
    <w:p>
      <w:pPr>
        <w:spacing w:after="0"/>
        <w:ind w:left="0"/>
        <w:jc w:val="both"/>
      </w:pPr>
      <w:r>
        <w:rPr>
          <w:rFonts w:ascii="Times New Roman"/>
          <w:b w:val="false"/>
          <w:i w:val="false"/>
          <w:color w:val="000000"/>
          <w:sz w:val="28"/>
        </w:rPr>
        <w:t>
      1) о государственной регистрации:</w:t>
      </w:r>
    </w:p>
    <w:bookmarkEnd w:id="214"/>
    <w:bookmarkStart w:name="z223" w:id="215"/>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215"/>
    <w:bookmarkStart w:name="z224" w:id="216"/>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216"/>
    <w:bookmarkStart w:name="z225" w:id="217"/>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336</w:t>
      </w:r>
      <w:r>
        <w:rPr>
          <w:rFonts w:ascii="Times New Roman"/>
          <w:b w:val="false"/>
          <w:i w:val="false"/>
          <w:color w:val="000000"/>
          <w:sz w:val="28"/>
        </w:rPr>
        <w:t xml:space="preserve"> Кодекса;</w:t>
      </w:r>
    </w:p>
    <w:bookmarkEnd w:id="217"/>
    <w:bookmarkStart w:name="z226" w:id="218"/>
    <w:p>
      <w:pPr>
        <w:spacing w:after="0"/>
        <w:ind w:left="0"/>
        <w:jc w:val="both"/>
      </w:pPr>
      <w:r>
        <w:rPr>
          <w:rFonts w:ascii="Times New Roman"/>
          <w:b w:val="false"/>
          <w:i w:val="false"/>
          <w:color w:val="000000"/>
          <w:sz w:val="28"/>
        </w:rPr>
        <w:t>
      3)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218"/>
    <w:bookmarkStart w:name="z227" w:id="219"/>
    <w:p>
      <w:pPr>
        <w:spacing w:after="0"/>
        <w:ind w:left="0"/>
        <w:jc w:val="both"/>
      </w:pPr>
      <w:r>
        <w:rPr>
          <w:rFonts w:ascii="Times New Roman"/>
          <w:b w:val="false"/>
          <w:i w:val="false"/>
          <w:color w:val="000000"/>
          <w:sz w:val="28"/>
        </w:rPr>
        <w:t xml:space="preserve">
      4) подтверждающих документов о праве собственности и (или) на ином законном праве весового оборудования, с действующим сертификатом о поверке,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219"/>
    <w:bookmarkStart w:name="z228" w:id="220"/>
    <w:p>
      <w:pPr>
        <w:spacing w:after="0"/>
        <w:ind w:left="0"/>
        <w:jc w:val="both"/>
      </w:pPr>
      <w:r>
        <w:rPr>
          <w:rFonts w:ascii="Times New Roman"/>
          <w:b w:val="false"/>
          <w:i w:val="false"/>
          <w:color w:val="000000"/>
          <w:sz w:val="28"/>
        </w:rPr>
        <w:t>
      5)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 с приложением:</w:t>
      </w:r>
    </w:p>
    <w:bookmarkEnd w:id="220"/>
    <w:bookmarkStart w:name="z229" w:id="221"/>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221"/>
    <w:bookmarkStart w:name="z230" w:id="222"/>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222"/>
    <w:bookmarkStart w:name="z231" w:id="223"/>
    <w:p>
      <w:pPr>
        <w:spacing w:after="0"/>
        <w:ind w:left="0"/>
        <w:jc w:val="both"/>
      </w:pPr>
      <w:r>
        <w:rPr>
          <w:rFonts w:ascii="Times New Roman"/>
          <w:b w:val="false"/>
          <w:i w:val="false"/>
          <w:color w:val="000000"/>
          <w:sz w:val="28"/>
        </w:rPr>
        <w:t>
      6) документ по стандартизации (национальный стандарт, стандарт организации), который устанавливает требования и характеристики, производимой продукции в результате переработки отходов.</w:t>
      </w:r>
    </w:p>
    <w:bookmarkEnd w:id="223"/>
    <w:bookmarkStart w:name="z232" w:id="224"/>
    <w:p>
      <w:pPr>
        <w:spacing w:after="0"/>
        <w:ind w:left="0"/>
        <w:jc w:val="both"/>
      </w:pPr>
      <w:r>
        <w:rPr>
          <w:rFonts w:ascii="Times New Roman"/>
          <w:b w:val="false"/>
          <w:i w:val="false"/>
          <w:color w:val="000000"/>
          <w:sz w:val="28"/>
        </w:rPr>
        <w:t>
      57. Оператор в течение 7 (семи) рабочих дней с даты поступления документов рассматривает, на:</w:t>
      </w:r>
    </w:p>
    <w:bookmarkEnd w:id="224"/>
    <w:bookmarkStart w:name="z233" w:id="225"/>
    <w:p>
      <w:pPr>
        <w:spacing w:after="0"/>
        <w:ind w:left="0"/>
        <w:jc w:val="both"/>
      </w:pPr>
      <w:r>
        <w:rPr>
          <w:rFonts w:ascii="Times New Roman"/>
          <w:b w:val="false"/>
          <w:i w:val="false"/>
          <w:color w:val="000000"/>
          <w:sz w:val="28"/>
        </w:rPr>
        <w:t>
      1) наличие полного пакета документов, предусмотренных пунктом 56 настоящих Правил;</w:t>
      </w:r>
    </w:p>
    <w:bookmarkEnd w:id="225"/>
    <w:bookmarkStart w:name="z234" w:id="226"/>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226"/>
    <w:bookmarkStart w:name="z235" w:id="227"/>
    <w:p>
      <w:pPr>
        <w:spacing w:after="0"/>
        <w:ind w:left="0"/>
        <w:jc w:val="both"/>
      </w:pPr>
      <w:r>
        <w:rPr>
          <w:rFonts w:ascii="Times New Roman"/>
          <w:b w:val="false"/>
          <w:i w:val="false"/>
          <w:color w:val="000000"/>
          <w:sz w:val="28"/>
        </w:rPr>
        <w:t>
      3) соответствие представленных документов нормам настоящих Правил;</w:t>
      </w:r>
    </w:p>
    <w:bookmarkEnd w:id="227"/>
    <w:bookmarkStart w:name="z236" w:id="228"/>
    <w:p>
      <w:pPr>
        <w:spacing w:after="0"/>
        <w:ind w:left="0"/>
        <w:jc w:val="both"/>
      </w:pPr>
      <w:r>
        <w:rPr>
          <w:rFonts w:ascii="Times New Roman"/>
          <w:b w:val="false"/>
          <w:i w:val="false"/>
          <w:color w:val="000000"/>
          <w:sz w:val="28"/>
        </w:rPr>
        <w:t>
      4) соответствие сведений, указанных в заявке, сведениям в приложенных документах;</w:t>
      </w:r>
    </w:p>
    <w:bookmarkEnd w:id="228"/>
    <w:bookmarkStart w:name="z237" w:id="229"/>
    <w:p>
      <w:pPr>
        <w:spacing w:after="0"/>
        <w:ind w:left="0"/>
        <w:jc w:val="both"/>
      </w:pPr>
      <w:r>
        <w:rPr>
          <w:rFonts w:ascii="Times New Roman"/>
          <w:b w:val="false"/>
          <w:i w:val="false"/>
          <w:color w:val="000000"/>
          <w:sz w:val="28"/>
        </w:rPr>
        <w:t>
      5) читаемость приложенных документов.</w:t>
      </w:r>
    </w:p>
    <w:bookmarkEnd w:id="229"/>
    <w:bookmarkStart w:name="z238" w:id="230"/>
    <w:p>
      <w:pPr>
        <w:spacing w:after="0"/>
        <w:ind w:left="0"/>
        <w:jc w:val="both"/>
      </w:pPr>
      <w:r>
        <w:rPr>
          <w:rFonts w:ascii="Times New Roman"/>
          <w:b w:val="false"/>
          <w:i w:val="false"/>
          <w:color w:val="000000"/>
          <w:sz w:val="28"/>
        </w:rPr>
        <w:t>
      58. Датой поступления заявки Оператору является дата подписания субъектом предпринимательства в информационной системе 1 заявки посредством ЭЦП. В случае подписания заявки после 15:00 текущей даты, исчисление срока начинается со следующего рабочего дня.</w:t>
      </w:r>
    </w:p>
    <w:bookmarkEnd w:id="230"/>
    <w:bookmarkStart w:name="z239" w:id="231"/>
    <w:p>
      <w:pPr>
        <w:spacing w:after="0"/>
        <w:ind w:left="0"/>
        <w:jc w:val="both"/>
      </w:pPr>
      <w:r>
        <w:rPr>
          <w:rFonts w:ascii="Times New Roman"/>
          <w:b w:val="false"/>
          <w:i w:val="false"/>
          <w:color w:val="000000"/>
          <w:sz w:val="28"/>
        </w:rPr>
        <w:t>
      59. Основаниями для отклонения Оператором заявки являются:</w:t>
      </w:r>
    </w:p>
    <w:bookmarkEnd w:id="231"/>
    <w:bookmarkStart w:name="z240" w:id="232"/>
    <w:p>
      <w:pPr>
        <w:spacing w:after="0"/>
        <w:ind w:left="0"/>
        <w:jc w:val="both"/>
      </w:pPr>
      <w:r>
        <w:rPr>
          <w:rFonts w:ascii="Times New Roman"/>
          <w:b w:val="false"/>
          <w:i w:val="false"/>
          <w:color w:val="000000"/>
          <w:sz w:val="28"/>
        </w:rPr>
        <w:t>
      1) несоответствие пункту 54 настоящих Правил;</w:t>
      </w:r>
    </w:p>
    <w:bookmarkEnd w:id="232"/>
    <w:bookmarkStart w:name="z241" w:id="233"/>
    <w:p>
      <w:pPr>
        <w:spacing w:after="0"/>
        <w:ind w:left="0"/>
        <w:jc w:val="both"/>
      </w:pPr>
      <w:r>
        <w:rPr>
          <w:rFonts w:ascii="Times New Roman"/>
          <w:b w:val="false"/>
          <w:i w:val="false"/>
          <w:color w:val="000000"/>
          <w:sz w:val="28"/>
        </w:rPr>
        <w:t>
      2) несоответствия сведений в заявке и (или) документах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233"/>
    <w:bookmarkStart w:name="z242" w:id="234"/>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234"/>
    <w:bookmarkStart w:name="z243" w:id="235"/>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235"/>
    <w:bookmarkStart w:name="z244" w:id="236"/>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236"/>
    <w:bookmarkStart w:name="z245" w:id="237"/>
    <w:p>
      <w:pPr>
        <w:spacing w:after="0"/>
        <w:ind w:left="0"/>
        <w:jc w:val="both"/>
      </w:pPr>
      <w:r>
        <w:rPr>
          <w:rFonts w:ascii="Times New Roman"/>
          <w:b w:val="false"/>
          <w:i w:val="false"/>
          <w:color w:val="000000"/>
          <w:sz w:val="28"/>
        </w:rPr>
        <w:t>
      6) некорректное заполнение и (или) не подписание заявления присоединении в сроки, установленные настоящими Правилами;</w:t>
      </w:r>
    </w:p>
    <w:bookmarkEnd w:id="237"/>
    <w:bookmarkStart w:name="z246" w:id="238"/>
    <w:p>
      <w:pPr>
        <w:spacing w:after="0"/>
        <w:ind w:left="0"/>
        <w:jc w:val="both"/>
      </w:pPr>
      <w:r>
        <w:rPr>
          <w:rFonts w:ascii="Times New Roman"/>
          <w:b w:val="false"/>
          <w:i w:val="false"/>
          <w:color w:val="000000"/>
          <w:sz w:val="28"/>
        </w:rPr>
        <w:t>
      7) предоставление в информационной системе 1 сведений о технике, оборудования, за исключением весового, складских и производственных помещений, территорий, баз и других производственный объектов, заявленных субъектом предпринимательства по подготовке к повторному использованию, обработке, переработке, обезвреживания и (или) утилизацию отходов, которому подтверждены документы согласно пунктам 19, 61 и 92 настоящих Правил.</w:t>
      </w:r>
    </w:p>
    <w:bookmarkEnd w:id="238"/>
    <w:bookmarkStart w:name="z247" w:id="239"/>
    <w:p>
      <w:pPr>
        <w:spacing w:after="0"/>
        <w:ind w:left="0"/>
        <w:jc w:val="both"/>
      </w:pPr>
      <w:r>
        <w:rPr>
          <w:rFonts w:ascii="Times New Roman"/>
          <w:b w:val="false"/>
          <w:i w:val="false"/>
          <w:color w:val="000000"/>
          <w:sz w:val="28"/>
        </w:rPr>
        <w:t>
      60. Отклонение заявок по основаниям, предусмотренным пунктом 59 настоящих Правил не препятствует повторной подаче заявки субъектом предпринимательства при условии устранения выявленных замечаний.</w:t>
      </w:r>
    </w:p>
    <w:bookmarkEnd w:id="239"/>
    <w:bookmarkStart w:name="z248" w:id="240"/>
    <w:p>
      <w:pPr>
        <w:spacing w:after="0"/>
        <w:ind w:left="0"/>
        <w:jc w:val="both"/>
      </w:pPr>
      <w:r>
        <w:rPr>
          <w:rFonts w:ascii="Times New Roman"/>
          <w:b w:val="false"/>
          <w:i w:val="false"/>
          <w:color w:val="000000"/>
          <w:sz w:val="28"/>
        </w:rPr>
        <w:t xml:space="preserve">
      61.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в целях установления соответствия или несоответствия деятельности субъекта предпринимательства сведениям, документам и другим нормам, установленным настоящими Правилами, размещенным в информационной системе 1. </w:t>
      </w:r>
    </w:p>
    <w:bookmarkEnd w:id="240"/>
    <w:bookmarkStart w:name="z249" w:id="241"/>
    <w:p>
      <w:pPr>
        <w:spacing w:after="0"/>
        <w:ind w:left="0"/>
        <w:jc w:val="both"/>
      </w:pPr>
      <w:r>
        <w:rPr>
          <w:rFonts w:ascii="Times New Roman"/>
          <w:b w:val="false"/>
          <w:i w:val="false"/>
          <w:color w:val="000000"/>
          <w:sz w:val="28"/>
        </w:rPr>
        <w:t>
      62. Выезд уполномоченных представителей Оператора к субъекту предпринимательства с посещением производственных объектов по подготовке к повторному использованию, обработке, переработке, обезвреживанию и (или) утилизации отходов осуществляется в течение 40 (сорока) рабочих дней с даты подтверждения соответствия пунктам 54, 55 и 56 настоящих Правил.</w:t>
      </w:r>
    </w:p>
    <w:bookmarkEnd w:id="241"/>
    <w:bookmarkStart w:name="z250" w:id="242"/>
    <w:p>
      <w:pPr>
        <w:spacing w:after="0"/>
        <w:ind w:left="0"/>
        <w:jc w:val="both"/>
      </w:pPr>
      <w:r>
        <w:rPr>
          <w:rFonts w:ascii="Times New Roman"/>
          <w:b w:val="false"/>
          <w:i w:val="false"/>
          <w:color w:val="000000"/>
          <w:sz w:val="28"/>
        </w:rPr>
        <w:t>
      63. При поступлении от Оператора уведомления об осуществлении выезда, субъект предпринимательства по подготовке к повторному использованию, обработке, переработке, обезвреживанию и (или) утилизации отходов, в течение рабочего дня, следующего за днем получения уведомления от Оператора, подтверждает или отказывает в допуске к производственным объектам по подготовке к повторному использованию, обработке, переработке, обезвреживанию и (или) утилизации отходов. В случае отсутствия в информационной системе 1 подтверждения от субъекта предпринимательства по подготовке к повторному использованию, обработке, переработке, обезвреживанию и (или) утилизации отходов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w:t>
      </w:r>
    </w:p>
    <w:bookmarkEnd w:id="242"/>
    <w:bookmarkStart w:name="z251" w:id="243"/>
    <w:p>
      <w:pPr>
        <w:spacing w:after="0"/>
        <w:ind w:left="0"/>
        <w:jc w:val="both"/>
      </w:pPr>
      <w:r>
        <w:rPr>
          <w:rFonts w:ascii="Times New Roman"/>
          <w:b w:val="false"/>
          <w:i w:val="false"/>
          <w:color w:val="000000"/>
          <w:sz w:val="28"/>
        </w:rPr>
        <w:t xml:space="preserve">
      64. В случае отказа субъекта предпринимательства в допуске, уполномоченного представителя Оператора на производственный объект по подготовке к повторному использованию, обработке, переработке, обезвреживанию и (или) утилизации отходов при прибытии представителя Оператора на производственный объект и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243"/>
    <w:bookmarkStart w:name="z252" w:id="244"/>
    <w:p>
      <w:pPr>
        <w:spacing w:after="0"/>
        <w:ind w:left="0"/>
        <w:jc w:val="both"/>
      </w:pPr>
      <w:r>
        <w:rPr>
          <w:rFonts w:ascii="Times New Roman"/>
          <w:b w:val="false"/>
          <w:i w:val="false"/>
          <w:color w:val="000000"/>
          <w:sz w:val="28"/>
        </w:rPr>
        <w:t>
      65. По результатам выезда уполномоченного представителя Оператора, в день завершения посещения производственного объекта составляется отчет, согласно установленной форме, предусмотренной Пояснениями, подписываемый уполномоченным представителем Оператора и субъектом предпринимательства по подготовке к повторному использованию, обработке, переработке, обезвреживанию и (или) утилизации отходов. В случае отказа субъектом предпринимательства по подготовке к повторному использованию, обработке, переработке, обезвреживанию и (или) утилизации отходов подписывать отчет, заявка отклоняется Оператором в информационной системе 1.</w:t>
      </w:r>
    </w:p>
    <w:bookmarkEnd w:id="244"/>
    <w:bookmarkStart w:name="z253" w:id="245"/>
    <w:p>
      <w:pPr>
        <w:spacing w:after="0"/>
        <w:ind w:left="0"/>
        <w:jc w:val="both"/>
      </w:pPr>
      <w:r>
        <w:rPr>
          <w:rFonts w:ascii="Times New Roman"/>
          <w:b w:val="false"/>
          <w:i w:val="false"/>
          <w:color w:val="000000"/>
          <w:sz w:val="28"/>
        </w:rPr>
        <w:t xml:space="preserve">
      66. При соответствии представленных документов заявленному виду деятельности, подтвержденных при посещении производственного объекта, Оператор в течение 10 (десяти) рабочих дней с даты посещения последнего производственного объекта по подготовке к повторному использованию, обработке, переработке, обезвреживанию и (или) утилизации отходов одобряет заявку субъекта предпринимательства в информационной системе 1. </w:t>
      </w:r>
    </w:p>
    <w:bookmarkEnd w:id="245"/>
    <w:bookmarkStart w:name="z254" w:id="246"/>
    <w:p>
      <w:pPr>
        <w:spacing w:after="0"/>
        <w:ind w:left="0"/>
        <w:jc w:val="both"/>
      </w:pPr>
      <w:r>
        <w:rPr>
          <w:rFonts w:ascii="Times New Roman"/>
          <w:b w:val="false"/>
          <w:i w:val="false"/>
          <w:color w:val="000000"/>
          <w:sz w:val="28"/>
        </w:rPr>
        <w:t xml:space="preserve">
      67. После одобрения в информационной системе 1 формируется заявление о присоединении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которое заполняется и подписывается субъектом предпринимательства посредством ЭЦП. </w:t>
      </w:r>
    </w:p>
    <w:bookmarkEnd w:id="246"/>
    <w:bookmarkStart w:name="z255" w:id="247"/>
    <w:p>
      <w:pPr>
        <w:spacing w:after="0"/>
        <w:ind w:left="0"/>
        <w:jc w:val="both"/>
      </w:pPr>
      <w:r>
        <w:rPr>
          <w:rFonts w:ascii="Times New Roman"/>
          <w:b w:val="false"/>
          <w:i w:val="false"/>
          <w:color w:val="000000"/>
          <w:sz w:val="28"/>
        </w:rPr>
        <w:t>
      68. Типовой договор считается заключенным после подписания субъектом предпринимательства заявления о присоединении в информационной системе 1, по установленной форме согласно приложению 4 к настоящим Правилам.</w:t>
      </w:r>
    </w:p>
    <w:bookmarkEnd w:id="247"/>
    <w:bookmarkStart w:name="z256" w:id="248"/>
    <w:p>
      <w:pPr>
        <w:spacing w:after="0"/>
        <w:ind w:left="0"/>
        <w:jc w:val="both"/>
      </w:pPr>
      <w:r>
        <w:rPr>
          <w:rFonts w:ascii="Times New Roman"/>
          <w:b w:val="false"/>
          <w:i w:val="false"/>
          <w:color w:val="000000"/>
          <w:sz w:val="28"/>
        </w:rPr>
        <w:t>
      69. После заключения типового договора субъект предпринимательства приобретает статус получателя выплат за подготовку к повторному использованию, обработку, переработку, обезвреживание и (или) утилизацию отходов. В период действия типового договора получатель выплат за подготовку к повторному использованию, обработку, переработку, обезвреживание и (или) утилизацию отходов, осуществляет все действия в рамках получения выплат, исключительно через информационную систему 1, согласно настоящим Правилам и Пояснениям.</w:t>
      </w:r>
    </w:p>
    <w:bookmarkEnd w:id="248"/>
    <w:bookmarkStart w:name="z257" w:id="249"/>
    <w:p>
      <w:pPr>
        <w:spacing w:after="0"/>
        <w:ind w:left="0"/>
        <w:jc w:val="both"/>
      </w:pPr>
      <w:r>
        <w:rPr>
          <w:rFonts w:ascii="Times New Roman"/>
          <w:b w:val="false"/>
          <w:i w:val="false"/>
          <w:color w:val="000000"/>
          <w:sz w:val="28"/>
        </w:rPr>
        <w:t>
      70. Получатель выплат за подготовку к повторному использованию, обработку, переработку, обезвреживание и (или) утилизацию отходов для приобретения у получателя выплат за сбор, сортировку и транспортировку отходов, оставляет в информационной системе 1 отзыв на объявление, с согласием на покупку отходов по указанной цене либо предлагает свою цену, с указанием адреса доставки отходов.</w:t>
      </w:r>
    </w:p>
    <w:bookmarkEnd w:id="249"/>
    <w:bookmarkStart w:name="z258" w:id="250"/>
    <w:p>
      <w:pPr>
        <w:spacing w:after="0"/>
        <w:ind w:left="0"/>
        <w:jc w:val="both"/>
      </w:pPr>
      <w:r>
        <w:rPr>
          <w:rFonts w:ascii="Times New Roman"/>
          <w:b w:val="false"/>
          <w:i w:val="false"/>
          <w:color w:val="000000"/>
          <w:sz w:val="28"/>
        </w:rPr>
        <w:t>
      71. После согласования цены, в информационной системе 1,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заключается договор поставки отходов в информационной системе 1, согласно установленной форме, предусмотренной Пояснениями, путем подписания его сторонами посредством ЭЦП.</w:t>
      </w:r>
    </w:p>
    <w:bookmarkEnd w:id="250"/>
    <w:bookmarkStart w:name="z259" w:id="251"/>
    <w:p>
      <w:pPr>
        <w:spacing w:after="0"/>
        <w:ind w:left="0"/>
        <w:jc w:val="both"/>
      </w:pPr>
      <w:r>
        <w:rPr>
          <w:rFonts w:ascii="Times New Roman"/>
          <w:b w:val="false"/>
          <w:i w:val="false"/>
          <w:color w:val="000000"/>
          <w:sz w:val="28"/>
        </w:rPr>
        <w:t xml:space="preserve">
      72. Транспортировка отходов получателю выплат за подготовку к повторному использованию, обработку, переработку, обезвреживание и (или) утилизацию отходов обеспечивается получателем выплат за сбор, сортировку и транспортировку отходов. </w:t>
      </w:r>
    </w:p>
    <w:bookmarkEnd w:id="251"/>
    <w:bookmarkStart w:name="z260" w:id="252"/>
    <w:p>
      <w:pPr>
        <w:spacing w:after="0"/>
        <w:ind w:left="0"/>
        <w:jc w:val="both"/>
      </w:pPr>
      <w:r>
        <w:rPr>
          <w:rFonts w:ascii="Times New Roman"/>
          <w:b w:val="false"/>
          <w:i w:val="false"/>
          <w:color w:val="000000"/>
          <w:sz w:val="28"/>
        </w:rPr>
        <w:t>
      73. Отходы принимаются получателем выплат за подготовку к повторному использованию, обработку, переработку, обезвреживание и (или) утилизацию отходов, в соответствии с Пояснениями, с оформлением в информационной системе 1 акта взвешивания, разгрузки и приема отходов согласно установленной форме, предусмотренной Пояснениями, который подписывается посредством ЭЦП.</w:t>
      </w:r>
    </w:p>
    <w:bookmarkEnd w:id="252"/>
    <w:bookmarkStart w:name="z261" w:id="253"/>
    <w:p>
      <w:pPr>
        <w:spacing w:after="0"/>
        <w:ind w:left="0"/>
        <w:jc w:val="both"/>
      </w:pPr>
      <w:r>
        <w:rPr>
          <w:rFonts w:ascii="Times New Roman"/>
          <w:b w:val="false"/>
          <w:i w:val="false"/>
          <w:color w:val="000000"/>
          <w:sz w:val="28"/>
        </w:rPr>
        <w:t>
      74. После проведения процедур, указанных в пункте 73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 приема-передачи, согласно установленной форме, предусмотренной Пояснениями, в информационной системе 1 и подписывается сторонами посредством ЭЦП.</w:t>
      </w:r>
    </w:p>
    <w:bookmarkEnd w:id="253"/>
    <w:bookmarkStart w:name="z262" w:id="254"/>
    <w:p>
      <w:pPr>
        <w:spacing w:after="0"/>
        <w:ind w:left="0"/>
        <w:jc w:val="both"/>
      </w:pPr>
      <w:r>
        <w:rPr>
          <w:rFonts w:ascii="Times New Roman"/>
          <w:b w:val="false"/>
          <w:i w:val="false"/>
          <w:color w:val="000000"/>
          <w:sz w:val="28"/>
        </w:rPr>
        <w:t>
      75. Получатель выплат за подготовку к повторному использованию, обработку, переработку, обезвреживание и (или) утилизацию отходов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и сопутствующих отходов в информационной системе 1 в следующем порядке:</w:t>
      </w:r>
    </w:p>
    <w:bookmarkEnd w:id="254"/>
    <w:bookmarkStart w:name="z263" w:id="255"/>
    <w:p>
      <w:pPr>
        <w:spacing w:after="0"/>
        <w:ind w:left="0"/>
        <w:jc w:val="both"/>
      </w:pPr>
      <w:r>
        <w:rPr>
          <w:rFonts w:ascii="Times New Roman"/>
          <w:b w:val="false"/>
          <w:i w:val="false"/>
          <w:color w:val="000000"/>
          <w:sz w:val="28"/>
        </w:rPr>
        <w:t xml:space="preserve">
      1) в течение дня с даты совершения операции по оприходованию, списанию отходов на подготовку к повторному использованию, переработку, обезвреживание и (или) утилизацию, оприходованных через информационную систему 1, оформляет в информационной системе 1 акт списания запасов по установленной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Приказу № 562, о списанных на подготовку к повторному использованию, переработку, обезвреживание и (или) утилизацию отходах и дополнительных компонентов (в случае если технологический процесс предусматривает использование дополнительных компонентов);</w:t>
      </w:r>
    </w:p>
    <w:bookmarkEnd w:id="255"/>
    <w:bookmarkStart w:name="z264" w:id="256"/>
    <w:p>
      <w:pPr>
        <w:spacing w:after="0"/>
        <w:ind w:left="0"/>
        <w:jc w:val="both"/>
      </w:pPr>
      <w:r>
        <w:rPr>
          <w:rFonts w:ascii="Times New Roman"/>
          <w:b w:val="false"/>
          <w:i w:val="false"/>
          <w:color w:val="000000"/>
          <w:sz w:val="28"/>
        </w:rPr>
        <w:t xml:space="preserve">
      2) в день выхода готовой продукции, полезных компонентов и сопутствующих отходов, полученных в результате подготовки к повторному использованию, переработки, обезвреживания и (или) утилизации, оформляет в информационной системе 1 приходный ордер запасов, по установленной форме, согласно </w:t>
      </w:r>
      <w:r>
        <w:rPr>
          <w:rFonts w:ascii="Times New Roman"/>
          <w:b w:val="false"/>
          <w:i w:val="false"/>
          <w:color w:val="000000"/>
          <w:sz w:val="28"/>
        </w:rPr>
        <w:t xml:space="preserve">приложению 25 </w:t>
      </w:r>
      <w:r>
        <w:rPr>
          <w:rFonts w:ascii="Times New Roman"/>
          <w:b w:val="false"/>
          <w:i w:val="false"/>
          <w:color w:val="000000"/>
          <w:sz w:val="28"/>
        </w:rPr>
        <w:t xml:space="preserve">к Приказу № 562. </w:t>
      </w:r>
    </w:p>
    <w:bookmarkEnd w:id="256"/>
    <w:bookmarkStart w:name="z265" w:id="257"/>
    <w:p>
      <w:pPr>
        <w:spacing w:after="0"/>
        <w:ind w:left="0"/>
        <w:jc w:val="both"/>
      </w:pPr>
      <w:r>
        <w:rPr>
          <w:rFonts w:ascii="Times New Roman"/>
          <w:b w:val="false"/>
          <w:i w:val="false"/>
          <w:color w:val="000000"/>
          <w:sz w:val="28"/>
        </w:rPr>
        <w:t xml:space="preserve">
      76. Получатель выплат за подготовку к повторному использованию, обработку, переработку, обезвреживание и (или) утилизацию отходов, ежемесячно до 15 (пятнадцатого) числа следующего месяца, формирует в информационной системе 1 отчет об осуществлении деятельности по подготовке к повторному использованию, обработке, переработке, обезвреживанию и (или) утилизации отходов, а также, с указанием сведений по приему и переработке отходов, принятых вне информационной системы 1, по установленной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представлением:</w:t>
      </w:r>
    </w:p>
    <w:bookmarkEnd w:id="257"/>
    <w:bookmarkStart w:name="z266" w:id="258"/>
    <w:p>
      <w:pPr>
        <w:spacing w:after="0"/>
        <w:ind w:left="0"/>
        <w:jc w:val="both"/>
      </w:pPr>
      <w:r>
        <w:rPr>
          <w:rFonts w:ascii="Times New Roman"/>
          <w:b w:val="false"/>
          <w:i w:val="false"/>
          <w:color w:val="000000"/>
          <w:sz w:val="28"/>
        </w:rPr>
        <w:t>
      1) электронных счетов-фактур между ним и получателем выплат за сбор, сортировку и транспортировку отходов, подтверждающих приобретение отходов;</w:t>
      </w:r>
    </w:p>
    <w:bookmarkEnd w:id="258"/>
    <w:bookmarkStart w:name="z267" w:id="259"/>
    <w:p>
      <w:pPr>
        <w:spacing w:after="0"/>
        <w:ind w:left="0"/>
        <w:jc w:val="both"/>
      </w:pPr>
      <w:r>
        <w:rPr>
          <w:rFonts w:ascii="Times New Roman"/>
          <w:b w:val="false"/>
          <w:i w:val="false"/>
          <w:color w:val="000000"/>
          <w:sz w:val="28"/>
        </w:rPr>
        <w:t>
      2) электронных счетов-фактур, подтверждающих реализацию готовой продукции;</w:t>
      </w:r>
    </w:p>
    <w:bookmarkEnd w:id="259"/>
    <w:bookmarkStart w:name="z268" w:id="260"/>
    <w:p>
      <w:pPr>
        <w:spacing w:after="0"/>
        <w:ind w:left="0"/>
        <w:jc w:val="both"/>
      </w:pPr>
      <w:r>
        <w:rPr>
          <w:rFonts w:ascii="Times New Roman"/>
          <w:b w:val="false"/>
          <w:i w:val="false"/>
          <w:color w:val="000000"/>
          <w:sz w:val="28"/>
        </w:rPr>
        <w:t>
      3) документы (протокол испытаний, паспорт качества или аналогичный документ, установленный требованиями Закона о стандартизации, подтверждающие соответствие готовой продукции документу по стандартизации, предоставленному согласно подпункту 6) пункта 56 настоящих Правил (при наличии);</w:t>
      </w:r>
    </w:p>
    <w:bookmarkEnd w:id="260"/>
    <w:bookmarkStart w:name="z269" w:id="261"/>
    <w:p>
      <w:pPr>
        <w:spacing w:after="0"/>
        <w:ind w:left="0"/>
        <w:jc w:val="both"/>
      </w:pPr>
      <w:r>
        <w:rPr>
          <w:rFonts w:ascii="Times New Roman"/>
          <w:b w:val="false"/>
          <w:i w:val="false"/>
          <w:color w:val="000000"/>
          <w:sz w:val="28"/>
        </w:rPr>
        <w:t>
      4) материальной ведомости в части отходов, в том числе сопутствующих, готовой продукции и полезных компонентов;</w:t>
      </w:r>
    </w:p>
    <w:bookmarkEnd w:id="261"/>
    <w:bookmarkStart w:name="z270" w:id="262"/>
    <w:p>
      <w:pPr>
        <w:spacing w:after="0"/>
        <w:ind w:left="0"/>
        <w:jc w:val="both"/>
      </w:pPr>
      <w:r>
        <w:rPr>
          <w:rFonts w:ascii="Times New Roman"/>
          <w:b w:val="false"/>
          <w:i w:val="false"/>
          <w:color w:val="000000"/>
          <w:sz w:val="28"/>
        </w:rPr>
        <w:t>
      5) в случае выпуска готовой продукции, измеряемой в штуках и (или) других единицах измерения, не позволяющих определить массу, предоставляется расчет, позволяющий определить массу готовой продукции.</w:t>
      </w:r>
    </w:p>
    <w:bookmarkEnd w:id="262"/>
    <w:bookmarkStart w:name="z271" w:id="263"/>
    <w:p>
      <w:pPr>
        <w:spacing w:after="0"/>
        <w:ind w:left="0"/>
        <w:jc w:val="both"/>
      </w:pPr>
      <w:r>
        <w:rPr>
          <w:rFonts w:ascii="Times New Roman"/>
          <w:b w:val="false"/>
          <w:i w:val="false"/>
          <w:color w:val="000000"/>
          <w:sz w:val="28"/>
        </w:rPr>
        <w:t>
      При превышении количества электронных счетов-фактур более 100 (сто) единиц, представляются 100 (сто) электронных счетов-фактур на реализованную готовую продукцию и дополнительно выгрузка с электронной базы бухгалтерского учета, в тоннах, в формате Excel, подписанная первым руководителем (уполномоченным лицом) или лицом его заменяющим согласно требованиям, предусмотренным Пояснениями.</w:t>
      </w:r>
    </w:p>
    <w:bookmarkEnd w:id="263"/>
    <w:bookmarkStart w:name="z272" w:id="264"/>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на массу готовой продукции, реализованной исключительно в отчетный период, с указанием массы добавленных дополнительных компонентов при переработке отходов. Оплате подлежит масса переработанных отходов, содержащихся в составе готовой продукции</w:t>
      </w:r>
    </w:p>
    <w:bookmarkEnd w:id="264"/>
    <w:bookmarkStart w:name="z273" w:id="265"/>
    <w:p>
      <w:pPr>
        <w:spacing w:after="0"/>
        <w:ind w:left="0"/>
        <w:jc w:val="both"/>
      </w:pPr>
      <w:r>
        <w:rPr>
          <w:rFonts w:ascii="Times New Roman"/>
          <w:b w:val="false"/>
          <w:i w:val="false"/>
          <w:color w:val="000000"/>
          <w:sz w:val="28"/>
        </w:rPr>
        <w:t>
      При этом, отчет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подается на массу списанных на переработку отходов, использованных при выпуске реализованной готовой продукции.</w:t>
      </w:r>
    </w:p>
    <w:bookmarkEnd w:id="265"/>
    <w:bookmarkStart w:name="z274" w:id="266"/>
    <w:p>
      <w:pPr>
        <w:spacing w:after="0"/>
        <w:ind w:left="0"/>
        <w:jc w:val="both"/>
      </w:pPr>
      <w:r>
        <w:rPr>
          <w:rFonts w:ascii="Times New Roman"/>
          <w:b w:val="false"/>
          <w:i w:val="false"/>
          <w:color w:val="000000"/>
          <w:sz w:val="28"/>
        </w:rPr>
        <w:t>
      Готовая продукция, полученная в результате подготовки к повторному использованию, обработки, переработки, обезвреживания и (или) утилизации отходов, подлежит реализации в течение 1 (одного) года со дня подписания в информационной системе 1 акта приема-передачи отходов, между получателями выплат за сбор, сортировку и транспортировку и за подготовку к повторному использованию, обработку, переработку, обезвреживание и (или) утилизацию отходов.</w:t>
      </w:r>
    </w:p>
    <w:bookmarkEnd w:id="266"/>
    <w:bookmarkStart w:name="z275" w:id="267"/>
    <w:p>
      <w:pPr>
        <w:spacing w:after="0"/>
        <w:ind w:left="0"/>
        <w:jc w:val="both"/>
      </w:pPr>
      <w:r>
        <w:rPr>
          <w:rFonts w:ascii="Times New Roman"/>
          <w:b w:val="false"/>
          <w:i w:val="false"/>
          <w:color w:val="000000"/>
          <w:sz w:val="28"/>
        </w:rPr>
        <w:t>
      За массу готовой продукции, реализованной с нарушением сроков реализации, предусмотренных настоящим пунктом Правил, выплаты Оператором получателю выплат за подготовку к повторному использованию, обработку, переработку, обезвреживание и (или) утилизацию отходов за не осуществляются. При этом, данная масса реализованной продукции подлежит включению в отчет об осуществлении деятельности по подготовке к повторному, обработке, использованию, переработке, обезвреживанию и (или) утилизации отходов, без осуществления выплат Оператором, за исключением выплат в отношении получателя выплат за сбор, сортировку и транспортировку отходов.</w:t>
      </w:r>
    </w:p>
    <w:bookmarkEnd w:id="267"/>
    <w:bookmarkStart w:name="z276" w:id="268"/>
    <w:p>
      <w:pPr>
        <w:spacing w:after="0"/>
        <w:ind w:left="0"/>
        <w:jc w:val="both"/>
      </w:pPr>
      <w:r>
        <w:rPr>
          <w:rFonts w:ascii="Times New Roman"/>
          <w:b w:val="false"/>
          <w:i w:val="false"/>
          <w:color w:val="000000"/>
          <w:sz w:val="28"/>
        </w:rPr>
        <w:t>
      77.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(полимерной, бумажной и картонной упаковки), расчет суммы к выплате Оператором производится по следующей формуле:</w:t>
      </w:r>
    </w:p>
    <w:bookmarkEnd w:id="268"/>
    <w:bookmarkStart w:name="z277" w:id="269"/>
    <w:p>
      <w:pPr>
        <w:spacing w:after="0"/>
        <w:ind w:left="0"/>
        <w:jc w:val="both"/>
      </w:pPr>
      <w:r>
        <w:rPr>
          <w:rFonts w:ascii="Times New Roman"/>
          <w:b w:val="false"/>
          <w:i w:val="false"/>
          <w:color w:val="000000"/>
          <w:sz w:val="28"/>
        </w:rPr>
        <w:t>
      B = (mc -K) * C, где</w:t>
      </w:r>
    </w:p>
    <w:bookmarkEnd w:id="269"/>
    <w:bookmarkStart w:name="z278" w:id="270"/>
    <w:p>
      <w:pPr>
        <w:spacing w:after="0"/>
        <w:ind w:left="0"/>
        <w:jc w:val="both"/>
      </w:pPr>
      <w:r>
        <w:rPr>
          <w:rFonts w:ascii="Times New Roman"/>
          <w:b w:val="false"/>
          <w:i w:val="false"/>
          <w:color w:val="000000"/>
          <w:sz w:val="28"/>
        </w:rPr>
        <w:t>
      В – размер выплат;</w:t>
      </w:r>
    </w:p>
    <w:bookmarkEnd w:id="270"/>
    <w:bookmarkStart w:name="z279" w:id="271"/>
    <w:p>
      <w:pPr>
        <w:spacing w:after="0"/>
        <w:ind w:left="0"/>
        <w:jc w:val="both"/>
      </w:pPr>
      <w:r>
        <w:rPr>
          <w:rFonts w:ascii="Times New Roman"/>
          <w:b w:val="false"/>
          <w:i w:val="false"/>
          <w:color w:val="000000"/>
          <w:sz w:val="28"/>
        </w:rPr>
        <w:t>
      mc – масса реализованной готовой продукции в тоннах;</w:t>
      </w:r>
    </w:p>
    <w:bookmarkEnd w:id="271"/>
    <w:bookmarkStart w:name="z280" w:id="272"/>
    <w:p>
      <w:pPr>
        <w:spacing w:after="0"/>
        <w:ind w:left="0"/>
        <w:jc w:val="both"/>
      </w:pPr>
      <w:r>
        <w:rPr>
          <w:rFonts w:ascii="Times New Roman"/>
          <w:b w:val="false"/>
          <w:i w:val="false"/>
          <w:color w:val="000000"/>
          <w:sz w:val="28"/>
        </w:rPr>
        <w:t>
      K – добавленные компоненты, влияющие на массу готовой продукции (если компоненты не добавляются, показатель равен 0 (ноль);</w:t>
      </w:r>
    </w:p>
    <w:bookmarkEnd w:id="272"/>
    <w:bookmarkStart w:name="z281" w:id="273"/>
    <w:p>
      <w:pPr>
        <w:spacing w:after="0"/>
        <w:ind w:left="0"/>
        <w:jc w:val="both"/>
      </w:pPr>
      <w:r>
        <w:rPr>
          <w:rFonts w:ascii="Times New Roman"/>
          <w:b w:val="false"/>
          <w:i w:val="false"/>
          <w:color w:val="000000"/>
          <w:sz w:val="28"/>
        </w:rPr>
        <w:t>
      С – ставка выплат за переработку отходов упаковки.</w:t>
      </w:r>
    </w:p>
    <w:bookmarkEnd w:id="273"/>
    <w:bookmarkStart w:name="z282" w:id="274"/>
    <w:p>
      <w:pPr>
        <w:spacing w:after="0"/>
        <w:ind w:left="0"/>
        <w:jc w:val="both"/>
      </w:pPr>
      <w:r>
        <w:rPr>
          <w:rFonts w:ascii="Times New Roman"/>
          <w:b w:val="false"/>
          <w:i w:val="false"/>
          <w:color w:val="000000"/>
          <w:sz w:val="28"/>
        </w:rPr>
        <w:t>
      78.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(стеклянной упаковки), расчет суммы к выплате, Оператором производится по следующей формуле:</w:t>
      </w:r>
    </w:p>
    <w:bookmarkEnd w:id="274"/>
    <w:bookmarkStart w:name="z283" w:id="275"/>
    <w:p>
      <w:pPr>
        <w:spacing w:after="0"/>
        <w:ind w:left="0"/>
        <w:jc w:val="both"/>
      </w:pPr>
      <w:r>
        <w:rPr>
          <w:rFonts w:ascii="Times New Roman"/>
          <w:b w:val="false"/>
          <w:i w:val="false"/>
          <w:color w:val="000000"/>
          <w:sz w:val="28"/>
        </w:rPr>
        <w:t>
      B = mb * C, где</w:t>
      </w:r>
    </w:p>
    <w:bookmarkEnd w:id="275"/>
    <w:bookmarkStart w:name="z284" w:id="276"/>
    <w:p>
      <w:pPr>
        <w:spacing w:after="0"/>
        <w:ind w:left="0"/>
        <w:jc w:val="both"/>
      </w:pPr>
      <w:r>
        <w:rPr>
          <w:rFonts w:ascii="Times New Roman"/>
          <w:b w:val="false"/>
          <w:i w:val="false"/>
          <w:color w:val="000000"/>
          <w:sz w:val="28"/>
        </w:rPr>
        <w:t>
      В – размер выплат;</w:t>
      </w:r>
    </w:p>
    <w:bookmarkEnd w:id="276"/>
    <w:bookmarkStart w:name="z285" w:id="277"/>
    <w:p>
      <w:pPr>
        <w:spacing w:after="0"/>
        <w:ind w:left="0"/>
        <w:jc w:val="both"/>
      </w:pPr>
      <w:r>
        <w:rPr>
          <w:rFonts w:ascii="Times New Roman"/>
          <w:b w:val="false"/>
          <w:i w:val="false"/>
          <w:color w:val="000000"/>
          <w:sz w:val="28"/>
        </w:rPr>
        <w:t xml:space="preserve">
      mb – масса отходов, списанных на переработку в тоннах, использованных при выпуске реализованной готовой продукции; </w:t>
      </w:r>
    </w:p>
    <w:bookmarkEnd w:id="277"/>
    <w:bookmarkStart w:name="z286" w:id="278"/>
    <w:p>
      <w:pPr>
        <w:spacing w:after="0"/>
        <w:ind w:left="0"/>
        <w:jc w:val="both"/>
      </w:pPr>
      <w:r>
        <w:rPr>
          <w:rFonts w:ascii="Times New Roman"/>
          <w:b w:val="false"/>
          <w:i w:val="false"/>
          <w:color w:val="000000"/>
          <w:sz w:val="28"/>
        </w:rPr>
        <w:t>
      С – ставка выплат за переработку отходов упаковки.</w:t>
      </w:r>
    </w:p>
    <w:bookmarkEnd w:id="278"/>
    <w:bookmarkStart w:name="z287" w:id="279"/>
    <w:p>
      <w:pPr>
        <w:spacing w:after="0"/>
        <w:ind w:left="0"/>
        <w:jc w:val="both"/>
      </w:pPr>
      <w:r>
        <w:rPr>
          <w:rFonts w:ascii="Times New Roman"/>
          <w:b w:val="false"/>
          <w:i w:val="false"/>
          <w:color w:val="000000"/>
          <w:sz w:val="28"/>
        </w:rPr>
        <w:t>
      79. Оператор рассматривает отчет об осуществлении деятельности по подготовке к повторному использованию, обработке, переработке, обезвреживанию и (или) утилизации отходов в течение 15 (пятнадцати) рабочих дней с даты его подписания получателем выплат за подготовку к повторному использованию, обработку, переработку, обезвреживание и (или) утилизацию отходов в информационной системе 1.</w:t>
      </w:r>
    </w:p>
    <w:bookmarkEnd w:id="279"/>
    <w:bookmarkStart w:name="z288" w:id="280"/>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1 (один) раз в отчетный период.</w:t>
      </w:r>
    </w:p>
    <w:bookmarkEnd w:id="280"/>
    <w:bookmarkStart w:name="z289" w:id="281"/>
    <w:p>
      <w:pPr>
        <w:spacing w:after="0"/>
        <w:ind w:left="0"/>
        <w:jc w:val="both"/>
      </w:pPr>
      <w:r>
        <w:rPr>
          <w:rFonts w:ascii="Times New Roman"/>
          <w:b w:val="false"/>
          <w:i w:val="false"/>
          <w:color w:val="000000"/>
          <w:sz w:val="28"/>
        </w:rPr>
        <w:t>
      При рассмотрении отчета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Оператор направляет его на доработку, в том числе, с исключением массы принятых и (или) переработанных отходов, из общей массы отходов, указанных в отчете, в следующих случаях:</w:t>
      </w:r>
    </w:p>
    <w:bookmarkEnd w:id="281"/>
    <w:bookmarkStart w:name="z290" w:id="282"/>
    <w:p>
      <w:pPr>
        <w:spacing w:after="0"/>
        <w:ind w:left="0"/>
        <w:jc w:val="both"/>
      </w:pPr>
      <w:r>
        <w:rPr>
          <w:rFonts w:ascii="Times New Roman"/>
          <w:b w:val="false"/>
          <w:i w:val="false"/>
          <w:color w:val="000000"/>
          <w:sz w:val="28"/>
        </w:rPr>
        <w:t>
      1)исключении массы отходов Оператором из отчета об осуществлении деятельности по сбору, сортировке и транспортировке отходов согласно пункту 46 и (или) не подтверждения отчета об осуществлении деятельности по сбору, сортировке и транспортировке отходов согласно пункту 49 настоящих Правил;</w:t>
      </w:r>
    </w:p>
    <w:bookmarkEnd w:id="282"/>
    <w:bookmarkStart w:name="z291" w:id="283"/>
    <w:p>
      <w:pPr>
        <w:spacing w:after="0"/>
        <w:ind w:left="0"/>
        <w:jc w:val="both"/>
      </w:pPr>
      <w:r>
        <w:rPr>
          <w:rFonts w:ascii="Times New Roman"/>
          <w:b w:val="false"/>
          <w:i w:val="false"/>
          <w:color w:val="000000"/>
          <w:sz w:val="28"/>
        </w:rPr>
        <w:t>
      Масса отходов, указанная подпункте 1 пункта 79 настоящих Правил подлежит исключению из отчета об осуществлении деятельности по подготовке к повторному использованию, обработке, переработке, обезвреживанию и (или) утилизации отходов.</w:t>
      </w:r>
    </w:p>
    <w:bookmarkEnd w:id="283"/>
    <w:bookmarkStart w:name="z292" w:id="284"/>
    <w:p>
      <w:pPr>
        <w:spacing w:after="0"/>
        <w:ind w:left="0"/>
        <w:jc w:val="both"/>
      </w:pPr>
      <w:r>
        <w:rPr>
          <w:rFonts w:ascii="Times New Roman"/>
          <w:b w:val="false"/>
          <w:i w:val="false"/>
          <w:color w:val="000000"/>
          <w:sz w:val="28"/>
        </w:rPr>
        <w:t>
      2) при отражении сведений об отходах, оприходованных, списанных и переработанных отходах в период несоответствия нормам, согласно пункту 83 настоящих Правил;</w:t>
      </w:r>
    </w:p>
    <w:bookmarkEnd w:id="284"/>
    <w:bookmarkStart w:name="z293" w:id="285"/>
    <w:p>
      <w:pPr>
        <w:spacing w:after="0"/>
        <w:ind w:left="0"/>
        <w:jc w:val="both"/>
      </w:pPr>
      <w:r>
        <w:rPr>
          <w:rFonts w:ascii="Times New Roman"/>
          <w:b w:val="false"/>
          <w:i w:val="false"/>
          <w:color w:val="000000"/>
          <w:sz w:val="28"/>
        </w:rPr>
        <w:t>
      3) при отсутствии документов, предусмотренных пунктом 76 настоящих Правил;</w:t>
      </w:r>
    </w:p>
    <w:bookmarkEnd w:id="285"/>
    <w:bookmarkStart w:name="z294" w:id="286"/>
    <w:p>
      <w:pPr>
        <w:spacing w:after="0"/>
        <w:ind w:left="0"/>
        <w:jc w:val="both"/>
      </w:pPr>
      <w:r>
        <w:rPr>
          <w:rFonts w:ascii="Times New Roman"/>
          <w:b w:val="false"/>
          <w:i w:val="false"/>
          <w:color w:val="000000"/>
          <w:sz w:val="28"/>
        </w:rPr>
        <w:t>
      4) при расхождении сведений, между заполненными в информационной системе 1 и указанными в приложенных к отчету документах;</w:t>
      </w:r>
    </w:p>
    <w:bookmarkEnd w:id="286"/>
    <w:bookmarkStart w:name="z295" w:id="287"/>
    <w:p>
      <w:pPr>
        <w:spacing w:after="0"/>
        <w:ind w:left="0"/>
        <w:jc w:val="both"/>
      </w:pPr>
      <w:r>
        <w:rPr>
          <w:rFonts w:ascii="Times New Roman"/>
          <w:b w:val="false"/>
          <w:i w:val="false"/>
          <w:color w:val="000000"/>
          <w:sz w:val="28"/>
        </w:rPr>
        <w:t>
      5) при расхождении сведений, между заявленными в отчете и установленными по результатам хронометража, осуществленного в рамках мониторинга производственных объектов получателя выплат за подготовку к повторному использованию, обработку, переработку, обезвреживание и (или) утилизацию отходов, в соответствии с пунктом 123 настоящих Правил.</w:t>
      </w:r>
    </w:p>
    <w:bookmarkEnd w:id="287"/>
    <w:bookmarkStart w:name="z296" w:id="288"/>
    <w:p>
      <w:pPr>
        <w:spacing w:after="0"/>
        <w:ind w:left="0"/>
        <w:jc w:val="both"/>
      </w:pPr>
      <w:r>
        <w:rPr>
          <w:rFonts w:ascii="Times New Roman"/>
          <w:b w:val="false"/>
          <w:i w:val="false"/>
          <w:color w:val="000000"/>
          <w:sz w:val="28"/>
        </w:rPr>
        <w:t>
      Получатель выплат за подготовку к повторному использованию, обработку, переработку, обезвреживание и (или) утилизацию отходов в течение 3 (трех) рабочих дней с даты направления Оператором в информационной системе 1 отчета об осуществлении деятельности по подготовке к повторному использованию, обработке, переработке, обезвреживанию и (или) утилизации отходов, формирует новый отчет с учетом исключенной Оператором массы отходов, при этом отчет рассматривается в сроки, предусмотренные в настоящем пункте Правил.</w:t>
      </w:r>
    </w:p>
    <w:bookmarkEnd w:id="288"/>
    <w:bookmarkStart w:name="z297" w:id="289"/>
    <w:p>
      <w:pPr>
        <w:spacing w:after="0"/>
        <w:ind w:left="0"/>
        <w:jc w:val="both"/>
      </w:pPr>
      <w:r>
        <w:rPr>
          <w:rFonts w:ascii="Times New Roman"/>
          <w:b w:val="false"/>
          <w:i w:val="false"/>
          <w:color w:val="000000"/>
          <w:sz w:val="28"/>
        </w:rPr>
        <w:t>
      80. Оператор не подтверждает (отклоняет) отчета об осуществлении деятельности по подготовке к повторному использованию, обработке, переработке, обезвреживанию и (или) утилизации отходов, в том числе после направления Оператором отчета на доработку, в следующих случаях:</w:t>
      </w:r>
    </w:p>
    <w:bookmarkEnd w:id="289"/>
    <w:bookmarkStart w:name="z298" w:id="290"/>
    <w:p>
      <w:pPr>
        <w:spacing w:after="0"/>
        <w:ind w:left="0"/>
        <w:jc w:val="both"/>
      </w:pPr>
      <w:r>
        <w:rPr>
          <w:rFonts w:ascii="Times New Roman"/>
          <w:b w:val="false"/>
          <w:i w:val="false"/>
          <w:color w:val="000000"/>
          <w:sz w:val="28"/>
        </w:rPr>
        <w:t xml:space="preserve">
      1) расхождения данных в электронных счетах-фактурах на прием (покупку) отходов от получателя выплат за сбор, транспортировку и переработку отходов, и актах приема передачи отходов; </w:t>
      </w:r>
    </w:p>
    <w:bookmarkEnd w:id="290"/>
    <w:bookmarkStart w:name="z299" w:id="291"/>
    <w:p>
      <w:pPr>
        <w:spacing w:after="0"/>
        <w:ind w:left="0"/>
        <w:jc w:val="both"/>
      </w:pPr>
      <w:r>
        <w:rPr>
          <w:rFonts w:ascii="Times New Roman"/>
          <w:b w:val="false"/>
          <w:i w:val="false"/>
          <w:color w:val="000000"/>
          <w:sz w:val="28"/>
        </w:rPr>
        <w:t>
      2) отсутствия подтверждающих документов о списании отходов и дополнительных компонентов (в случае если технологический процесс предусматривает использование дополнительных компонентов) на переработку, оприходование и реализацию готовой продукции и сопутствующих отходов, полученных в результате переработки отходов;</w:t>
      </w:r>
    </w:p>
    <w:bookmarkEnd w:id="291"/>
    <w:bookmarkStart w:name="z300" w:id="292"/>
    <w:p>
      <w:pPr>
        <w:spacing w:after="0"/>
        <w:ind w:left="0"/>
        <w:jc w:val="both"/>
      </w:pPr>
      <w:r>
        <w:rPr>
          <w:rFonts w:ascii="Times New Roman"/>
          <w:b w:val="false"/>
          <w:i w:val="false"/>
          <w:color w:val="000000"/>
          <w:sz w:val="28"/>
        </w:rPr>
        <w:t>
      3) неисполнении и или ненадлежащего исполнения норм, предусмотренных пунктами 76, 77, 78 и 79 настоящих Правил;</w:t>
      </w:r>
    </w:p>
    <w:bookmarkEnd w:id="292"/>
    <w:bookmarkStart w:name="z301" w:id="293"/>
    <w:p>
      <w:pPr>
        <w:spacing w:after="0"/>
        <w:ind w:left="0"/>
        <w:jc w:val="both"/>
      </w:pPr>
      <w:r>
        <w:rPr>
          <w:rFonts w:ascii="Times New Roman"/>
          <w:b w:val="false"/>
          <w:i w:val="false"/>
          <w:color w:val="000000"/>
          <w:sz w:val="28"/>
        </w:rPr>
        <w:t xml:space="preserve">
      4) неисполнения и или ненадлежащего исполнения условий настоящих Правил, заключенного договора. </w:t>
      </w:r>
    </w:p>
    <w:bookmarkEnd w:id="293"/>
    <w:bookmarkStart w:name="z302" w:id="294"/>
    <w:p>
      <w:pPr>
        <w:spacing w:after="0"/>
        <w:ind w:left="0"/>
        <w:jc w:val="both"/>
      </w:pPr>
      <w:r>
        <w:rPr>
          <w:rFonts w:ascii="Times New Roman"/>
          <w:b w:val="false"/>
          <w:i w:val="false"/>
          <w:color w:val="000000"/>
          <w:sz w:val="28"/>
        </w:rPr>
        <w:t xml:space="preserve">
      В случае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 Оператор производит выплаты в течение 5 (пяти) рабочих дней с даты подтверждения данного отчета. </w:t>
      </w:r>
    </w:p>
    <w:bookmarkEnd w:id="294"/>
    <w:bookmarkStart w:name="z303" w:id="295"/>
    <w:p>
      <w:pPr>
        <w:spacing w:after="0"/>
        <w:ind w:left="0"/>
        <w:jc w:val="both"/>
      </w:pPr>
      <w:r>
        <w:rPr>
          <w:rFonts w:ascii="Times New Roman"/>
          <w:b w:val="false"/>
          <w:i w:val="false"/>
          <w:color w:val="000000"/>
          <w:sz w:val="28"/>
        </w:rPr>
        <w:t>
      81. Получателю выплат за подготовку к повторному использованию, обработку, переработку, обезвреживание и (или) утилизацию отходов необходимо соответствовать нормам, предусмотренным пунктом 54 настоящих Правил на протяжении всего срока действия, заключенного между Оператором и получателем выплат за подготовку к повторному использованию, обработку, переработку, обезвреживание и (или) утилизацию отходов типового договора.</w:t>
      </w:r>
    </w:p>
    <w:bookmarkEnd w:id="295"/>
    <w:bookmarkStart w:name="z304" w:id="296"/>
    <w:p>
      <w:pPr>
        <w:spacing w:after="0"/>
        <w:ind w:left="0"/>
        <w:jc w:val="both"/>
      </w:pPr>
      <w:r>
        <w:rPr>
          <w:rFonts w:ascii="Times New Roman"/>
          <w:b w:val="false"/>
          <w:i w:val="false"/>
          <w:color w:val="000000"/>
          <w:sz w:val="28"/>
        </w:rPr>
        <w:t xml:space="preserve">
      82. В случае установления Оператором несоответствия нормам, предусмотренным пунктом 54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за подготовку к повторному использованию, обработку, переработку, обезвреживание и (или) утилизацию отходов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w:t>
      </w:r>
    </w:p>
    <w:bookmarkEnd w:id="296"/>
    <w:bookmarkStart w:name="z305" w:id="297"/>
    <w:p>
      <w:pPr>
        <w:spacing w:after="0"/>
        <w:ind w:left="0"/>
        <w:jc w:val="both"/>
      </w:pPr>
      <w:r>
        <w:rPr>
          <w:rFonts w:ascii="Times New Roman"/>
          <w:b w:val="false"/>
          <w:i w:val="false"/>
          <w:color w:val="000000"/>
          <w:sz w:val="28"/>
        </w:rPr>
        <w:t xml:space="preserve">
      При этом, масса переработанных и (или) утилизированных отходов в период несоответствия получателя выплат за подготовку к повторному использованию, обработку, переработку, обезвреживание и (или) утилизацию отходов в информационной системе 1 нормам предусмотренным пунктом 54 настоящих Правил, не включается в массу отходов, указываемую в отчете об осуществлении деятельности по подготовке к повторному использованию, обработке, переработке, обезвреживанию и (или) утилизации отходов в информационной системе 1. </w:t>
      </w:r>
    </w:p>
    <w:bookmarkEnd w:id="297"/>
    <w:bookmarkStart w:name="z306" w:id="298"/>
    <w:p>
      <w:pPr>
        <w:spacing w:after="0"/>
        <w:ind w:left="0"/>
        <w:jc w:val="both"/>
      </w:pPr>
      <w:r>
        <w:rPr>
          <w:rFonts w:ascii="Times New Roman"/>
          <w:b w:val="false"/>
          <w:i w:val="false"/>
          <w:color w:val="000000"/>
          <w:sz w:val="28"/>
        </w:rPr>
        <w:t>
      После устранения несоответствий нормам предусмотренным пунктом 54 настоящих Правил, получателем выплат за подготовку к повторному использованию, обработку, переработку, обезвреживание и (или) утилизацию отходов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298"/>
    <w:bookmarkStart w:name="z307" w:id="299"/>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соответствии с требованиями, предусмотренными пунктом 83 настоящих Правил.</w:t>
      </w:r>
    </w:p>
    <w:bookmarkEnd w:id="299"/>
    <w:bookmarkStart w:name="z308" w:id="300"/>
    <w:p>
      <w:pPr>
        <w:spacing w:after="0"/>
        <w:ind w:left="0"/>
        <w:jc w:val="both"/>
      </w:pPr>
      <w:r>
        <w:rPr>
          <w:rFonts w:ascii="Times New Roman"/>
          <w:b w:val="false"/>
          <w:i w:val="false"/>
          <w:color w:val="000000"/>
          <w:sz w:val="28"/>
        </w:rPr>
        <w:t>
      83. Получатель выплат за подготовку к повторному использованию, обработку, переработку, обезвреживание и (или) утилизацию отходов при возникновении изменений в сведениях, указанных в паспорте или в анкете, подает заявку в информационной системе 1 на изменение сведений не позднее 10 (десяти)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w:t>
      </w:r>
    </w:p>
    <w:bookmarkEnd w:id="300"/>
    <w:bookmarkStart w:name="z309" w:id="301"/>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срок не более 15 (пятнадцати) рабочих дней с даты поступления заявки на изменение сведений.</w:t>
      </w:r>
    </w:p>
    <w:bookmarkEnd w:id="301"/>
    <w:bookmarkStart w:name="z310" w:id="302"/>
    <w:p>
      <w:pPr>
        <w:spacing w:after="0"/>
        <w:ind w:left="0"/>
        <w:jc w:val="both"/>
      </w:pPr>
      <w:r>
        <w:rPr>
          <w:rFonts w:ascii="Times New Roman"/>
          <w:b w:val="false"/>
          <w:i w:val="false"/>
          <w:color w:val="000000"/>
          <w:sz w:val="28"/>
        </w:rPr>
        <w:t>
      При этом, при изменении сведений, в части оборудования для подготовки к повторному использованию, обработки, переработки, обезвреживания и (или) утилизации отходов, местонахождения производственных объектов и их добавления, за исключением изменения названия улицы и (или) нумерации без фактического изменения местоположения, Оператор, в целях подтверждения сведений, указанных в заявке, осуществляет выезд с посещением объектов получателя выплат по подготовке к повторному использованию, обработке, переработке, обезвреживанию и (или) утилизации отходов, подлежащих изменению или добавлению в анкетные данные и (или) паспорт субъекта предпринимательства.</w:t>
      </w:r>
    </w:p>
    <w:bookmarkEnd w:id="302"/>
    <w:bookmarkStart w:name="z311" w:id="303"/>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нормам, предусмотренным пунктом 54 настоящих Правил, Оператор осуществляет действия, предусмотренные настоящим пунктом Правил.</w:t>
      </w:r>
    </w:p>
    <w:bookmarkEnd w:id="303"/>
    <w:bookmarkStart w:name="z312" w:id="304"/>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за подготовку к повторному использованию, обработку, переработку, обезвреживание и (или) утилизацию отходов осуществлены в период несоответствия получателя нормам, установленным пунктом 54 настоящих Правил, Оператор истребует такие суммы выплат.</w:t>
      </w:r>
    </w:p>
    <w:bookmarkEnd w:id="304"/>
    <w:bookmarkStart w:name="z313" w:id="305"/>
    <w:p>
      <w:pPr>
        <w:spacing w:after="0"/>
        <w:ind w:left="0"/>
        <w:jc w:val="both"/>
      </w:pPr>
      <w:r>
        <w:rPr>
          <w:rFonts w:ascii="Times New Roman"/>
          <w:b w:val="false"/>
          <w:i w:val="false"/>
          <w:color w:val="000000"/>
          <w:sz w:val="28"/>
        </w:rPr>
        <w:t>
      84. Истребование Оператором ранее выплаченных сумм осуществляется в следующем порядке:</w:t>
      </w:r>
    </w:p>
    <w:bookmarkEnd w:id="305"/>
    <w:bookmarkStart w:name="z314" w:id="306"/>
    <w:p>
      <w:pPr>
        <w:spacing w:after="0"/>
        <w:ind w:left="0"/>
        <w:jc w:val="both"/>
      </w:pPr>
      <w:r>
        <w:rPr>
          <w:rFonts w:ascii="Times New Roman"/>
          <w:b w:val="false"/>
          <w:i w:val="false"/>
          <w:color w:val="000000"/>
          <w:sz w:val="28"/>
        </w:rPr>
        <w:t>
      1) Оператор в течение 10 (десяти) рабочих дней, с даты установления несоответствия получателя выплат за подготовку к повторному использованию, обработку, переработку, обезвреживание и (или) утилизацию отходов нормам, установленным пунктом 54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указанным при регистрации, уведомление об истребовании денежных средств, с указанием суммы подлежащей возврату;</w:t>
      </w:r>
    </w:p>
    <w:bookmarkEnd w:id="306"/>
    <w:bookmarkStart w:name="z315" w:id="307"/>
    <w:p>
      <w:pPr>
        <w:spacing w:after="0"/>
        <w:ind w:left="0"/>
        <w:jc w:val="both"/>
      </w:pPr>
      <w:r>
        <w:rPr>
          <w:rFonts w:ascii="Times New Roman"/>
          <w:b w:val="false"/>
          <w:i w:val="false"/>
          <w:color w:val="000000"/>
          <w:sz w:val="28"/>
        </w:rPr>
        <w:t>
      2) получатель выплат за подготовку к повторному использованию, обработку, переработку, обезвреживание и (или) утилизацию отходов, в срок до 10 (десяти) календарных дней выплачивает Оператору требуемую сумму.</w:t>
      </w:r>
    </w:p>
    <w:bookmarkEnd w:id="307"/>
    <w:bookmarkStart w:name="z316" w:id="308"/>
    <w:p>
      <w:pPr>
        <w:spacing w:after="0"/>
        <w:ind w:left="0"/>
        <w:jc w:val="left"/>
      </w:pPr>
      <w:r>
        <w:rPr>
          <w:rFonts w:ascii="Times New Roman"/>
          <w:b/>
          <w:i w:val="false"/>
          <w:color w:val="000000"/>
        </w:rPr>
        <w:t xml:space="preserve"> Параграф 4. Порядок выплат за сбор, транспортировку, сортировку, обработку, подготовку к повторному использованию, переработку, обезвреживание и (или) утилизацию отходов по полному циклу</w:t>
      </w:r>
    </w:p>
    <w:bookmarkEnd w:id="308"/>
    <w:bookmarkStart w:name="z317" w:id="309"/>
    <w:p>
      <w:pPr>
        <w:spacing w:after="0"/>
        <w:ind w:left="0"/>
        <w:jc w:val="both"/>
      </w:pPr>
      <w:r>
        <w:rPr>
          <w:rFonts w:ascii="Times New Roman"/>
          <w:b w:val="false"/>
          <w:i w:val="false"/>
          <w:color w:val="000000"/>
          <w:sz w:val="28"/>
        </w:rPr>
        <w:t>
      85. Субъектам предпринимательства, осуществляющим деятельность по полному циклу, для приобретения статуса получателя выплат, необходимо:</w:t>
      </w:r>
    </w:p>
    <w:bookmarkEnd w:id="309"/>
    <w:bookmarkStart w:name="z318" w:id="310"/>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 и осуществлять свою деятельность на территории Республики Казахстан;</w:t>
      </w:r>
    </w:p>
    <w:bookmarkEnd w:id="310"/>
    <w:bookmarkStart w:name="z319" w:id="311"/>
    <w:p>
      <w:pPr>
        <w:spacing w:after="0"/>
        <w:ind w:left="0"/>
        <w:jc w:val="both"/>
      </w:pPr>
      <w:r>
        <w:rPr>
          <w:rFonts w:ascii="Times New Roman"/>
          <w:b w:val="false"/>
          <w:i w:val="false"/>
          <w:color w:val="000000"/>
          <w:sz w:val="28"/>
        </w:rPr>
        <w:t>
      2) не подлежать процедуре банкротства, ликвидации и (или) приостановлению финансово-хозяйственной деятельности;</w:t>
      </w:r>
    </w:p>
    <w:bookmarkEnd w:id="311"/>
    <w:bookmarkStart w:name="z320" w:id="312"/>
    <w:p>
      <w:pPr>
        <w:spacing w:after="0"/>
        <w:ind w:left="0"/>
        <w:jc w:val="both"/>
      </w:pPr>
      <w:r>
        <w:rPr>
          <w:rFonts w:ascii="Times New Roman"/>
          <w:b w:val="false"/>
          <w:i w:val="false"/>
          <w:color w:val="000000"/>
          <w:sz w:val="28"/>
        </w:rPr>
        <w:t>
      3) состоять в государственном электронном реестре разрешений и уведомлений уполномоченного органа в области охраны окружающей среды и (или) иметь лицензию на выполнение работ и оказание услуг в области охраны окружающей среды;</w:t>
      </w:r>
    </w:p>
    <w:bookmarkEnd w:id="312"/>
    <w:bookmarkStart w:name="z321" w:id="313"/>
    <w:p>
      <w:pPr>
        <w:spacing w:after="0"/>
        <w:ind w:left="0"/>
        <w:jc w:val="both"/>
      </w:pPr>
      <w:r>
        <w:rPr>
          <w:rFonts w:ascii="Times New Roman"/>
          <w:b w:val="false"/>
          <w:i w:val="false"/>
          <w:color w:val="000000"/>
          <w:sz w:val="28"/>
        </w:rPr>
        <w:t>
      4) иметь в наличии не менее 1 (одной) единицы:</w:t>
      </w:r>
    </w:p>
    <w:bookmarkEnd w:id="313"/>
    <w:bookmarkStart w:name="z322" w:id="314"/>
    <w:p>
      <w:pPr>
        <w:spacing w:after="0"/>
        <w:ind w:left="0"/>
        <w:jc w:val="both"/>
      </w:pPr>
      <w:r>
        <w:rPr>
          <w:rFonts w:ascii="Times New Roman"/>
          <w:b w:val="false"/>
          <w:i w:val="false"/>
          <w:color w:val="000000"/>
          <w:sz w:val="28"/>
        </w:rPr>
        <w:t>
      автомобильного транспорта, предназначенного для перевозки грузов;</w:t>
      </w:r>
    </w:p>
    <w:bookmarkEnd w:id="314"/>
    <w:bookmarkStart w:name="z323" w:id="315"/>
    <w:p>
      <w:pPr>
        <w:spacing w:after="0"/>
        <w:ind w:left="0"/>
        <w:jc w:val="both"/>
      </w:pPr>
      <w:r>
        <w:rPr>
          <w:rFonts w:ascii="Times New Roman"/>
          <w:b w:val="false"/>
          <w:i w:val="false"/>
          <w:color w:val="000000"/>
          <w:sz w:val="28"/>
        </w:rPr>
        <w:t>
      весового оборудования с действующим сертификатом о поверке, выданного в соответствии с Законом об обеспечении единства измерений;</w:t>
      </w:r>
    </w:p>
    <w:bookmarkEnd w:id="315"/>
    <w:bookmarkStart w:name="z324" w:id="316"/>
    <w:p>
      <w:pPr>
        <w:spacing w:after="0"/>
        <w:ind w:left="0"/>
        <w:jc w:val="both"/>
      </w:pPr>
      <w:r>
        <w:rPr>
          <w:rFonts w:ascii="Times New Roman"/>
          <w:b w:val="false"/>
          <w:i w:val="false"/>
          <w:color w:val="000000"/>
          <w:sz w:val="28"/>
        </w:rPr>
        <w:t xml:space="preserve">
      специально оборудованного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№ҚР ДСМ-331/2020 и </w:t>
      </w:r>
      <w:r>
        <w:rPr>
          <w:rFonts w:ascii="Times New Roman"/>
          <w:b w:val="false"/>
          <w:i w:val="false"/>
          <w:color w:val="000000"/>
          <w:sz w:val="28"/>
        </w:rPr>
        <w:t>Приказа № 55</w:t>
      </w:r>
      <w:r>
        <w:rPr>
          <w:rFonts w:ascii="Times New Roman"/>
          <w:b w:val="false"/>
          <w:i w:val="false"/>
          <w:color w:val="000000"/>
          <w:sz w:val="28"/>
        </w:rPr>
        <w:t xml:space="preserve"> места временного складирования отходов (площадка, склад, хранилище, база), а также, системой видеонаблюдения, в том числе видеокамерами в количестве не менее 5 (пяти) единиц, осуществляющими видеосъемку следующих мест (точек) (с предоставлением постоянного дистанционного доступа Оператору к видеонаблюдению):</w:t>
      </w:r>
    </w:p>
    <w:bookmarkEnd w:id="316"/>
    <w:bookmarkStart w:name="z325" w:id="317"/>
    <w:p>
      <w:pPr>
        <w:spacing w:after="0"/>
        <w:ind w:left="0"/>
        <w:jc w:val="both"/>
      </w:pPr>
      <w:r>
        <w:rPr>
          <w:rFonts w:ascii="Times New Roman"/>
          <w:b w:val="false"/>
          <w:i w:val="false"/>
          <w:color w:val="000000"/>
          <w:sz w:val="28"/>
        </w:rPr>
        <w:t>
      4-1) помещения и (или) территории, где осуществляются прием отходов – не менее 2 (двух) видеокамер, с обязательным попаданием в обзор видеокамер всех процессов (этапов) приема, сортировки и взвешивания отходов;</w:t>
      </w:r>
    </w:p>
    <w:bookmarkEnd w:id="317"/>
    <w:bookmarkStart w:name="z326" w:id="318"/>
    <w:p>
      <w:pPr>
        <w:spacing w:after="0"/>
        <w:ind w:left="0"/>
        <w:jc w:val="both"/>
      </w:pPr>
      <w:r>
        <w:rPr>
          <w:rFonts w:ascii="Times New Roman"/>
          <w:b w:val="false"/>
          <w:i w:val="false"/>
          <w:color w:val="000000"/>
          <w:sz w:val="28"/>
        </w:rPr>
        <w:t>
      4-2) территории и (или) помещения, где осуществляется хранение отходов – не менее 1 (одной) видеокамеры;</w:t>
      </w:r>
    </w:p>
    <w:bookmarkEnd w:id="318"/>
    <w:bookmarkStart w:name="z327" w:id="319"/>
    <w:p>
      <w:pPr>
        <w:spacing w:after="0"/>
        <w:ind w:left="0"/>
        <w:jc w:val="both"/>
      </w:pPr>
      <w:r>
        <w:rPr>
          <w:rFonts w:ascii="Times New Roman"/>
          <w:b w:val="false"/>
          <w:i w:val="false"/>
          <w:color w:val="000000"/>
          <w:sz w:val="28"/>
        </w:rPr>
        <w:t>
      4-3) помещения и (или) территории, где осуществляется подготовка к повторному использованию, обработка, переработка, обезвреживание и (или) утилизация отходов и выход готовой продукции - не менее 2 (двух) видеокамер с обязательным попаданием в обзор видеокамер всех процессов.</w:t>
      </w:r>
    </w:p>
    <w:bookmarkEnd w:id="319"/>
    <w:bookmarkStart w:name="z328" w:id="320"/>
    <w:p>
      <w:pPr>
        <w:spacing w:after="0"/>
        <w:ind w:left="0"/>
        <w:jc w:val="both"/>
      </w:pPr>
      <w:r>
        <w:rPr>
          <w:rFonts w:ascii="Times New Roman"/>
          <w:b w:val="false"/>
          <w:i w:val="false"/>
          <w:color w:val="000000"/>
          <w:sz w:val="28"/>
        </w:rPr>
        <w:t>
      Срок хранения видеозаписей не менее 180 (сто восемьдесят) календарных дней.</w:t>
      </w:r>
    </w:p>
    <w:bookmarkEnd w:id="320"/>
    <w:bookmarkStart w:name="z329" w:id="321"/>
    <w:p>
      <w:pPr>
        <w:spacing w:after="0"/>
        <w:ind w:left="0"/>
        <w:jc w:val="both"/>
      </w:pPr>
      <w:r>
        <w:rPr>
          <w:rFonts w:ascii="Times New Roman"/>
          <w:b w:val="false"/>
          <w:i w:val="false"/>
          <w:color w:val="000000"/>
          <w:sz w:val="28"/>
        </w:rPr>
        <w:t>
      5) иметь на праве собственности и (или) ином законном праве оборудование, технику по подготовке к повторному использованию, обработке, переработке, обезвреживанию и (или) утилизации отходов и производственное помещение для их размещения;</w:t>
      </w:r>
    </w:p>
    <w:bookmarkEnd w:id="321"/>
    <w:bookmarkStart w:name="z330" w:id="322"/>
    <w:p>
      <w:pPr>
        <w:spacing w:after="0"/>
        <w:ind w:left="0"/>
        <w:jc w:val="both"/>
      </w:pPr>
      <w:r>
        <w:rPr>
          <w:rFonts w:ascii="Times New Roman"/>
          <w:b w:val="false"/>
          <w:i w:val="false"/>
          <w:color w:val="000000"/>
          <w:sz w:val="28"/>
        </w:rPr>
        <w:t>
      6) иметь технологический регламент, утвержденный первым руководителем (уполномоченным лицом) или уполномоченным органом субъекта предпринимательства,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322"/>
    <w:bookmarkStart w:name="z331" w:id="323"/>
    <w:p>
      <w:pPr>
        <w:spacing w:after="0"/>
        <w:ind w:left="0"/>
        <w:jc w:val="both"/>
      </w:pPr>
      <w:r>
        <w:rPr>
          <w:rFonts w:ascii="Times New Roman"/>
          <w:b w:val="false"/>
          <w:i w:val="false"/>
          <w:color w:val="000000"/>
          <w:sz w:val="28"/>
        </w:rPr>
        <w:t>
      7) производить готовую продукцию в соответствии с документами по стандартизации предусмотренными требованиями Закона о стандартизации.</w:t>
      </w:r>
    </w:p>
    <w:bookmarkEnd w:id="323"/>
    <w:bookmarkStart w:name="z332" w:id="324"/>
    <w:p>
      <w:pPr>
        <w:spacing w:after="0"/>
        <w:ind w:left="0"/>
        <w:jc w:val="both"/>
      </w:pPr>
      <w:r>
        <w:rPr>
          <w:rFonts w:ascii="Times New Roman"/>
          <w:b w:val="false"/>
          <w:i w:val="false"/>
          <w:color w:val="000000"/>
          <w:sz w:val="28"/>
        </w:rPr>
        <w:t xml:space="preserve">
      86. Субъектами предпринимательства, осуществляющим деятельность по полному циклу, не используются: </w:t>
      </w:r>
    </w:p>
    <w:bookmarkEnd w:id="324"/>
    <w:bookmarkStart w:name="z333" w:id="325"/>
    <w:p>
      <w:pPr>
        <w:spacing w:after="0"/>
        <w:ind w:left="0"/>
        <w:jc w:val="both"/>
      </w:pPr>
      <w:r>
        <w:rPr>
          <w:rFonts w:ascii="Times New Roman"/>
          <w:b w:val="false"/>
          <w:i w:val="false"/>
          <w:color w:val="000000"/>
          <w:sz w:val="28"/>
        </w:rPr>
        <w:t xml:space="preserve">
      1) места сбора и временного складирования отходов (площадка, склад, хранилище, контейнер), техники, оборудования, складских и производственных помещений, баз и других объектов, которые принадлежат на праве собственности и (или) другом законном праве субъектам предпринимательства, исполняющим расширенные обязательства производителей (импортеров) способом,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325"/>
    <w:bookmarkStart w:name="z334" w:id="326"/>
    <w:p>
      <w:pPr>
        <w:spacing w:after="0"/>
        <w:ind w:left="0"/>
        <w:jc w:val="both"/>
      </w:pPr>
      <w:r>
        <w:rPr>
          <w:rFonts w:ascii="Times New Roman"/>
          <w:b w:val="false"/>
          <w:i w:val="false"/>
          <w:color w:val="000000"/>
          <w:sz w:val="28"/>
        </w:rPr>
        <w:t>
      2) весовое оборудование с истекшим сроком действия сертификата о поверке;</w:t>
      </w:r>
    </w:p>
    <w:bookmarkEnd w:id="326"/>
    <w:bookmarkStart w:name="z335" w:id="327"/>
    <w:p>
      <w:pPr>
        <w:spacing w:after="0"/>
        <w:ind w:left="0"/>
        <w:jc w:val="both"/>
      </w:pPr>
      <w:r>
        <w:rPr>
          <w:rFonts w:ascii="Times New Roman"/>
          <w:b w:val="false"/>
          <w:i w:val="false"/>
          <w:color w:val="000000"/>
          <w:sz w:val="28"/>
        </w:rPr>
        <w:t>
      3) места сбора (стационарный приемный пункт) и временного складирования отходов (площадка, склад, хранилище, контейнер), технике, оборудование за исключением весового, складские и производственные помещения, базы и другие производственные объекты, заявленные субъектами предпринимательства, которым подтверждены документы согласно пунктам 19, 61 и 92 настоящих Правил в информационной системе 1.</w:t>
      </w:r>
    </w:p>
    <w:bookmarkEnd w:id="327"/>
    <w:bookmarkStart w:name="z336" w:id="328"/>
    <w:p>
      <w:pPr>
        <w:spacing w:after="0"/>
        <w:ind w:left="0"/>
        <w:jc w:val="both"/>
      </w:pPr>
      <w:r>
        <w:rPr>
          <w:rFonts w:ascii="Times New Roman"/>
          <w:b w:val="false"/>
          <w:i w:val="false"/>
          <w:color w:val="000000"/>
          <w:sz w:val="28"/>
        </w:rPr>
        <w:t>
      4) места сбора (стационарный приемный пункт, контейнер), техника, оборудование, за исключением весового, складские и производственные помещения, территории, базы и другие производственные объекты, используемые в рамках централизованной системы сбора твердых бытовых отходов в соответствии с требованиями статьи 367 Кодекса и Приказа № 508.</w:t>
      </w:r>
    </w:p>
    <w:bookmarkEnd w:id="328"/>
    <w:bookmarkStart w:name="z337" w:id="329"/>
    <w:p>
      <w:pPr>
        <w:spacing w:after="0"/>
        <w:ind w:left="0"/>
        <w:jc w:val="both"/>
      </w:pPr>
      <w:r>
        <w:rPr>
          <w:rFonts w:ascii="Times New Roman"/>
          <w:b w:val="false"/>
          <w:i w:val="false"/>
          <w:color w:val="000000"/>
          <w:sz w:val="28"/>
        </w:rPr>
        <w:t xml:space="preserve">
      87. При регистрации в информационной системе 1, субъекты предпринимательства, осуществляющие деятельность по полному циклу, заполняют заявку, паспорт субъекта предпринимательства и анкету (осуществляющего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 по установленной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следующих сведений и документов (копий):</w:t>
      </w:r>
    </w:p>
    <w:bookmarkEnd w:id="329"/>
    <w:bookmarkStart w:name="z338" w:id="330"/>
    <w:p>
      <w:pPr>
        <w:spacing w:after="0"/>
        <w:ind w:left="0"/>
        <w:jc w:val="both"/>
      </w:pPr>
      <w:r>
        <w:rPr>
          <w:rFonts w:ascii="Times New Roman"/>
          <w:b w:val="false"/>
          <w:i w:val="false"/>
          <w:color w:val="000000"/>
          <w:sz w:val="28"/>
        </w:rPr>
        <w:t>
      1) о государственной регистрации:</w:t>
      </w:r>
    </w:p>
    <w:bookmarkEnd w:id="330"/>
    <w:bookmarkStart w:name="z339" w:id="331"/>
    <w:p>
      <w:pPr>
        <w:spacing w:after="0"/>
        <w:ind w:left="0"/>
        <w:jc w:val="both"/>
      </w:pPr>
      <w:r>
        <w:rPr>
          <w:rFonts w:ascii="Times New Roman"/>
          <w:b w:val="false"/>
          <w:i w:val="false"/>
          <w:color w:val="000000"/>
          <w:sz w:val="28"/>
        </w:rPr>
        <w:t>
      для юридического лица - справка о государственной регистрации (перерегистрации) юридического лица, филиала (представительства);</w:t>
      </w:r>
    </w:p>
    <w:bookmarkEnd w:id="331"/>
    <w:bookmarkStart w:name="z340" w:id="332"/>
    <w:p>
      <w:pPr>
        <w:spacing w:after="0"/>
        <w:ind w:left="0"/>
        <w:jc w:val="both"/>
      </w:pPr>
      <w:r>
        <w:rPr>
          <w:rFonts w:ascii="Times New Roman"/>
          <w:b w:val="false"/>
          <w:i w:val="false"/>
          <w:color w:val="000000"/>
          <w:sz w:val="28"/>
        </w:rPr>
        <w:t>
      для индивидуального предпринимателя - талон уведомления о начале деятельности в качестве индивидуального предпринимателя;</w:t>
      </w:r>
    </w:p>
    <w:bookmarkEnd w:id="332"/>
    <w:bookmarkStart w:name="z341" w:id="333"/>
    <w:p>
      <w:pPr>
        <w:spacing w:after="0"/>
        <w:ind w:left="0"/>
        <w:jc w:val="both"/>
      </w:pPr>
      <w:r>
        <w:rPr>
          <w:rFonts w:ascii="Times New Roman"/>
          <w:b w:val="false"/>
          <w:i w:val="false"/>
          <w:color w:val="000000"/>
          <w:sz w:val="28"/>
        </w:rPr>
        <w:t xml:space="preserve">
      2) сведения о включении в государственный электронный реестр разрешений и уведомлений уполномоченного органа в области охраны окружающей среды и (или) лицензии на выполнение работ и оказание услуг в области охраны окружающей среды по соответствующему подвиду деятельности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и </w:t>
      </w:r>
      <w:r>
        <w:rPr>
          <w:rFonts w:ascii="Times New Roman"/>
          <w:b w:val="false"/>
          <w:i w:val="false"/>
          <w:color w:val="000000"/>
          <w:sz w:val="28"/>
        </w:rPr>
        <w:t xml:space="preserve">336 </w:t>
      </w:r>
      <w:r>
        <w:rPr>
          <w:rFonts w:ascii="Times New Roman"/>
          <w:b w:val="false"/>
          <w:i w:val="false"/>
          <w:color w:val="000000"/>
          <w:sz w:val="28"/>
        </w:rPr>
        <w:t>Кодекса;</w:t>
      </w:r>
    </w:p>
    <w:bookmarkEnd w:id="333"/>
    <w:bookmarkStart w:name="z342" w:id="334"/>
    <w:p>
      <w:pPr>
        <w:spacing w:after="0"/>
        <w:ind w:left="0"/>
        <w:jc w:val="both"/>
      </w:pPr>
      <w:r>
        <w:rPr>
          <w:rFonts w:ascii="Times New Roman"/>
          <w:b w:val="false"/>
          <w:i w:val="false"/>
          <w:color w:val="000000"/>
          <w:sz w:val="28"/>
        </w:rPr>
        <w:t xml:space="preserve">
      3) список мест временного складирования (площадка, склад, хранилище, база), мест сбора отходов (стационарный приемный пункт), с указанием адреса, координат и фото производственных объектов (снаружи и изнутри), с приложением подтверждающих документов о праве собственности и (или) на другом законном праве на указанные объекты, соответствующие нормам </w:t>
      </w:r>
      <w:r>
        <w:rPr>
          <w:rFonts w:ascii="Times New Roman"/>
          <w:b w:val="false"/>
          <w:i w:val="false"/>
          <w:color w:val="000000"/>
          <w:sz w:val="28"/>
        </w:rPr>
        <w:t>Кодекса</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 ҚР ДСМ-331/2020 и </w:t>
      </w:r>
      <w:r>
        <w:rPr>
          <w:rFonts w:ascii="Times New Roman"/>
          <w:b w:val="false"/>
          <w:i w:val="false"/>
          <w:color w:val="000000"/>
          <w:sz w:val="28"/>
        </w:rPr>
        <w:t>Приказа</w:t>
      </w:r>
      <w:r>
        <w:rPr>
          <w:rFonts w:ascii="Times New Roman"/>
          <w:b w:val="false"/>
          <w:i w:val="false"/>
          <w:color w:val="000000"/>
          <w:sz w:val="28"/>
        </w:rPr>
        <w:t xml:space="preserve"> № 55;</w:t>
      </w:r>
    </w:p>
    <w:bookmarkEnd w:id="334"/>
    <w:bookmarkStart w:name="z343" w:id="335"/>
    <w:p>
      <w:pPr>
        <w:spacing w:after="0"/>
        <w:ind w:left="0"/>
        <w:jc w:val="both"/>
      </w:pPr>
      <w:r>
        <w:rPr>
          <w:rFonts w:ascii="Times New Roman"/>
          <w:b w:val="false"/>
          <w:i w:val="false"/>
          <w:color w:val="000000"/>
          <w:sz w:val="28"/>
        </w:rPr>
        <w:t>
      4) список оборудования для подготовки к повторному использованию, обработки, переработки, обезвреживания и (или) утилизации отходов (инвентаризационная опись основных средств, фото производственного объекта снаружи и изнутри) с приложением подтверждающих документов о праве собственности и (или) на ином законном праве на него;</w:t>
      </w:r>
    </w:p>
    <w:bookmarkEnd w:id="335"/>
    <w:bookmarkStart w:name="z344" w:id="336"/>
    <w:p>
      <w:pPr>
        <w:spacing w:after="0"/>
        <w:ind w:left="0"/>
        <w:jc w:val="both"/>
      </w:pPr>
      <w:r>
        <w:rPr>
          <w:rFonts w:ascii="Times New Roman"/>
          <w:b w:val="false"/>
          <w:i w:val="false"/>
          <w:color w:val="000000"/>
          <w:sz w:val="28"/>
        </w:rPr>
        <w:t>
      5) подтверждающих документов о праве собственности и (или) на ином законном пользовании весового оборудования, с приложением действующего сертификата о поверке, в соответствии с Законом об обеспечении единства измерений;</w:t>
      </w:r>
    </w:p>
    <w:bookmarkEnd w:id="336"/>
    <w:bookmarkStart w:name="z345" w:id="337"/>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337"/>
    <w:bookmarkStart w:name="z346" w:id="338"/>
    <w:p>
      <w:pPr>
        <w:spacing w:after="0"/>
        <w:ind w:left="0"/>
        <w:jc w:val="both"/>
      </w:pPr>
      <w:r>
        <w:rPr>
          <w:rFonts w:ascii="Times New Roman"/>
          <w:b w:val="false"/>
          <w:i w:val="false"/>
          <w:color w:val="000000"/>
          <w:sz w:val="28"/>
        </w:rPr>
        <w:t>
      7) утвержденный первым руководителем (уполномоченным лицом) или уполномоченным органом субъекта предпринимательства технологический регламент на деятельность по сбору, сортировке, транспортировке, подготовке к повторному использованию, обработке, переработке, обезвреживанию и (или) утилизации отходов, в котором отражаются все процессы по сбору, сортировке, транспортировке, подготовке к повторному использованию, обработке, переработке, обезвреживанию и (или) утилизации отходов, с приложением:</w:t>
      </w:r>
    </w:p>
    <w:bookmarkEnd w:id="338"/>
    <w:bookmarkStart w:name="z347" w:id="339"/>
    <w:p>
      <w:pPr>
        <w:spacing w:after="0"/>
        <w:ind w:left="0"/>
        <w:jc w:val="both"/>
      </w:pPr>
      <w:r>
        <w:rPr>
          <w:rFonts w:ascii="Times New Roman"/>
          <w:b w:val="false"/>
          <w:i w:val="false"/>
          <w:color w:val="000000"/>
          <w:sz w:val="28"/>
        </w:rPr>
        <w:t>
      документов о вводе в эксплуатацию производственного объекта, на котором осуществляется деятельность по повторному использованию, обработке, переработке, обезвреживанию и (или) утилизацию отходов;</w:t>
      </w:r>
    </w:p>
    <w:bookmarkEnd w:id="339"/>
    <w:bookmarkStart w:name="z348" w:id="340"/>
    <w:p>
      <w:pPr>
        <w:spacing w:after="0"/>
        <w:ind w:left="0"/>
        <w:jc w:val="both"/>
      </w:pPr>
      <w:r>
        <w:rPr>
          <w:rFonts w:ascii="Times New Roman"/>
          <w:b w:val="false"/>
          <w:i w:val="false"/>
          <w:color w:val="000000"/>
          <w:sz w:val="28"/>
        </w:rPr>
        <w:t>
      действующего экологического разрешения на воздействие и (или) декларации о воздействии на окружающую среду и (или) заключения о результатах скрининга воздействий намечаемой деятельности от уполномоченного органа с приложением проектной документации;</w:t>
      </w:r>
    </w:p>
    <w:bookmarkEnd w:id="340"/>
    <w:bookmarkStart w:name="z349" w:id="341"/>
    <w:p>
      <w:pPr>
        <w:spacing w:after="0"/>
        <w:ind w:left="0"/>
        <w:jc w:val="both"/>
      </w:pPr>
      <w:r>
        <w:rPr>
          <w:rFonts w:ascii="Times New Roman"/>
          <w:b w:val="false"/>
          <w:i w:val="false"/>
          <w:color w:val="000000"/>
          <w:sz w:val="28"/>
        </w:rPr>
        <w:t>
      8) документ по стандартизации (национальный стандарт, стандарт организации), который устанавливает характеристики и нормы к производимой продукции в результате переработки отходов;</w:t>
      </w:r>
    </w:p>
    <w:bookmarkEnd w:id="341"/>
    <w:bookmarkStart w:name="z350" w:id="342"/>
    <w:p>
      <w:pPr>
        <w:spacing w:after="0"/>
        <w:ind w:left="0"/>
        <w:jc w:val="both"/>
      </w:pPr>
      <w:r>
        <w:rPr>
          <w:rFonts w:ascii="Times New Roman"/>
          <w:b w:val="false"/>
          <w:i w:val="false"/>
          <w:color w:val="000000"/>
          <w:sz w:val="28"/>
        </w:rPr>
        <w:t>
      9) сведения для осуществления дистанционного видеонаблюдения Оператором, согласно пункта 85 настоящих Правил.</w:t>
      </w:r>
    </w:p>
    <w:bookmarkEnd w:id="342"/>
    <w:bookmarkStart w:name="z351" w:id="343"/>
    <w:p>
      <w:pPr>
        <w:spacing w:after="0"/>
        <w:ind w:left="0"/>
        <w:jc w:val="both"/>
      </w:pPr>
      <w:r>
        <w:rPr>
          <w:rFonts w:ascii="Times New Roman"/>
          <w:b w:val="false"/>
          <w:i w:val="false"/>
          <w:color w:val="000000"/>
          <w:sz w:val="28"/>
        </w:rPr>
        <w:t>
      88. Оператор в течение 10 (десяти) рабочих дней с даты поступления документов, рассматривает, на:</w:t>
      </w:r>
    </w:p>
    <w:bookmarkEnd w:id="343"/>
    <w:bookmarkStart w:name="z352" w:id="344"/>
    <w:p>
      <w:pPr>
        <w:spacing w:after="0"/>
        <w:ind w:left="0"/>
        <w:jc w:val="both"/>
      </w:pPr>
      <w:r>
        <w:rPr>
          <w:rFonts w:ascii="Times New Roman"/>
          <w:b w:val="false"/>
          <w:i w:val="false"/>
          <w:color w:val="000000"/>
          <w:sz w:val="28"/>
        </w:rPr>
        <w:t>
      1) наличие полного пакета документов, предусмотренных пунктом 87 настоящих Правил;</w:t>
      </w:r>
    </w:p>
    <w:bookmarkEnd w:id="344"/>
    <w:bookmarkStart w:name="z353" w:id="345"/>
    <w:p>
      <w:pPr>
        <w:spacing w:after="0"/>
        <w:ind w:left="0"/>
        <w:jc w:val="both"/>
      </w:pPr>
      <w:r>
        <w:rPr>
          <w:rFonts w:ascii="Times New Roman"/>
          <w:b w:val="false"/>
          <w:i w:val="false"/>
          <w:color w:val="000000"/>
          <w:sz w:val="28"/>
        </w:rPr>
        <w:t>
      2) корректное заполнение заявки, в соответствии с настоящими Правилами;</w:t>
      </w:r>
    </w:p>
    <w:bookmarkEnd w:id="345"/>
    <w:bookmarkStart w:name="z354" w:id="346"/>
    <w:p>
      <w:pPr>
        <w:spacing w:after="0"/>
        <w:ind w:left="0"/>
        <w:jc w:val="both"/>
      </w:pPr>
      <w:r>
        <w:rPr>
          <w:rFonts w:ascii="Times New Roman"/>
          <w:b w:val="false"/>
          <w:i w:val="false"/>
          <w:color w:val="000000"/>
          <w:sz w:val="28"/>
        </w:rPr>
        <w:t>
      3) соответствие сведений, указанных в заявке, сведениям в приложенных документах;</w:t>
      </w:r>
    </w:p>
    <w:bookmarkEnd w:id="346"/>
    <w:bookmarkStart w:name="z355" w:id="347"/>
    <w:p>
      <w:pPr>
        <w:spacing w:after="0"/>
        <w:ind w:left="0"/>
        <w:jc w:val="both"/>
      </w:pPr>
      <w:r>
        <w:rPr>
          <w:rFonts w:ascii="Times New Roman"/>
          <w:b w:val="false"/>
          <w:i w:val="false"/>
          <w:color w:val="000000"/>
          <w:sz w:val="28"/>
        </w:rPr>
        <w:t>
      4) читаемость приложенных документов.</w:t>
      </w:r>
    </w:p>
    <w:bookmarkEnd w:id="347"/>
    <w:bookmarkStart w:name="z356" w:id="348"/>
    <w:p>
      <w:pPr>
        <w:spacing w:after="0"/>
        <w:ind w:left="0"/>
        <w:jc w:val="both"/>
      </w:pPr>
      <w:r>
        <w:rPr>
          <w:rFonts w:ascii="Times New Roman"/>
          <w:b w:val="false"/>
          <w:i w:val="false"/>
          <w:color w:val="000000"/>
          <w:sz w:val="28"/>
        </w:rPr>
        <w:t>
      89. Датой поступления заявки Оператору является дата подписания субъектом предпринимательства в информационной системе 1 заявки посредством ЭЦП. В случае подписания заявки после 15:00 текущей даты, исчисление срока начинается со следующего рабочего дня.</w:t>
      </w:r>
    </w:p>
    <w:bookmarkEnd w:id="348"/>
    <w:bookmarkStart w:name="z357" w:id="349"/>
    <w:p>
      <w:pPr>
        <w:spacing w:after="0"/>
        <w:ind w:left="0"/>
        <w:jc w:val="both"/>
      </w:pPr>
      <w:r>
        <w:rPr>
          <w:rFonts w:ascii="Times New Roman"/>
          <w:b w:val="false"/>
          <w:i w:val="false"/>
          <w:color w:val="000000"/>
          <w:sz w:val="28"/>
        </w:rPr>
        <w:t xml:space="preserve">
      90. Основаниями для отклонения Оператором заявки являются: </w:t>
      </w:r>
    </w:p>
    <w:bookmarkEnd w:id="349"/>
    <w:bookmarkStart w:name="z358" w:id="350"/>
    <w:p>
      <w:pPr>
        <w:spacing w:after="0"/>
        <w:ind w:left="0"/>
        <w:jc w:val="both"/>
      </w:pPr>
      <w:r>
        <w:rPr>
          <w:rFonts w:ascii="Times New Roman"/>
          <w:b w:val="false"/>
          <w:i w:val="false"/>
          <w:color w:val="000000"/>
          <w:sz w:val="28"/>
        </w:rPr>
        <w:t>
      1) несоответствие пункту 85 настоящих Правил;</w:t>
      </w:r>
    </w:p>
    <w:bookmarkEnd w:id="350"/>
    <w:bookmarkStart w:name="z359" w:id="351"/>
    <w:p>
      <w:pPr>
        <w:spacing w:after="0"/>
        <w:ind w:left="0"/>
        <w:jc w:val="both"/>
      </w:pPr>
      <w:r>
        <w:rPr>
          <w:rFonts w:ascii="Times New Roman"/>
          <w:b w:val="false"/>
          <w:i w:val="false"/>
          <w:color w:val="000000"/>
          <w:sz w:val="28"/>
        </w:rPr>
        <w:t>
      2) несоответствия сведений в заявке и (или) документов в информационной системе 1, определенные уполномоченным представителем Оператора по результатам выезда, в том числе несоответствие заявки и (или) документов заявленному виду деятельности;</w:t>
      </w:r>
    </w:p>
    <w:bookmarkEnd w:id="351"/>
    <w:bookmarkStart w:name="z360" w:id="352"/>
    <w:p>
      <w:pPr>
        <w:spacing w:after="0"/>
        <w:ind w:left="0"/>
        <w:jc w:val="both"/>
      </w:pPr>
      <w:r>
        <w:rPr>
          <w:rFonts w:ascii="Times New Roman"/>
          <w:b w:val="false"/>
          <w:i w:val="false"/>
          <w:color w:val="000000"/>
          <w:sz w:val="28"/>
        </w:rPr>
        <w:t>
      3) отказ субъекта предпринимательства в подписании отчета по результатам выезда уполномоченного представителя Оператора;</w:t>
      </w:r>
    </w:p>
    <w:bookmarkEnd w:id="352"/>
    <w:bookmarkStart w:name="z361" w:id="353"/>
    <w:p>
      <w:pPr>
        <w:spacing w:after="0"/>
        <w:ind w:left="0"/>
        <w:jc w:val="both"/>
      </w:pPr>
      <w:r>
        <w:rPr>
          <w:rFonts w:ascii="Times New Roman"/>
          <w:b w:val="false"/>
          <w:i w:val="false"/>
          <w:color w:val="000000"/>
          <w:sz w:val="28"/>
        </w:rPr>
        <w:t>
      4) отсутствие в информационной системе 1 подтверждения в допуске к производственному объекту субъекта предпринимательства по сбору, сортировке и транспортировке отходов и по подготовке к повторному использованию, обработке, переработке, обезвреживании и (или) утилизации отходов, уполномоченного представителя Оператора;</w:t>
      </w:r>
    </w:p>
    <w:bookmarkEnd w:id="353"/>
    <w:bookmarkStart w:name="z362" w:id="354"/>
    <w:p>
      <w:pPr>
        <w:spacing w:after="0"/>
        <w:ind w:left="0"/>
        <w:jc w:val="both"/>
      </w:pPr>
      <w:r>
        <w:rPr>
          <w:rFonts w:ascii="Times New Roman"/>
          <w:b w:val="false"/>
          <w:i w:val="false"/>
          <w:color w:val="000000"/>
          <w:sz w:val="28"/>
        </w:rPr>
        <w:t>
      5) отсутствие подтверждения в допуске к производственному объекту субъекта предпринимательства, уполномоченного представителя Оператора по прибытии уполномоченного представителя Оператора на производственный объект;</w:t>
      </w:r>
    </w:p>
    <w:bookmarkEnd w:id="354"/>
    <w:bookmarkStart w:name="z363" w:id="355"/>
    <w:p>
      <w:pPr>
        <w:spacing w:after="0"/>
        <w:ind w:left="0"/>
        <w:jc w:val="both"/>
      </w:pPr>
      <w:r>
        <w:rPr>
          <w:rFonts w:ascii="Times New Roman"/>
          <w:b w:val="false"/>
          <w:i w:val="false"/>
          <w:color w:val="000000"/>
          <w:sz w:val="28"/>
        </w:rPr>
        <w:t>
      6) предоставление в информационной системе 1 списка мест временного складирования (площадка, склад, хранилище, база), мест сбора отходов (стационарный приемный пункт), сведений о технике, оборудования, складских и производственных помещений, территорий, баз и других производственных объектов субъекта предпринимательства за сбор, транспортировку, сортировку, обработку, подготовку к повторному использованию, переработку, обезвреживание и (или) утилизацию отходов, которому подтверждены документы согласно пунктам 19, 61 и 92 настоящих Правил в информационной системе 1.</w:t>
      </w:r>
    </w:p>
    <w:bookmarkEnd w:id="355"/>
    <w:bookmarkStart w:name="z364" w:id="356"/>
    <w:p>
      <w:pPr>
        <w:spacing w:after="0"/>
        <w:ind w:left="0"/>
        <w:jc w:val="both"/>
      </w:pPr>
      <w:r>
        <w:rPr>
          <w:rFonts w:ascii="Times New Roman"/>
          <w:b w:val="false"/>
          <w:i w:val="false"/>
          <w:color w:val="000000"/>
          <w:sz w:val="28"/>
        </w:rPr>
        <w:t xml:space="preserve">
      91. Отклонение заявок по основаниям, предусмотренным пунктом 90 настоящих Правил не препятствует повторной подаче заявки субъектом предпринимательства при условии устранения выявленных замечаний. </w:t>
      </w:r>
    </w:p>
    <w:bookmarkEnd w:id="356"/>
    <w:bookmarkStart w:name="z365" w:id="357"/>
    <w:p>
      <w:pPr>
        <w:spacing w:after="0"/>
        <w:ind w:left="0"/>
        <w:jc w:val="both"/>
      </w:pPr>
      <w:r>
        <w:rPr>
          <w:rFonts w:ascii="Times New Roman"/>
          <w:b w:val="false"/>
          <w:i w:val="false"/>
          <w:color w:val="000000"/>
          <w:sz w:val="28"/>
        </w:rPr>
        <w:t>
      92. В случае одобрения Оператором соответствия представленных документов, Оператор уведомляет в информационной системе 1 о дате выезда к субъекту предпринимательства, с посещением производственных объектов по полному циклу, в целях установления соответствия или несоответствия деятельности субъекта предпринимательства сведениям и документам, размещенным в информационной системе 1, и требованиям, установленным настоящими Правилами.</w:t>
      </w:r>
    </w:p>
    <w:bookmarkEnd w:id="357"/>
    <w:bookmarkStart w:name="z366" w:id="358"/>
    <w:p>
      <w:pPr>
        <w:spacing w:after="0"/>
        <w:ind w:left="0"/>
        <w:jc w:val="both"/>
      </w:pPr>
      <w:r>
        <w:rPr>
          <w:rFonts w:ascii="Times New Roman"/>
          <w:b w:val="false"/>
          <w:i w:val="false"/>
          <w:color w:val="000000"/>
          <w:sz w:val="28"/>
        </w:rPr>
        <w:t xml:space="preserve">
      93. Выезд уполномоченного представителя Оператора к субъекту предпринимательства с посещением производственных объектов по полному циклу осуществляется в течение 40 (сорока) рабочих дней с даты подтверждения Оператором соответствия нормам, установленным пунктами 85, 86 и 87 настоящих Правил. </w:t>
      </w:r>
    </w:p>
    <w:bookmarkEnd w:id="358"/>
    <w:bookmarkStart w:name="z367" w:id="359"/>
    <w:p>
      <w:pPr>
        <w:spacing w:after="0"/>
        <w:ind w:left="0"/>
        <w:jc w:val="both"/>
      </w:pPr>
      <w:r>
        <w:rPr>
          <w:rFonts w:ascii="Times New Roman"/>
          <w:b w:val="false"/>
          <w:i w:val="false"/>
          <w:color w:val="000000"/>
          <w:sz w:val="28"/>
        </w:rPr>
        <w:t xml:space="preserve">
      94. При поступлении от Оператора уведомления об осуществлении выезда, субъект предпринимательства по полному циклу, в течение рабочего дня, следующего за днем получения уведомления от Оператора, подтверждает или отказывает в допуске к производственным объектам по полному циклу. В случае отсутствия в информационной системе 1 подтверждения от субъекта предпринимательства по полному циклу в допуске Оператора к производственному объекту в течение рабочего дня, следующего за днем получения уведомления от Оператора, заявка отклоняется Оператором в информационной системе 1. </w:t>
      </w:r>
    </w:p>
    <w:bookmarkEnd w:id="359"/>
    <w:bookmarkStart w:name="z368" w:id="360"/>
    <w:p>
      <w:pPr>
        <w:spacing w:after="0"/>
        <w:ind w:left="0"/>
        <w:jc w:val="both"/>
      </w:pPr>
      <w:r>
        <w:rPr>
          <w:rFonts w:ascii="Times New Roman"/>
          <w:b w:val="false"/>
          <w:i w:val="false"/>
          <w:color w:val="000000"/>
          <w:sz w:val="28"/>
        </w:rPr>
        <w:t xml:space="preserve">
      95. В случае отказа субъекта предпринимательства в допуске, уполномоченного представителя Оператора на производственный объект по полному циклу при прибытии представителя Оператора на производственный объект и (или) несоответствия сведений, указанных в представленных документах к заявке, сведениям, установленным уполномоченным представителем Оператора по результатам выезда, заявка отклоняется Оператором в информационной системе 1. </w:t>
      </w:r>
    </w:p>
    <w:bookmarkEnd w:id="360"/>
    <w:bookmarkStart w:name="z369" w:id="361"/>
    <w:p>
      <w:pPr>
        <w:spacing w:after="0"/>
        <w:ind w:left="0"/>
        <w:jc w:val="both"/>
      </w:pPr>
      <w:r>
        <w:rPr>
          <w:rFonts w:ascii="Times New Roman"/>
          <w:b w:val="false"/>
          <w:i w:val="false"/>
          <w:color w:val="000000"/>
          <w:sz w:val="28"/>
        </w:rPr>
        <w:t>
      96. По результатам выезда уполномоченного представителя Оператора, в день завершения посещения производственного объекта составляется отчет, согласно установленной форме, предусмотренной Пояснениями, подписываемый уполномоченным представителем Оператора и субъектом предпринимательства по полному циклу. В случае отказа субъектом предпринимательства по полному циклу подписывать отчет, заявка отклоняется Оператором в информационной системе 1.</w:t>
      </w:r>
    </w:p>
    <w:bookmarkEnd w:id="361"/>
    <w:bookmarkStart w:name="z370" w:id="362"/>
    <w:p>
      <w:pPr>
        <w:spacing w:after="0"/>
        <w:ind w:left="0"/>
        <w:jc w:val="both"/>
      </w:pPr>
      <w:r>
        <w:rPr>
          <w:rFonts w:ascii="Times New Roman"/>
          <w:b w:val="false"/>
          <w:i w:val="false"/>
          <w:color w:val="000000"/>
          <w:sz w:val="28"/>
        </w:rPr>
        <w:t>
      97. При соответствии представленных документов заявленному виду деятельности, установленных при посещении производственного объекта по полному циклу, Оператор в течение 10 (десяти) рабочих дней с даты посещения последнего производственного объекта по полному циклу одобряет заявку субъекта предпринимательства в информационной системе 1.</w:t>
      </w:r>
    </w:p>
    <w:bookmarkEnd w:id="362"/>
    <w:bookmarkStart w:name="z371" w:id="363"/>
    <w:p>
      <w:pPr>
        <w:spacing w:after="0"/>
        <w:ind w:left="0"/>
        <w:jc w:val="both"/>
      </w:pPr>
      <w:r>
        <w:rPr>
          <w:rFonts w:ascii="Times New Roman"/>
          <w:b w:val="false"/>
          <w:i w:val="false"/>
          <w:color w:val="000000"/>
          <w:sz w:val="28"/>
        </w:rPr>
        <w:t xml:space="preserve">
      98. После одобрения в информационной системе 1 формируется заявление о присоединении по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заполняемое и подписываемое субъектом предпринимательства посредством ЭЦП. В случае некорректного заполнения заявления о присоединении, заявка подлежит отклонению.</w:t>
      </w:r>
    </w:p>
    <w:bookmarkEnd w:id="363"/>
    <w:bookmarkStart w:name="z372" w:id="364"/>
    <w:p>
      <w:pPr>
        <w:spacing w:after="0"/>
        <w:ind w:left="0"/>
        <w:jc w:val="both"/>
      </w:pPr>
      <w:r>
        <w:rPr>
          <w:rFonts w:ascii="Times New Roman"/>
          <w:b w:val="false"/>
          <w:i w:val="false"/>
          <w:color w:val="000000"/>
          <w:sz w:val="28"/>
        </w:rPr>
        <w:t xml:space="preserve">
      99. Типовой договор считается заключенным после подписания субъектом предпринимательства заявления о присоединении в информационной системе 1,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64"/>
    <w:bookmarkStart w:name="z373" w:id="365"/>
    <w:p>
      <w:pPr>
        <w:spacing w:after="0"/>
        <w:ind w:left="0"/>
        <w:jc w:val="both"/>
      </w:pPr>
      <w:r>
        <w:rPr>
          <w:rFonts w:ascii="Times New Roman"/>
          <w:b w:val="false"/>
          <w:i w:val="false"/>
          <w:color w:val="000000"/>
          <w:sz w:val="28"/>
        </w:rPr>
        <w:t>
      100. После заключения типового договора субъект предпринимательства приобретает статус получателя выплат за сбор, сортировку, транспортировку, обработку, подготовку к повторному использованию, переработку, обезвреживание и (или) утилизацию отходов по полному циклу. В период действия типового договора получатель выплат по полному циклу, осуществляет все действия, связанные с деятельностью и документирования в рамках получения выплат, исключительно через информационную систему 1, согласно нормам настоящих Правил и Пояснений.</w:t>
      </w:r>
    </w:p>
    <w:bookmarkEnd w:id="365"/>
    <w:bookmarkStart w:name="z374" w:id="366"/>
    <w:p>
      <w:pPr>
        <w:spacing w:after="0"/>
        <w:ind w:left="0"/>
        <w:jc w:val="both"/>
      </w:pPr>
      <w:r>
        <w:rPr>
          <w:rFonts w:ascii="Times New Roman"/>
          <w:b w:val="false"/>
          <w:i w:val="false"/>
          <w:color w:val="000000"/>
          <w:sz w:val="28"/>
        </w:rPr>
        <w:t xml:space="preserve">
      101. Отражение сведений о сборе отходов в информационной системе 1 осуществляется получателем выплат по полному циклу в течение дня с момента совершения операции по сбору, сортировке и транспортировке отходов, с оформлением приходного ордера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 № 562, выпиской транспортного листа, использованием мобильного приложения информационной системы 1, осуществлением контрольной фотофиксации и отслеживанием движения транспортного средства, осуществляющего транспортировку отходов, по данным спутниковых навигационных систем, в соответствии с нормами настоящих Правил и Пояснений, для каждой операции, подписываемых ЭЦП:</w:t>
      </w:r>
    </w:p>
    <w:bookmarkEnd w:id="366"/>
    <w:bookmarkStart w:name="z375" w:id="367"/>
    <w:p>
      <w:pPr>
        <w:spacing w:after="0"/>
        <w:ind w:left="0"/>
        <w:jc w:val="both"/>
      </w:pPr>
      <w:r>
        <w:rPr>
          <w:rFonts w:ascii="Times New Roman"/>
          <w:b w:val="false"/>
          <w:i w:val="false"/>
          <w:color w:val="000000"/>
          <w:sz w:val="28"/>
        </w:rPr>
        <w:t>
      1) от образователей, зарегистрированных в информационной системе 1.</w:t>
      </w:r>
    </w:p>
    <w:bookmarkEnd w:id="367"/>
    <w:bookmarkStart w:name="z376" w:id="368"/>
    <w:p>
      <w:pPr>
        <w:spacing w:after="0"/>
        <w:ind w:left="0"/>
        <w:jc w:val="both"/>
      </w:pPr>
      <w:r>
        <w:rPr>
          <w:rFonts w:ascii="Times New Roman"/>
          <w:b w:val="false"/>
          <w:i w:val="false"/>
          <w:color w:val="000000"/>
          <w:sz w:val="28"/>
        </w:rPr>
        <w:t>
      При сборе у образователей, зарегистрированных в информационной системе 1, получатель выплат по полному циклу регистрирует в мобильном приложении информационной системы 1 автомобильный транспорт и транспортировщика с предоставлением следующих документов:</w:t>
      </w:r>
    </w:p>
    <w:bookmarkEnd w:id="368"/>
    <w:bookmarkStart w:name="z377" w:id="369"/>
    <w:p>
      <w:pPr>
        <w:spacing w:after="0"/>
        <w:ind w:left="0"/>
        <w:jc w:val="both"/>
      </w:pPr>
      <w:r>
        <w:rPr>
          <w:rFonts w:ascii="Times New Roman"/>
          <w:b w:val="false"/>
          <w:i w:val="false"/>
          <w:color w:val="000000"/>
          <w:sz w:val="28"/>
        </w:rPr>
        <w:t>
      водительское удостоверение, подтверждающее право на управление транспортными средствами категории "С" и (или) "СЕ" и (или) подкатегории "С1" и (или) подкатегории "С1Е";</w:t>
      </w:r>
    </w:p>
    <w:bookmarkEnd w:id="369"/>
    <w:bookmarkStart w:name="z378" w:id="370"/>
    <w:p>
      <w:pPr>
        <w:spacing w:after="0"/>
        <w:ind w:left="0"/>
        <w:jc w:val="both"/>
      </w:pPr>
      <w:r>
        <w:rPr>
          <w:rFonts w:ascii="Times New Roman"/>
          <w:b w:val="false"/>
          <w:i w:val="false"/>
          <w:color w:val="000000"/>
          <w:sz w:val="28"/>
        </w:rPr>
        <w:t>
      свидетельство о регистрации грузового транспортного средства;</w:t>
      </w:r>
    </w:p>
    <w:bookmarkEnd w:id="370"/>
    <w:bookmarkStart w:name="z379" w:id="371"/>
    <w:p>
      <w:pPr>
        <w:spacing w:after="0"/>
        <w:ind w:left="0"/>
        <w:jc w:val="both"/>
      </w:pPr>
      <w:r>
        <w:rPr>
          <w:rFonts w:ascii="Times New Roman"/>
          <w:b w:val="false"/>
          <w:i w:val="false"/>
          <w:color w:val="000000"/>
          <w:sz w:val="28"/>
        </w:rPr>
        <w:t xml:space="preserve">
      сведения о включении в государственный электронный реестр разрешений и уведомлений уполномоченного органа в области охраны окружающей среды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371"/>
    <w:bookmarkStart w:name="z380" w:id="372"/>
    <w:p>
      <w:pPr>
        <w:spacing w:after="0"/>
        <w:ind w:left="0"/>
        <w:jc w:val="both"/>
      </w:pPr>
      <w:r>
        <w:rPr>
          <w:rFonts w:ascii="Times New Roman"/>
          <w:b w:val="false"/>
          <w:i w:val="false"/>
          <w:color w:val="000000"/>
          <w:sz w:val="28"/>
        </w:rPr>
        <w:t>
      документ, подтверждающий трудовые или гражданско-правовые отношения водителя с субъектом предпринимательства, получившим талон о приеме уведомления субъектов предпринимательства в сфере управления отходами;</w:t>
      </w:r>
    </w:p>
    <w:bookmarkEnd w:id="372"/>
    <w:bookmarkStart w:name="z381" w:id="373"/>
    <w:p>
      <w:pPr>
        <w:spacing w:after="0"/>
        <w:ind w:left="0"/>
        <w:jc w:val="both"/>
      </w:pPr>
      <w:r>
        <w:rPr>
          <w:rFonts w:ascii="Times New Roman"/>
          <w:b w:val="false"/>
          <w:i w:val="false"/>
          <w:color w:val="000000"/>
          <w:sz w:val="28"/>
        </w:rPr>
        <w:t>
      действующие документы, подтверждающие обязательное страхование гражданско-правовой ответственности водителя;</w:t>
      </w:r>
    </w:p>
    <w:bookmarkEnd w:id="373"/>
    <w:bookmarkStart w:name="z382" w:id="374"/>
    <w:p>
      <w:pPr>
        <w:spacing w:after="0"/>
        <w:ind w:left="0"/>
        <w:jc w:val="both"/>
      </w:pPr>
      <w:r>
        <w:rPr>
          <w:rFonts w:ascii="Times New Roman"/>
          <w:b w:val="false"/>
          <w:i w:val="false"/>
          <w:color w:val="000000"/>
          <w:sz w:val="28"/>
        </w:rPr>
        <w:t>
      2) от образователей с мест сбора (стационарные приемные пункты и (или) контейнеры для ламп), указанных в анкетных данных получателя выплат по полному циклу при подаче заявки на заключение типового договора, в том числе изменения, вносимые в анкетные данные.</w:t>
      </w:r>
    </w:p>
    <w:bookmarkEnd w:id="374"/>
    <w:bookmarkStart w:name="z383" w:id="375"/>
    <w:p>
      <w:pPr>
        <w:spacing w:after="0"/>
        <w:ind w:left="0"/>
        <w:jc w:val="both"/>
      </w:pPr>
      <w:r>
        <w:rPr>
          <w:rFonts w:ascii="Times New Roman"/>
          <w:b w:val="false"/>
          <w:i w:val="false"/>
          <w:color w:val="000000"/>
          <w:sz w:val="28"/>
        </w:rPr>
        <w:t xml:space="preserve">
      При этом, места сбора (стационарные приемные пункты и (или) контейнеры для ламп) размещаются на территории населенных пунктов и предназначены для обслуживания образователей-физических лиц. </w:t>
      </w:r>
    </w:p>
    <w:bookmarkEnd w:id="375"/>
    <w:bookmarkStart w:name="z384" w:id="376"/>
    <w:p>
      <w:pPr>
        <w:spacing w:after="0"/>
        <w:ind w:left="0"/>
        <w:jc w:val="both"/>
      </w:pPr>
      <w:r>
        <w:rPr>
          <w:rFonts w:ascii="Times New Roman"/>
          <w:b w:val="false"/>
          <w:i w:val="false"/>
          <w:color w:val="000000"/>
          <w:sz w:val="28"/>
        </w:rPr>
        <w:t xml:space="preserve">
      102. В случае приема отходов на главной базе, оформляется только приходный ордер запасов в соответствии </w:t>
      </w:r>
      <w:r>
        <w:rPr>
          <w:rFonts w:ascii="Times New Roman"/>
          <w:b w:val="false"/>
          <w:i w:val="false"/>
          <w:color w:val="000000"/>
          <w:sz w:val="28"/>
        </w:rPr>
        <w:t>с приложением 25</w:t>
      </w:r>
      <w:r>
        <w:rPr>
          <w:rFonts w:ascii="Times New Roman"/>
          <w:b w:val="false"/>
          <w:i w:val="false"/>
          <w:color w:val="000000"/>
          <w:sz w:val="28"/>
        </w:rPr>
        <w:t xml:space="preserve"> к Приказу № 562, в информационной системе 1 и подписывается получателем выплат по полному циклу, без выписки транспортного листа, осуществления контрольной фотофиксации и отслеживания движения транспортного средства, осуществляющего транспортировку отходов, по данным спутниковых навигационных систем.</w:t>
      </w:r>
    </w:p>
    <w:bookmarkEnd w:id="376"/>
    <w:bookmarkStart w:name="z385" w:id="377"/>
    <w:p>
      <w:pPr>
        <w:spacing w:after="0"/>
        <w:ind w:left="0"/>
        <w:jc w:val="both"/>
      </w:pPr>
      <w:r>
        <w:rPr>
          <w:rFonts w:ascii="Times New Roman"/>
          <w:b w:val="false"/>
          <w:i w:val="false"/>
          <w:color w:val="000000"/>
          <w:sz w:val="28"/>
        </w:rPr>
        <w:t>
      103. Сбор отходов от образователей, зарегистрированных в информационной системе 1, осуществляется по заявке образователей на передачу отходов, при условии нахождения в пределах административных границ села, поселка, района в городе, города, района получателя выплат за сбор, сортировку и транспортировку отходов и соблюдения образователем следующих норм:</w:t>
      </w:r>
    </w:p>
    <w:bookmarkEnd w:id="377"/>
    <w:bookmarkStart w:name="z386" w:id="378"/>
    <w:p>
      <w:pPr>
        <w:spacing w:after="0"/>
        <w:ind w:left="0"/>
        <w:jc w:val="both"/>
      </w:pPr>
      <w:r>
        <w:rPr>
          <w:rFonts w:ascii="Times New Roman"/>
          <w:b w:val="false"/>
          <w:i w:val="false"/>
          <w:color w:val="000000"/>
          <w:sz w:val="28"/>
        </w:rPr>
        <w:t>
      минимальная масса отходов для подачи заявки на передачу отходов:</w:t>
      </w:r>
    </w:p>
    <w:bookmarkEnd w:id="378"/>
    <w:bookmarkStart w:name="z387" w:id="379"/>
    <w:p>
      <w:pPr>
        <w:spacing w:after="0"/>
        <w:ind w:left="0"/>
        <w:jc w:val="both"/>
      </w:pPr>
      <w:r>
        <w:rPr>
          <w:rFonts w:ascii="Times New Roman"/>
          <w:b w:val="false"/>
          <w:i w:val="false"/>
          <w:color w:val="000000"/>
          <w:sz w:val="28"/>
        </w:rPr>
        <w:t>
      для физических лиц – не менее 10 (десяти) килограмм для одного вида отходов;</w:t>
      </w:r>
    </w:p>
    <w:bookmarkEnd w:id="379"/>
    <w:bookmarkStart w:name="z388" w:id="380"/>
    <w:p>
      <w:pPr>
        <w:spacing w:after="0"/>
        <w:ind w:left="0"/>
        <w:jc w:val="both"/>
      </w:pPr>
      <w:r>
        <w:rPr>
          <w:rFonts w:ascii="Times New Roman"/>
          <w:b w:val="false"/>
          <w:i w:val="false"/>
          <w:color w:val="000000"/>
          <w:sz w:val="28"/>
        </w:rPr>
        <w:t>
      для юридических лиц и индивидуальных предпринимателей – не менее 100 (ста) килограмм для одного вида отходов.</w:t>
      </w:r>
    </w:p>
    <w:bookmarkEnd w:id="380"/>
    <w:bookmarkStart w:name="z389" w:id="381"/>
    <w:p>
      <w:pPr>
        <w:spacing w:after="0"/>
        <w:ind w:left="0"/>
        <w:jc w:val="both"/>
      </w:pPr>
      <w:r>
        <w:rPr>
          <w:rFonts w:ascii="Times New Roman"/>
          <w:b w:val="false"/>
          <w:i w:val="false"/>
          <w:color w:val="000000"/>
          <w:sz w:val="28"/>
        </w:rPr>
        <w:t>
      104. Сбор отходов от образователей, зарегистрированных в информационной системе 1 осуществляется по заявке образователей на передачу отходов согласно установленной форме, предусмотренной Пояснениями, в информационной системе 1.</w:t>
      </w:r>
    </w:p>
    <w:bookmarkEnd w:id="381"/>
    <w:bookmarkStart w:name="z390" w:id="382"/>
    <w:p>
      <w:pPr>
        <w:spacing w:after="0"/>
        <w:ind w:left="0"/>
        <w:jc w:val="both"/>
      </w:pPr>
      <w:r>
        <w:rPr>
          <w:rFonts w:ascii="Times New Roman"/>
          <w:b w:val="false"/>
          <w:i w:val="false"/>
          <w:color w:val="000000"/>
          <w:sz w:val="28"/>
        </w:rPr>
        <w:t xml:space="preserve">
      Взаимоотношения между образователем и получателем выплат по полному циклу, по вопросам передачи отходов, условия погрузки, разгрузки, подъема и спуска на этажи, порядок взвешивания и условия оплаты, а также порядок возмещения транспортных расходов регулируются образователем и получателем выплат по полному циклу самостоятельно. </w:t>
      </w:r>
    </w:p>
    <w:bookmarkEnd w:id="382"/>
    <w:bookmarkStart w:name="z391" w:id="383"/>
    <w:p>
      <w:pPr>
        <w:spacing w:after="0"/>
        <w:ind w:left="0"/>
        <w:jc w:val="both"/>
      </w:pPr>
      <w:r>
        <w:rPr>
          <w:rFonts w:ascii="Times New Roman"/>
          <w:b w:val="false"/>
          <w:i w:val="false"/>
          <w:color w:val="000000"/>
          <w:sz w:val="28"/>
        </w:rPr>
        <w:t>
      105. Образователь физическое лицо и владельцы отходов при передаче отходов, подписывает документы посредством введения кодов, передаваемых через SMS в мобильном приложении информационной системы 1, образователь – юридическое лицо или индивидуальный предприниматель и владельцы отходов при передаче отходов, подписывают посредством ЭЦП в информационной системе 1 или посредствам введения кодов, передаваемых через SMS в мобильном приложении информационной системы 1.</w:t>
      </w:r>
    </w:p>
    <w:bookmarkEnd w:id="383"/>
    <w:bookmarkStart w:name="z392" w:id="384"/>
    <w:p>
      <w:pPr>
        <w:spacing w:after="0"/>
        <w:ind w:left="0"/>
        <w:jc w:val="both"/>
      </w:pPr>
      <w:r>
        <w:rPr>
          <w:rFonts w:ascii="Times New Roman"/>
          <w:b w:val="false"/>
          <w:i w:val="false"/>
          <w:color w:val="000000"/>
          <w:sz w:val="28"/>
        </w:rPr>
        <w:t>
      106. Сбор отходов, за исключением приема отходов на главной базе, осуществляется получателем выплат по полному циклу в следующем порядке:</w:t>
      </w:r>
    </w:p>
    <w:bookmarkEnd w:id="384"/>
    <w:bookmarkStart w:name="z393" w:id="385"/>
    <w:p>
      <w:pPr>
        <w:spacing w:after="0"/>
        <w:ind w:left="0"/>
        <w:jc w:val="both"/>
      </w:pPr>
      <w:r>
        <w:rPr>
          <w:rFonts w:ascii="Times New Roman"/>
          <w:b w:val="false"/>
          <w:i w:val="false"/>
          <w:color w:val="000000"/>
          <w:sz w:val="28"/>
        </w:rPr>
        <w:t xml:space="preserve">
      1) при выезде по заявке на передачу отходов в информационной системе 1 к образователю в информационной системе 1 выписывается транспортный лист, в соответствии с требованиями, предусмотренными Пояснениями; </w:t>
      </w:r>
    </w:p>
    <w:bookmarkEnd w:id="385"/>
    <w:bookmarkStart w:name="z394" w:id="386"/>
    <w:p>
      <w:pPr>
        <w:spacing w:after="0"/>
        <w:ind w:left="0"/>
        <w:jc w:val="both"/>
      </w:pPr>
      <w:r>
        <w:rPr>
          <w:rFonts w:ascii="Times New Roman"/>
          <w:b w:val="false"/>
          <w:i w:val="false"/>
          <w:color w:val="000000"/>
          <w:sz w:val="28"/>
        </w:rPr>
        <w:t>
      2) собранные отходы взвешиваются на поверенном весовом оборудовании;</w:t>
      </w:r>
    </w:p>
    <w:bookmarkEnd w:id="386"/>
    <w:bookmarkStart w:name="z395" w:id="387"/>
    <w:p>
      <w:pPr>
        <w:spacing w:after="0"/>
        <w:ind w:left="0"/>
        <w:jc w:val="both"/>
      </w:pPr>
      <w:r>
        <w:rPr>
          <w:rFonts w:ascii="Times New Roman"/>
          <w:b w:val="false"/>
          <w:i w:val="false"/>
          <w:color w:val="000000"/>
          <w:sz w:val="28"/>
        </w:rPr>
        <w:t xml:space="preserve">
      3) по результатам взвешивания заполняется приходный ордер запасов,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 562 в информационной системе 1;</w:t>
      </w:r>
    </w:p>
    <w:bookmarkEnd w:id="387"/>
    <w:bookmarkStart w:name="z396" w:id="388"/>
    <w:p>
      <w:pPr>
        <w:spacing w:after="0"/>
        <w:ind w:left="0"/>
        <w:jc w:val="both"/>
      </w:pPr>
      <w:r>
        <w:rPr>
          <w:rFonts w:ascii="Times New Roman"/>
          <w:b w:val="false"/>
          <w:i w:val="false"/>
          <w:color w:val="000000"/>
          <w:sz w:val="28"/>
        </w:rPr>
        <w:t xml:space="preserve">
      4) приходный ордер запасов подписывается в информационной системе 1 посредством ЭЦП. </w:t>
      </w:r>
    </w:p>
    <w:bookmarkEnd w:id="388"/>
    <w:bookmarkStart w:name="z397" w:id="389"/>
    <w:p>
      <w:pPr>
        <w:spacing w:after="0"/>
        <w:ind w:left="0"/>
        <w:jc w:val="both"/>
      </w:pPr>
      <w:r>
        <w:rPr>
          <w:rFonts w:ascii="Times New Roman"/>
          <w:b w:val="false"/>
          <w:i w:val="false"/>
          <w:color w:val="000000"/>
          <w:sz w:val="28"/>
        </w:rPr>
        <w:t>
      Контрольная фотофиксация, и отслеживание движения транспортного средства, осуществляющего транспортировку отходов, по данным спутниковых навигационных систем осуществляется в соответствии с требованиями, предусмотренными Пояснениями.</w:t>
      </w:r>
    </w:p>
    <w:bookmarkEnd w:id="389"/>
    <w:bookmarkStart w:name="z398" w:id="390"/>
    <w:p>
      <w:pPr>
        <w:spacing w:after="0"/>
        <w:ind w:left="0"/>
        <w:jc w:val="both"/>
      </w:pPr>
      <w:r>
        <w:rPr>
          <w:rFonts w:ascii="Times New Roman"/>
          <w:b w:val="false"/>
          <w:i w:val="false"/>
          <w:color w:val="000000"/>
          <w:sz w:val="28"/>
        </w:rPr>
        <w:t>
      При этом, в случае установления Оператором превышения разрешенной максимальной массы транспортного средства, указанной в техническом паспорте транспортного средства, при сборе и транспортировке отходов, масса таких отходов подлежит исключению из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w:t>
      </w:r>
    </w:p>
    <w:bookmarkEnd w:id="390"/>
    <w:bookmarkStart w:name="z399" w:id="391"/>
    <w:p>
      <w:pPr>
        <w:spacing w:after="0"/>
        <w:ind w:left="0"/>
        <w:jc w:val="both"/>
      </w:pPr>
      <w:r>
        <w:rPr>
          <w:rFonts w:ascii="Times New Roman"/>
          <w:b w:val="false"/>
          <w:i w:val="false"/>
          <w:color w:val="000000"/>
          <w:sz w:val="28"/>
        </w:rPr>
        <w:t>
      107. Получатель выплат по полному циклу заполняет данные о списанных отходах на подготовку к повторному использованию, переработку, обезвреживание и (или) утилизацию и выходе готовой продукции, сопутствующих отходов в информационной системе 1 в следующем порядке:</w:t>
      </w:r>
    </w:p>
    <w:bookmarkEnd w:id="391"/>
    <w:bookmarkStart w:name="z400" w:id="392"/>
    <w:p>
      <w:pPr>
        <w:spacing w:after="0"/>
        <w:ind w:left="0"/>
        <w:jc w:val="both"/>
      </w:pPr>
      <w:r>
        <w:rPr>
          <w:rFonts w:ascii="Times New Roman"/>
          <w:b w:val="false"/>
          <w:i w:val="false"/>
          <w:color w:val="000000"/>
          <w:sz w:val="28"/>
        </w:rPr>
        <w:t>
      1) в течение дня с момента совершения операции по списанию отходов на подготовку к повторному использованию, переработку, обезвреживание и (или) утилизацию, заполняет в информационной системе 1 соответствующий раздел о списанных на подготовку к повторному использованию, переработку, обезвреживание и (или) утилизацию отходах, собранных через информационную систему 1, с оформлением акта списания запасов и дополнительных компонентов (в случае если технологический процесс предусматривает использование дополнительных компонентов);</w:t>
      </w:r>
    </w:p>
    <w:bookmarkEnd w:id="392"/>
    <w:bookmarkStart w:name="z401" w:id="393"/>
    <w:p>
      <w:pPr>
        <w:spacing w:after="0"/>
        <w:ind w:left="0"/>
        <w:jc w:val="both"/>
      </w:pPr>
      <w:r>
        <w:rPr>
          <w:rFonts w:ascii="Times New Roman"/>
          <w:b w:val="false"/>
          <w:i w:val="false"/>
          <w:color w:val="000000"/>
          <w:sz w:val="28"/>
        </w:rPr>
        <w:t xml:space="preserve">
      2) в течение дня с даты совершения операции по выхода готовой продукции, полезных компонентов и сопутствующих отходов, полученной в результате подготовки к повторному использованию, переработки, обезвреживания и (или) утилизации, заполнить в информационной системе 1 соответствующий раздел с оформлением приходных ордеров запасов, по форме,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Приказу № 562.</w:t>
      </w:r>
    </w:p>
    <w:bookmarkEnd w:id="393"/>
    <w:bookmarkStart w:name="z402" w:id="394"/>
    <w:p>
      <w:pPr>
        <w:spacing w:after="0"/>
        <w:ind w:left="0"/>
        <w:jc w:val="both"/>
      </w:pPr>
      <w:r>
        <w:rPr>
          <w:rFonts w:ascii="Times New Roman"/>
          <w:b w:val="false"/>
          <w:i w:val="false"/>
          <w:color w:val="000000"/>
          <w:sz w:val="28"/>
        </w:rPr>
        <w:t xml:space="preserve">
      108. Получатель выплат по полному циклу, для получения выплат от Оператора, 1 (один) раз по истечению каждого отчетного квартала, до 20 (двадцатого) числа месяца, следующего за отчетным кварталом, формирует в информационной системе 1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на массу реализованной готовой продукции, а также, с указанием сведений по сбору и переработке отходов, оприходованных вне информационной системы 1, по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приложением:</w:t>
      </w:r>
    </w:p>
    <w:bookmarkEnd w:id="394"/>
    <w:bookmarkStart w:name="z403" w:id="395"/>
    <w:p>
      <w:pPr>
        <w:spacing w:after="0"/>
        <w:ind w:left="0"/>
        <w:jc w:val="both"/>
      </w:pPr>
      <w:r>
        <w:rPr>
          <w:rFonts w:ascii="Times New Roman"/>
          <w:b w:val="false"/>
          <w:i w:val="false"/>
          <w:color w:val="000000"/>
          <w:sz w:val="28"/>
        </w:rPr>
        <w:t>
      1) электронных счетов-фактур подтверждающих:</w:t>
      </w:r>
    </w:p>
    <w:bookmarkEnd w:id="395"/>
    <w:bookmarkStart w:name="z404" w:id="396"/>
    <w:p>
      <w:pPr>
        <w:spacing w:after="0"/>
        <w:ind w:left="0"/>
        <w:jc w:val="both"/>
      </w:pPr>
      <w:r>
        <w:rPr>
          <w:rFonts w:ascii="Times New Roman"/>
          <w:b w:val="false"/>
          <w:i w:val="false"/>
          <w:color w:val="000000"/>
          <w:sz w:val="28"/>
        </w:rPr>
        <w:t>
      реализацию готовой продукции, полученной в результате переработки отходов (с указанием наименования и массы готовой продукции), за исключением всех видов электронного и электрического оборудования, ламп.</w:t>
      </w:r>
    </w:p>
    <w:bookmarkEnd w:id="396"/>
    <w:bookmarkStart w:name="z405" w:id="397"/>
    <w:p>
      <w:pPr>
        <w:spacing w:after="0"/>
        <w:ind w:left="0"/>
        <w:jc w:val="both"/>
      </w:pPr>
      <w:r>
        <w:rPr>
          <w:rFonts w:ascii="Times New Roman"/>
          <w:b w:val="false"/>
          <w:i w:val="false"/>
          <w:color w:val="000000"/>
          <w:sz w:val="28"/>
        </w:rPr>
        <w:t>
      В случае выпуска готовой продукции, измеряемой в штуках и (или) других единицах измерения, не позволяющих определить массу, необходимо предоставить расчет, позволяющий определить ее массу;</w:t>
      </w:r>
    </w:p>
    <w:bookmarkEnd w:id="397"/>
    <w:bookmarkStart w:name="z406" w:id="398"/>
    <w:p>
      <w:pPr>
        <w:spacing w:after="0"/>
        <w:ind w:left="0"/>
        <w:jc w:val="both"/>
      </w:pPr>
      <w:r>
        <w:rPr>
          <w:rFonts w:ascii="Times New Roman"/>
          <w:b w:val="false"/>
          <w:i w:val="false"/>
          <w:color w:val="000000"/>
          <w:sz w:val="28"/>
        </w:rPr>
        <w:t>
      реализацию полезных компонентов, сырья и (или) материалов, пригодных для использования в дальнейшем в производстве (изготовлении) продукции, материалов или веществ вне зависимости от их назначения, продукции, полученных в результате переработки всех видов электронного и электрического оборудования, ламп (с указанием наименования и массы);</w:t>
      </w:r>
    </w:p>
    <w:bookmarkEnd w:id="398"/>
    <w:bookmarkStart w:name="z407" w:id="399"/>
    <w:p>
      <w:pPr>
        <w:spacing w:after="0"/>
        <w:ind w:left="0"/>
        <w:jc w:val="both"/>
      </w:pPr>
      <w:r>
        <w:rPr>
          <w:rFonts w:ascii="Times New Roman"/>
          <w:b w:val="false"/>
          <w:i w:val="false"/>
          <w:color w:val="000000"/>
          <w:sz w:val="28"/>
        </w:rPr>
        <w:t>
      удаление непригодных для использования или реализации отходов, по которым дальнейшая подготовка к повторному использованию, переработка, обезвреживание и (или) утилизация не предусмотрена технологическим регламентом получателя выплат, полученных в результате переработки всех видов электронного и электрического оборудования, ламп (с указанием наименования и массы отходов);</w:t>
      </w:r>
    </w:p>
    <w:bookmarkEnd w:id="399"/>
    <w:bookmarkStart w:name="z408" w:id="400"/>
    <w:p>
      <w:pPr>
        <w:spacing w:after="0"/>
        <w:ind w:left="0"/>
        <w:jc w:val="both"/>
      </w:pPr>
      <w:r>
        <w:rPr>
          <w:rFonts w:ascii="Times New Roman"/>
          <w:b w:val="false"/>
          <w:i w:val="false"/>
          <w:color w:val="000000"/>
          <w:sz w:val="28"/>
        </w:rPr>
        <w:t>
      2) документы, (протокол испытаний и (или) паспорт качества или аналогичный документ, установленный требованиями Закона о стандартизации), подтверждающие соответствие готовой продукции документу по стандартизации, предоставленному согласно пункту 8) пункта 87 настоящих Правил (при наличии);</w:t>
      </w:r>
    </w:p>
    <w:bookmarkEnd w:id="400"/>
    <w:bookmarkStart w:name="z409" w:id="401"/>
    <w:p>
      <w:pPr>
        <w:spacing w:after="0"/>
        <w:ind w:left="0"/>
        <w:jc w:val="both"/>
      </w:pPr>
      <w:r>
        <w:rPr>
          <w:rFonts w:ascii="Times New Roman"/>
          <w:b w:val="false"/>
          <w:i w:val="false"/>
          <w:color w:val="000000"/>
          <w:sz w:val="28"/>
        </w:rPr>
        <w:t>
      3) акт об утилизации сопутствующих отходов и (или) полезных компонентов, полученных в результате переработки всех видов электронного и электрического оборудования, ламп (с указанием наименования и массы).</w:t>
      </w:r>
    </w:p>
    <w:bookmarkEnd w:id="401"/>
    <w:bookmarkStart w:name="z410" w:id="402"/>
    <w:p>
      <w:pPr>
        <w:spacing w:after="0"/>
        <w:ind w:left="0"/>
        <w:jc w:val="both"/>
      </w:pPr>
      <w:r>
        <w:rPr>
          <w:rFonts w:ascii="Times New Roman"/>
          <w:b w:val="false"/>
          <w:i w:val="false"/>
          <w:color w:val="000000"/>
          <w:sz w:val="28"/>
        </w:rPr>
        <w:t>
      При привлечении соответствующих специализированных организаций, с приложением следующих документов:</w:t>
      </w:r>
    </w:p>
    <w:bookmarkEnd w:id="402"/>
    <w:bookmarkStart w:name="z411" w:id="403"/>
    <w:p>
      <w:pPr>
        <w:spacing w:after="0"/>
        <w:ind w:left="0"/>
        <w:jc w:val="both"/>
      </w:pPr>
      <w:r>
        <w:rPr>
          <w:rFonts w:ascii="Times New Roman"/>
          <w:b w:val="false"/>
          <w:i w:val="false"/>
          <w:color w:val="000000"/>
          <w:sz w:val="28"/>
        </w:rPr>
        <w:t>
      договор на оказание услуг по утилизации отходов;</w:t>
      </w:r>
    </w:p>
    <w:bookmarkEnd w:id="403"/>
    <w:bookmarkStart w:name="z412" w:id="404"/>
    <w:p>
      <w:pPr>
        <w:spacing w:after="0"/>
        <w:ind w:left="0"/>
        <w:jc w:val="both"/>
      </w:pPr>
      <w:r>
        <w:rPr>
          <w:rFonts w:ascii="Times New Roman"/>
          <w:b w:val="false"/>
          <w:i w:val="false"/>
          <w:color w:val="000000"/>
          <w:sz w:val="28"/>
        </w:rPr>
        <w:t>
      лицензии на выполнение работ и оказание услуг в области охраны окружающей среды по соответствующему подвиду деятельности (с указанием наименования и массы);</w:t>
      </w:r>
    </w:p>
    <w:bookmarkEnd w:id="404"/>
    <w:bookmarkStart w:name="z413" w:id="405"/>
    <w:p>
      <w:pPr>
        <w:spacing w:after="0"/>
        <w:ind w:left="0"/>
        <w:jc w:val="both"/>
      </w:pPr>
      <w:r>
        <w:rPr>
          <w:rFonts w:ascii="Times New Roman"/>
          <w:b w:val="false"/>
          <w:i w:val="false"/>
          <w:color w:val="000000"/>
          <w:sz w:val="28"/>
        </w:rPr>
        <w:t>
      4) отсканированную материальную ведомость в части отходов, в том числе сопутствующих, готовой продукции и полезных компонентов (с указанием наименования и массы).</w:t>
      </w:r>
    </w:p>
    <w:bookmarkEnd w:id="405"/>
    <w:bookmarkStart w:name="z414" w:id="406"/>
    <w:p>
      <w:pPr>
        <w:spacing w:after="0"/>
        <w:ind w:left="0"/>
        <w:jc w:val="both"/>
      </w:pPr>
      <w:r>
        <w:rPr>
          <w:rFonts w:ascii="Times New Roman"/>
          <w:b w:val="false"/>
          <w:i w:val="false"/>
          <w:color w:val="000000"/>
          <w:sz w:val="28"/>
        </w:rPr>
        <w:t xml:space="preserve">
      При превышении количества электронных счетов-фактур более 100 (сто) единиц, представляются 100 (сто) электронных счетов-фактур и дополнительно выгрузка с электронной базы бухгалтерского учета, в тоннах, в формате Excel, подписанная первым руководителем (уполномоченным лицом) или лицом его заменяющим согласно требованиям, предусмотренным Пояснениями. </w:t>
      </w:r>
    </w:p>
    <w:bookmarkEnd w:id="406"/>
    <w:bookmarkStart w:name="z415" w:id="407"/>
    <w:p>
      <w:pPr>
        <w:spacing w:after="0"/>
        <w:ind w:left="0"/>
        <w:jc w:val="both"/>
      </w:pPr>
      <w:r>
        <w:rPr>
          <w:rFonts w:ascii="Times New Roman"/>
          <w:b w:val="false"/>
          <w:i w:val="false"/>
          <w:color w:val="000000"/>
          <w:sz w:val="28"/>
        </w:rPr>
        <w:t>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подается на массу готовой продукции, реализованной исключительно в отчетный период, с указанием массы добавленных при переработке отходов дополнительных компонентов.</w:t>
      </w:r>
    </w:p>
    <w:bookmarkEnd w:id="407"/>
    <w:bookmarkStart w:name="z416" w:id="408"/>
    <w:p>
      <w:pPr>
        <w:spacing w:after="0"/>
        <w:ind w:left="0"/>
        <w:jc w:val="both"/>
      </w:pPr>
      <w:r>
        <w:rPr>
          <w:rFonts w:ascii="Times New Roman"/>
          <w:b w:val="false"/>
          <w:i w:val="false"/>
          <w:color w:val="000000"/>
          <w:sz w:val="28"/>
        </w:rPr>
        <w:t>
      Оплате подлежит масса отходов, содержащихся в составе готовой продукции.</w:t>
      </w:r>
    </w:p>
    <w:bookmarkEnd w:id="408"/>
    <w:bookmarkStart w:name="z417" w:id="409"/>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за отчетный период не подлежит рассмотрению Оператором.</w:t>
      </w:r>
    </w:p>
    <w:bookmarkEnd w:id="409"/>
    <w:bookmarkStart w:name="z418" w:id="410"/>
    <w:p>
      <w:pPr>
        <w:spacing w:after="0"/>
        <w:ind w:left="0"/>
        <w:jc w:val="both"/>
      </w:pPr>
      <w:r>
        <w:rPr>
          <w:rFonts w:ascii="Times New Roman"/>
          <w:b w:val="false"/>
          <w:i w:val="false"/>
          <w:color w:val="000000"/>
          <w:sz w:val="28"/>
        </w:rPr>
        <w:t>
      109.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расчет суммы к выплате Оператором производится по следующей формуле:</w:t>
      </w:r>
    </w:p>
    <w:bookmarkEnd w:id="410"/>
    <w:bookmarkStart w:name="z419" w:id="411"/>
    <w:p>
      <w:pPr>
        <w:spacing w:after="0"/>
        <w:ind w:left="0"/>
        <w:jc w:val="both"/>
      </w:pPr>
      <w:r>
        <w:rPr>
          <w:rFonts w:ascii="Times New Roman"/>
          <w:b w:val="false"/>
          <w:i w:val="false"/>
          <w:color w:val="000000"/>
          <w:sz w:val="28"/>
        </w:rPr>
        <w:t>
      B = (mc -K) * C,</w:t>
      </w:r>
    </w:p>
    <w:bookmarkEnd w:id="411"/>
    <w:bookmarkStart w:name="z420" w:id="412"/>
    <w:p>
      <w:pPr>
        <w:spacing w:after="0"/>
        <w:ind w:left="0"/>
        <w:jc w:val="both"/>
      </w:pPr>
      <w:r>
        <w:rPr>
          <w:rFonts w:ascii="Times New Roman"/>
          <w:b w:val="false"/>
          <w:i w:val="false"/>
          <w:color w:val="000000"/>
          <w:sz w:val="28"/>
        </w:rPr>
        <w:t>
      где</w:t>
      </w:r>
    </w:p>
    <w:bookmarkEnd w:id="412"/>
    <w:bookmarkStart w:name="z421" w:id="413"/>
    <w:p>
      <w:pPr>
        <w:spacing w:after="0"/>
        <w:ind w:left="0"/>
        <w:jc w:val="both"/>
      </w:pPr>
      <w:r>
        <w:rPr>
          <w:rFonts w:ascii="Times New Roman"/>
          <w:b w:val="false"/>
          <w:i w:val="false"/>
          <w:color w:val="000000"/>
          <w:sz w:val="28"/>
        </w:rPr>
        <w:t>
      В – размер выплат;</w:t>
      </w:r>
    </w:p>
    <w:bookmarkEnd w:id="413"/>
    <w:bookmarkStart w:name="z422" w:id="414"/>
    <w:p>
      <w:pPr>
        <w:spacing w:after="0"/>
        <w:ind w:left="0"/>
        <w:jc w:val="both"/>
      </w:pPr>
      <w:r>
        <w:rPr>
          <w:rFonts w:ascii="Times New Roman"/>
          <w:b w:val="false"/>
          <w:i w:val="false"/>
          <w:color w:val="000000"/>
          <w:sz w:val="28"/>
        </w:rPr>
        <w:t>
      mc – масса реализованной готовой продукции в тоннах;</w:t>
      </w:r>
    </w:p>
    <w:bookmarkEnd w:id="414"/>
    <w:bookmarkStart w:name="z423" w:id="415"/>
    <w:p>
      <w:pPr>
        <w:spacing w:after="0"/>
        <w:ind w:left="0"/>
        <w:jc w:val="both"/>
      </w:pPr>
      <w:r>
        <w:rPr>
          <w:rFonts w:ascii="Times New Roman"/>
          <w:b w:val="false"/>
          <w:i w:val="false"/>
          <w:color w:val="000000"/>
          <w:sz w:val="28"/>
        </w:rPr>
        <w:t>
      K – добавленные компоненты, влияющие на массу готовой продукции (если компоненты не добавляются, показатель равен 0 (ноль));</w:t>
      </w:r>
    </w:p>
    <w:bookmarkEnd w:id="415"/>
    <w:bookmarkStart w:name="z424" w:id="416"/>
    <w:p>
      <w:pPr>
        <w:spacing w:after="0"/>
        <w:ind w:left="0"/>
        <w:jc w:val="both"/>
      </w:pPr>
      <w:r>
        <w:rPr>
          <w:rFonts w:ascii="Times New Roman"/>
          <w:b w:val="false"/>
          <w:i w:val="false"/>
          <w:color w:val="000000"/>
          <w:sz w:val="28"/>
        </w:rPr>
        <w:t>
      С – ставка выплат за сбор и переработку отходов.</w:t>
      </w:r>
    </w:p>
    <w:bookmarkEnd w:id="416"/>
    <w:bookmarkStart w:name="z425" w:id="417"/>
    <w:p>
      <w:pPr>
        <w:spacing w:after="0"/>
        <w:ind w:left="0"/>
        <w:jc w:val="both"/>
      </w:pPr>
      <w:r>
        <w:rPr>
          <w:rFonts w:ascii="Times New Roman"/>
          <w:b w:val="false"/>
          <w:i w:val="false"/>
          <w:color w:val="000000"/>
          <w:sz w:val="28"/>
        </w:rPr>
        <w:t>
      110.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всех видов электронного и электрического оборудования, ламп, расчет суммы к выплате Оператором производится по следующей формуле:</w:t>
      </w:r>
    </w:p>
    <w:bookmarkEnd w:id="417"/>
    <w:bookmarkStart w:name="z426" w:id="418"/>
    <w:p>
      <w:pPr>
        <w:spacing w:after="0"/>
        <w:ind w:left="0"/>
        <w:jc w:val="both"/>
      </w:pPr>
      <w:r>
        <w:rPr>
          <w:rFonts w:ascii="Times New Roman"/>
          <w:b w:val="false"/>
          <w:i w:val="false"/>
          <w:color w:val="000000"/>
          <w:sz w:val="28"/>
        </w:rPr>
        <w:t>
      B = mc * C,</w:t>
      </w:r>
    </w:p>
    <w:bookmarkEnd w:id="418"/>
    <w:bookmarkStart w:name="z427" w:id="419"/>
    <w:p>
      <w:pPr>
        <w:spacing w:after="0"/>
        <w:ind w:left="0"/>
        <w:jc w:val="both"/>
      </w:pPr>
      <w:r>
        <w:rPr>
          <w:rFonts w:ascii="Times New Roman"/>
          <w:b w:val="false"/>
          <w:i w:val="false"/>
          <w:color w:val="000000"/>
          <w:sz w:val="28"/>
        </w:rPr>
        <w:t>
      где</w:t>
      </w:r>
    </w:p>
    <w:bookmarkEnd w:id="419"/>
    <w:bookmarkStart w:name="z428" w:id="420"/>
    <w:p>
      <w:pPr>
        <w:spacing w:after="0"/>
        <w:ind w:left="0"/>
        <w:jc w:val="both"/>
      </w:pPr>
      <w:r>
        <w:rPr>
          <w:rFonts w:ascii="Times New Roman"/>
          <w:b w:val="false"/>
          <w:i w:val="false"/>
          <w:color w:val="000000"/>
          <w:sz w:val="28"/>
        </w:rPr>
        <w:t>
      В – размер выплат;</w:t>
      </w:r>
    </w:p>
    <w:bookmarkEnd w:id="420"/>
    <w:bookmarkStart w:name="z429" w:id="421"/>
    <w:p>
      <w:pPr>
        <w:spacing w:after="0"/>
        <w:ind w:left="0"/>
        <w:jc w:val="both"/>
      </w:pPr>
      <w:r>
        <w:rPr>
          <w:rFonts w:ascii="Times New Roman"/>
          <w:b w:val="false"/>
          <w:i w:val="false"/>
          <w:color w:val="000000"/>
          <w:sz w:val="28"/>
        </w:rPr>
        <w:t>
      mc – масса, фактически утилизированных отходов, полученных в результате переработки электронного и электрического оборудования, ламп самостоятельно получателем выплат или с привлечением соответствующих специализированных организаций;</w:t>
      </w:r>
    </w:p>
    <w:bookmarkEnd w:id="421"/>
    <w:bookmarkStart w:name="z430" w:id="422"/>
    <w:p>
      <w:pPr>
        <w:spacing w:after="0"/>
        <w:ind w:left="0"/>
        <w:jc w:val="both"/>
      </w:pPr>
      <w:r>
        <w:rPr>
          <w:rFonts w:ascii="Times New Roman"/>
          <w:b w:val="false"/>
          <w:i w:val="false"/>
          <w:color w:val="000000"/>
          <w:sz w:val="28"/>
        </w:rPr>
        <w:t>
      С – ставка выплат за сбор и переработку отходов.</w:t>
      </w:r>
    </w:p>
    <w:bookmarkEnd w:id="422"/>
    <w:bookmarkStart w:name="z431" w:id="423"/>
    <w:p>
      <w:pPr>
        <w:spacing w:after="0"/>
        <w:ind w:left="0"/>
        <w:jc w:val="both"/>
      </w:pPr>
      <w:r>
        <w:rPr>
          <w:rFonts w:ascii="Times New Roman"/>
          <w:b w:val="false"/>
          <w:i w:val="false"/>
          <w:color w:val="000000"/>
          <w:sz w:val="28"/>
        </w:rPr>
        <w:t xml:space="preserve">
      111.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электронного и электрического оборудования, ламп расчет суммы к выплате Оператором производится за фактическую долю утилизированных отходов полученных в результате переработки электронного и электрического оборудования, ламп самостоятельно получателем выплат или с привлечением соответствующих специализированных организаций. </w:t>
      </w:r>
    </w:p>
    <w:bookmarkEnd w:id="423"/>
    <w:bookmarkStart w:name="z432" w:id="424"/>
    <w:p>
      <w:pPr>
        <w:spacing w:after="0"/>
        <w:ind w:left="0"/>
        <w:jc w:val="both"/>
      </w:pPr>
      <w:r>
        <w:rPr>
          <w:rFonts w:ascii="Times New Roman"/>
          <w:b w:val="false"/>
          <w:i w:val="false"/>
          <w:color w:val="000000"/>
          <w:sz w:val="28"/>
        </w:rPr>
        <w:t>
      112. Оператор рассматривает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течение 20 (двадцати) рабочих дней с даты подачи отчета получателем выплат по полному циклу.</w:t>
      </w:r>
    </w:p>
    <w:bookmarkEnd w:id="424"/>
    <w:bookmarkStart w:name="z433" w:id="425"/>
    <w:p>
      <w:pPr>
        <w:spacing w:after="0"/>
        <w:ind w:left="0"/>
        <w:jc w:val="both"/>
      </w:pPr>
      <w:r>
        <w:rPr>
          <w:rFonts w:ascii="Times New Roman"/>
          <w:b w:val="false"/>
          <w:i w:val="false"/>
          <w:color w:val="000000"/>
          <w:sz w:val="28"/>
        </w:rPr>
        <w:t>
      113. При рассмотрении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в информационной системе 1, Оператор направляет его на доработку один раз, в том числе, с исключением массы собранных, транспортированных и переработанных отходов, из общей массы отходов, указанных в отчете, в следующих случаях:</w:t>
      </w:r>
    </w:p>
    <w:bookmarkEnd w:id="425"/>
    <w:bookmarkStart w:name="z434" w:id="426"/>
    <w:p>
      <w:pPr>
        <w:spacing w:after="0"/>
        <w:ind w:left="0"/>
        <w:jc w:val="both"/>
      </w:pPr>
      <w:r>
        <w:rPr>
          <w:rFonts w:ascii="Times New Roman"/>
          <w:b w:val="false"/>
          <w:i w:val="false"/>
          <w:color w:val="000000"/>
          <w:sz w:val="28"/>
        </w:rPr>
        <w:t>
      1) при неисполнении и (или) ненадлежащем исполнении норм, предусмотренных Правилами и Пояснений в части порядка осуществления транспортировки при сборе отходов;</w:t>
      </w:r>
    </w:p>
    <w:bookmarkEnd w:id="426"/>
    <w:bookmarkStart w:name="z435" w:id="427"/>
    <w:p>
      <w:pPr>
        <w:spacing w:after="0"/>
        <w:ind w:left="0"/>
        <w:jc w:val="both"/>
      </w:pPr>
      <w:r>
        <w:rPr>
          <w:rFonts w:ascii="Times New Roman"/>
          <w:b w:val="false"/>
          <w:i w:val="false"/>
          <w:color w:val="000000"/>
          <w:sz w:val="28"/>
        </w:rPr>
        <w:t>
      2) при отражении сведений об отходах, собранных, транспортированных, оприходованных, списанных и переработанных в период несоответствия нормам, предусмотренным пунктом 85 настоящих Правил;</w:t>
      </w:r>
    </w:p>
    <w:bookmarkEnd w:id="427"/>
    <w:bookmarkStart w:name="z436" w:id="428"/>
    <w:p>
      <w:pPr>
        <w:spacing w:after="0"/>
        <w:ind w:left="0"/>
        <w:jc w:val="both"/>
      </w:pPr>
      <w:r>
        <w:rPr>
          <w:rFonts w:ascii="Times New Roman"/>
          <w:b w:val="false"/>
          <w:i w:val="false"/>
          <w:color w:val="000000"/>
          <w:sz w:val="28"/>
        </w:rPr>
        <w:t>
      3) при отсутствии приложенных документов, предусмотренных пунктом 108 настоящих Правил;</w:t>
      </w:r>
    </w:p>
    <w:bookmarkEnd w:id="428"/>
    <w:bookmarkStart w:name="z437" w:id="429"/>
    <w:p>
      <w:pPr>
        <w:spacing w:after="0"/>
        <w:ind w:left="0"/>
        <w:jc w:val="both"/>
      </w:pPr>
      <w:r>
        <w:rPr>
          <w:rFonts w:ascii="Times New Roman"/>
          <w:b w:val="false"/>
          <w:i w:val="false"/>
          <w:color w:val="000000"/>
          <w:sz w:val="28"/>
        </w:rPr>
        <w:t>
      4) при расхождении сведений, между заполненными в информационной системе 1 и указанными в приложенных к отчету документах;</w:t>
      </w:r>
    </w:p>
    <w:bookmarkEnd w:id="429"/>
    <w:bookmarkStart w:name="z438" w:id="430"/>
    <w:p>
      <w:pPr>
        <w:spacing w:after="0"/>
        <w:ind w:left="0"/>
        <w:jc w:val="both"/>
      </w:pPr>
      <w:r>
        <w:rPr>
          <w:rFonts w:ascii="Times New Roman"/>
          <w:b w:val="false"/>
          <w:i w:val="false"/>
          <w:color w:val="000000"/>
          <w:sz w:val="28"/>
        </w:rPr>
        <w:t>
      5) при расхождении сведений, между заявленными в отчете и установленными по результатам хронометража, осуществленного в рамках мониторинга производственных объектов получателя выплат по полному циклу, в соответствии с пунктом с пунктом 123 настоящих Правил.</w:t>
      </w:r>
    </w:p>
    <w:bookmarkEnd w:id="430"/>
    <w:bookmarkStart w:name="z439" w:id="431"/>
    <w:p>
      <w:pPr>
        <w:spacing w:after="0"/>
        <w:ind w:left="0"/>
        <w:jc w:val="both"/>
      </w:pPr>
      <w:r>
        <w:rPr>
          <w:rFonts w:ascii="Times New Roman"/>
          <w:b w:val="false"/>
          <w:i w:val="false"/>
          <w:color w:val="000000"/>
          <w:sz w:val="28"/>
        </w:rPr>
        <w:t>
      Получатель выплат по полному циклу в течение 3 (трех) рабочих дней с даты направления Оператором в информационной системе 1 отчета об осуществлении деятельности по сбору, сортировке, транспортировке, подготовке к повторному использованию, обработке, переработке, обезвреживанию и (или) утилизации отходов на доработку, формирует новый отчет с учетом устранения полученных замечания, при этом отчет рассматривается согласно пункту 112 настоящих Правил.</w:t>
      </w:r>
    </w:p>
    <w:bookmarkEnd w:id="431"/>
    <w:bookmarkStart w:name="z440" w:id="432"/>
    <w:p>
      <w:pPr>
        <w:spacing w:after="0"/>
        <w:ind w:left="0"/>
        <w:jc w:val="both"/>
      </w:pPr>
      <w:r>
        <w:rPr>
          <w:rFonts w:ascii="Times New Roman"/>
          <w:b w:val="false"/>
          <w:i w:val="false"/>
          <w:color w:val="000000"/>
          <w:sz w:val="28"/>
        </w:rPr>
        <w:t xml:space="preserve">
      114. Оператор, в целях подтверждения оприходованной массы отходов, при предоставлении предприятием полного цикла постоянного дистанционного доступа Оператору к записям видеонаблюдения в соответствии с требованиями, предусмотренными пунктом 85 настоящих Правил, рассматривает 1 (одну) видеозапись, отражающую процесс приема отходов в день приема отходов, определенного приходного ордера запасов в каждой декаде, каждого месяца отчетного квартала. Перечень приходных ордеров запасов, подтверждается видеозаписями, определенными путем случайного выбора через программу, генерирующую случайную последовательность (рандомайзер), размещенную на интранет-портале Оператора. </w:t>
      </w:r>
    </w:p>
    <w:bookmarkEnd w:id="432"/>
    <w:bookmarkStart w:name="z441" w:id="433"/>
    <w:p>
      <w:pPr>
        <w:spacing w:after="0"/>
        <w:ind w:left="0"/>
        <w:jc w:val="both"/>
      </w:pPr>
      <w:r>
        <w:rPr>
          <w:rFonts w:ascii="Times New Roman"/>
          <w:b w:val="false"/>
          <w:i w:val="false"/>
          <w:color w:val="000000"/>
          <w:sz w:val="28"/>
        </w:rPr>
        <w:t>
      За отчетный квартал Оператор, просматривает не менее 9 (девяти) видеозаписей для подтверждения 9 (девяти) приходных ордеров запасов.</w:t>
      </w:r>
    </w:p>
    <w:bookmarkEnd w:id="433"/>
    <w:bookmarkStart w:name="z442" w:id="434"/>
    <w:p>
      <w:pPr>
        <w:spacing w:after="0"/>
        <w:ind w:left="0"/>
        <w:jc w:val="both"/>
      </w:pPr>
      <w:r>
        <w:rPr>
          <w:rFonts w:ascii="Times New Roman"/>
          <w:b w:val="false"/>
          <w:i w:val="false"/>
          <w:color w:val="000000"/>
          <w:sz w:val="28"/>
        </w:rPr>
        <w:t>
      115. Оператор отказывает в подтверждении (отклоняет)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том числе после направления Оператором отчета на доработку, в случаях:</w:t>
      </w:r>
    </w:p>
    <w:bookmarkEnd w:id="434"/>
    <w:bookmarkStart w:name="z443" w:id="435"/>
    <w:p>
      <w:pPr>
        <w:spacing w:after="0"/>
        <w:ind w:left="0"/>
        <w:jc w:val="both"/>
      </w:pPr>
      <w:r>
        <w:rPr>
          <w:rFonts w:ascii="Times New Roman"/>
          <w:b w:val="false"/>
          <w:i w:val="false"/>
          <w:color w:val="000000"/>
          <w:sz w:val="28"/>
        </w:rPr>
        <w:t>
      1) непредоставления подтверждающих документов о списании отходов на переработку, оприходование и реализацию готовой продукции и сопутствующих отходов, полученных в результате переработки отходов;</w:t>
      </w:r>
    </w:p>
    <w:bookmarkEnd w:id="435"/>
    <w:bookmarkStart w:name="z444" w:id="436"/>
    <w:p>
      <w:pPr>
        <w:spacing w:after="0"/>
        <w:ind w:left="0"/>
        <w:jc w:val="both"/>
      </w:pPr>
      <w:r>
        <w:rPr>
          <w:rFonts w:ascii="Times New Roman"/>
          <w:b w:val="false"/>
          <w:i w:val="false"/>
          <w:color w:val="000000"/>
          <w:sz w:val="28"/>
        </w:rPr>
        <w:t>
      2) неисполнения и (или) ненадлежащего исполнения норм, предусмотренных пунктами 101, 102, 103, 104, 105, 106, 107 и 108 настоящих Правил;</w:t>
      </w:r>
    </w:p>
    <w:bookmarkEnd w:id="436"/>
    <w:bookmarkStart w:name="z445" w:id="437"/>
    <w:p>
      <w:pPr>
        <w:spacing w:after="0"/>
        <w:ind w:left="0"/>
        <w:jc w:val="both"/>
      </w:pPr>
      <w:r>
        <w:rPr>
          <w:rFonts w:ascii="Times New Roman"/>
          <w:b w:val="false"/>
          <w:i w:val="false"/>
          <w:color w:val="000000"/>
          <w:sz w:val="28"/>
        </w:rPr>
        <w:t>
      3) неисполнении и (или) ненадлежащего исполнения норм настоящих Правил и условий заключенного договора;</w:t>
      </w:r>
    </w:p>
    <w:bookmarkEnd w:id="437"/>
    <w:bookmarkStart w:name="z446" w:id="438"/>
    <w:p>
      <w:pPr>
        <w:spacing w:after="0"/>
        <w:ind w:left="0"/>
        <w:jc w:val="both"/>
      </w:pPr>
      <w:r>
        <w:rPr>
          <w:rFonts w:ascii="Times New Roman"/>
          <w:b w:val="false"/>
          <w:i w:val="false"/>
          <w:color w:val="000000"/>
          <w:sz w:val="28"/>
        </w:rPr>
        <w:t>
      4) при расхождении сведений между заполненными в информационной системе 1 и видеозаписями, рассмотренными в соответствии с пунктом 114 настоящих Правил.</w:t>
      </w:r>
    </w:p>
    <w:bookmarkEnd w:id="438"/>
    <w:bookmarkStart w:name="z447" w:id="439"/>
    <w:p>
      <w:pPr>
        <w:spacing w:after="0"/>
        <w:ind w:left="0"/>
        <w:jc w:val="both"/>
      </w:pPr>
      <w:r>
        <w:rPr>
          <w:rFonts w:ascii="Times New Roman"/>
          <w:b w:val="false"/>
          <w:i w:val="false"/>
          <w:color w:val="000000"/>
          <w:sz w:val="28"/>
        </w:rPr>
        <w:t>
      116. При подтверждении Оператором в информационной системе 1 отчета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Оператор производит выплаты в течение 5 (пяти) рабочих дней с даты подтверждения данного отчета.</w:t>
      </w:r>
    </w:p>
    <w:bookmarkEnd w:id="439"/>
    <w:bookmarkStart w:name="z448" w:id="440"/>
    <w:p>
      <w:pPr>
        <w:spacing w:after="0"/>
        <w:ind w:left="0"/>
        <w:jc w:val="both"/>
      </w:pPr>
      <w:r>
        <w:rPr>
          <w:rFonts w:ascii="Times New Roman"/>
          <w:b w:val="false"/>
          <w:i w:val="false"/>
          <w:color w:val="000000"/>
          <w:sz w:val="28"/>
        </w:rPr>
        <w:t xml:space="preserve">
      117. Получателю выплат по полному циклу необходимо соответствовать нормам, предусмотренным пунктом 85 настоящих Правил на протяжении всего срока действия, заключенного между Оператором и получателем выплат типового договора. </w:t>
      </w:r>
    </w:p>
    <w:bookmarkEnd w:id="440"/>
    <w:bookmarkStart w:name="z449" w:id="441"/>
    <w:p>
      <w:pPr>
        <w:spacing w:after="0"/>
        <w:ind w:left="0"/>
        <w:jc w:val="both"/>
      </w:pPr>
      <w:r>
        <w:rPr>
          <w:rFonts w:ascii="Times New Roman"/>
          <w:b w:val="false"/>
          <w:i w:val="false"/>
          <w:color w:val="000000"/>
          <w:sz w:val="28"/>
        </w:rPr>
        <w:t xml:space="preserve">
      118. В случае установления Оператором несоответствия нормам предусмотренным пунктом 85 настоящих Правил, Оператор в течение 2 (двух) рабочих дней с даты установления несоответствия, уведомляет о необходимости устранения несоответствия получателя выплат по полному циклу в срок не более 3 (трех) месяцев. Если по истечении 3 (трех) месяцев получатель выплат не подтвердит соответствие нормам, Оператор в одностороннем порядке расторгает типовой договор. Повторная регистрация в информационной системе 1 и заключение типового договора осуществляется на основаниях, предусмотренных настоящими Правилами. </w:t>
      </w:r>
    </w:p>
    <w:bookmarkEnd w:id="441"/>
    <w:bookmarkStart w:name="z450" w:id="442"/>
    <w:p>
      <w:pPr>
        <w:spacing w:after="0"/>
        <w:ind w:left="0"/>
        <w:jc w:val="both"/>
      </w:pPr>
      <w:r>
        <w:rPr>
          <w:rFonts w:ascii="Times New Roman"/>
          <w:b w:val="false"/>
          <w:i w:val="false"/>
          <w:color w:val="000000"/>
          <w:sz w:val="28"/>
        </w:rPr>
        <w:t xml:space="preserve">
      При этом, масса собранных и переработанных и (или) утилизированных отходов в период несоответствия получателя выплат по полному циклу в информационной системе 1 нормам предусмотренным пунктом 85 настоящих Правил, не включается в массу отходов, указываемую в отчете об осуществлении деятельности по полному циклу в информационной системе 1. </w:t>
      </w:r>
    </w:p>
    <w:bookmarkEnd w:id="442"/>
    <w:bookmarkStart w:name="z451" w:id="443"/>
    <w:p>
      <w:pPr>
        <w:spacing w:after="0"/>
        <w:ind w:left="0"/>
        <w:jc w:val="both"/>
      </w:pPr>
      <w:r>
        <w:rPr>
          <w:rFonts w:ascii="Times New Roman"/>
          <w:b w:val="false"/>
          <w:i w:val="false"/>
          <w:color w:val="000000"/>
          <w:sz w:val="28"/>
        </w:rPr>
        <w:t>
      После устранения несоответствий нормам, предусмотренным пунктом 84 настоящих Правил, получателем выплат по полному циклу в информационной системе 1 подается заявка на изменение сведений с приложением подтверждающих документов о соответствии нормам, установленным настоящими Правилами.</w:t>
      </w:r>
    </w:p>
    <w:bookmarkEnd w:id="443"/>
    <w:bookmarkStart w:name="z452" w:id="444"/>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соответствии с требованиями, предусмотренными пунктом 119 настоящих Правил.</w:t>
      </w:r>
    </w:p>
    <w:bookmarkEnd w:id="444"/>
    <w:bookmarkStart w:name="z453" w:id="445"/>
    <w:p>
      <w:pPr>
        <w:spacing w:after="0"/>
        <w:ind w:left="0"/>
        <w:jc w:val="both"/>
      </w:pPr>
      <w:r>
        <w:rPr>
          <w:rFonts w:ascii="Times New Roman"/>
          <w:b w:val="false"/>
          <w:i w:val="false"/>
          <w:color w:val="000000"/>
          <w:sz w:val="28"/>
        </w:rPr>
        <w:t xml:space="preserve">
      119. Получатель выплат по полному циклу при возникновении изменений в сведениях, указанных в паспорте или в анкете, подает заявку в информационной системе 1 на изменение сведений не позднее 10 (десяти) рабочих дней с даты их возникновения, с приложением подтверждающих документов. При этом предыдущие сведения сохраняются как архивные и применяются к периоду, в котором они были актуальны. </w:t>
      </w:r>
    </w:p>
    <w:bookmarkEnd w:id="445"/>
    <w:bookmarkStart w:name="z454" w:id="446"/>
    <w:p>
      <w:pPr>
        <w:spacing w:after="0"/>
        <w:ind w:left="0"/>
        <w:jc w:val="both"/>
      </w:pPr>
      <w:r>
        <w:rPr>
          <w:rFonts w:ascii="Times New Roman"/>
          <w:b w:val="false"/>
          <w:i w:val="false"/>
          <w:color w:val="000000"/>
          <w:sz w:val="28"/>
        </w:rPr>
        <w:t>
      Заявка на изменение сведений подтверждается или отклоняется Оператором в информационной системе 1, в срок не более 15 (пятнадцати) рабочих дней с даты поступления заявки на изменение сведений.</w:t>
      </w:r>
    </w:p>
    <w:bookmarkEnd w:id="446"/>
    <w:bookmarkStart w:name="z455" w:id="447"/>
    <w:p>
      <w:pPr>
        <w:spacing w:after="0"/>
        <w:ind w:left="0"/>
        <w:jc w:val="both"/>
      </w:pPr>
      <w:r>
        <w:rPr>
          <w:rFonts w:ascii="Times New Roman"/>
          <w:b w:val="false"/>
          <w:i w:val="false"/>
          <w:color w:val="000000"/>
          <w:sz w:val="28"/>
        </w:rPr>
        <w:t>
      При этом, при изменении сведений, в части оборудования для сбора, сортировки и подготовки к повторному использованию, обработки, переработки, обезвреживания и (или) утилизации отходов, за исключением весового оборудования, местонахождения производственных объектов и их добавления, за исключением изменения названия улицы, нумерации без фактического изменения местоположения, Оператор, в целях подтверждения сведений, указанных в заявке, а также, принятия решения, осуществляет выезд с посещением объектов получателя выплат по полному циклу, подлежащих изменению или добавлению в анкетные данные и (или) паспорт субъекта предпринимательства.</w:t>
      </w:r>
    </w:p>
    <w:bookmarkEnd w:id="447"/>
    <w:bookmarkStart w:name="z456" w:id="448"/>
    <w:p>
      <w:pPr>
        <w:spacing w:after="0"/>
        <w:ind w:left="0"/>
        <w:jc w:val="both"/>
      </w:pPr>
      <w:r>
        <w:rPr>
          <w:rFonts w:ascii="Times New Roman"/>
          <w:b w:val="false"/>
          <w:i w:val="false"/>
          <w:color w:val="000000"/>
          <w:sz w:val="28"/>
        </w:rPr>
        <w:t>
      В случае, если возникшие изменения приводят к несоответствию получателя выплат одному или нескольким нормам, предусмотренным пунктом 85 настоящих Правил, Оператор осуществляет действия, предусмотренные пунктами 119 и 120 настоящих Правил.</w:t>
      </w:r>
    </w:p>
    <w:bookmarkEnd w:id="448"/>
    <w:bookmarkStart w:name="z457" w:id="449"/>
    <w:p>
      <w:pPr>
        <w:spacing w:after="0"/>
        <w:ind w:left="0"/>
        <w:jc w:val="both"/>
      </w:pPr>
      <w:r>
        <w:rPr>
          <w:rFonts w:ascii="Times New Roman"/>
          <w:b w:val="false"/>
          <w:i w:val="false"/>
          <w:color w:val="000000"/>
          <w:sz w:val="28"/>
        </w:rPr>
        <w:t>
      В случае, если Оператором установлено, что выплаты получателю выплат по полному циклу осуществлены в период несоответствия получателя нормам, установленным пунктом 85 настоящих Правил, Оператор истребует такие суммы выплат.</w:t>
      </w:r>
    </w:p>
    <w:bookmarkEnd w:id="449"/>
    <w:bookmarkStart w:name="z458" w:id="450"/>
    <w:p>
      <w:pPr>
        <w:spacing w:after="0"/>
        <w:ind w:left="0"/>
        <w:jc w:val="both"/>
      </w:pPr>
      <w:r>
        <w:rPr>
          <w:rFonts w:ascii="Times New Roman"/>
          <w:b w:val="false"/>
          <w:i w:val="false"/>
          <w:color w:val="000000"/>
          <w:sz w:val="28"/>
        </w:rPr>
        <w:t>
      120. Истребование Оператором ранее выплаченных сумм осуществляется в следующем порядке:</w:t>
      </w:r>
    </w:p>
    <w:bookmarkEnd w:id="450"/>
    <w:bookmarkStart w:name="z459" w:id="451"/>
    <w:p>
      <w:pPr>
        <w:spacing w:after="0"/>
        <w:ind w:left="0"/>
        <w:jc w:val="both"/>
      </w:pPr>
      <w:r>
        <w:rPr>
          <w:rFonts w:ascii="Times New Roman"/>
          <w:b w:val="false"/>
          <w:i w:val="false"/>
          <w:color w:val="000000"/>
          <w:sz w:val="28"/>
        </w:rPr>
        <w:t xml:space="preserve">
      1)Оператор в течение 10 (десяти) рабочих дней, с даты установления несоответствия получателя выплат по полному циклу нормам, установленным пунктом 85 настоящих Правил, размещает в информационной системе 1, а также направляет посредством электронного документооборота и (или) электронной почты, а также мессенджеров (программа для мгновенного обмена текстовыми сообщениями, файлами и медиа между зарегистрированными пользователями через интернет), указанных при регистрации, уведомление об истребовании денежных средств, с указанием оснований и суммы подлежащей возврату; </w:t>
      </w:r>
    </w:p>
    <w:bookmarkEnd w:id="451"/>
    <w:bookmarkStart w:name="z460" w:id="452"/>
    <w:p>
      <w:pPr>
        <w:spacing w:after="0"/>
        <w:ind w:left="0"/>
        <w:jc w:val="both"/>
      </w:pPr>
      <w:r>
        <w:rPr>
          <w:rFonts w:ascii="Times New Roman"/>
          <w:b w:val="false"/>
          <w:i w:val="false"/>
          <w:color w:val="000000"/>
          <w:sz w:val="28"/>
        </w:rPr>
        <w:t>
      2) получатель выплат по полному циклу, в срок до 10 (десяти) календарных дней выплачивает Оператору требуемую сумму.</w:t>
      </w:r>
    </w:p>
    <w:bookmarkEnd w:id="452"/>
    <w:bookmarkStart w:name="z461" w:id="453"/>
    <w:p>
      <w:pPr>
        <w:spacing w:after="0"/>
        <w:ind w:left="0"/>
        <w:jc w:val="left"/>
      </w:pPr>
      <w:r>
        <w:rPr>
          <w:rFonts w:ascii="Times New Roman"/>
          <w:b/>
          <w:i w:val="false"/>
          <w:color w:val="000000"/>
        </w:rPr>
        <w:t xml:space="preserve"> Параграф 5. Мониторинг получателей выплат</w:t>
      </w:r>
    </w:p>
    <w:bookmarkEnd w:id="453"/>
    <w:bookmarkStart w:name="z462" w:id="454"/>
    <w:p>
      <w:pPr>
        <w:spacing w:after="0"/>
        <w:ind w:left="0"/>
        <w:jc w:val="both"/>
      </w:pPr>
      <w:r>
        <w:rPr>
          <w:rFonts w:ascii="Times New Roman"/>
          <w:b w:val="false"/>
          <w:i w:val="false"/>
          <w:color w:val="000000"/>
          <w:sz w:val="28"/>
        </w:rPr>
        <w:t>
      121. Оператор в целях подтверждения деятельности получателей выплат проводит мониторинг деятельности и производственных процессов с посещением производственных объектов по сбору, транспортировке, сортировке, обработке, подготовке к повторному использованию, переработке, обезвреживанию и (или) утилизации отходов:</w:t>
      </w:r>
    </w:p>
    <w:bookmarkEnd w:id="454"/>
    <w:bookmarkStart w:name="z463" w:id="455"/>
    <w:p>
      <w:pPr>
        <w:spacing w:after="0"/>
        <w:ind w:left="0"/>
        <w:jc w:val="both"/>
      </w:pPr>
      <w:r>
        <w:rPr>
          <w:rFonts w:ascii="Times New Roman"/>
          <w:b w:val="false"/>
          <w:i w:val="false"/>
          <w:color w:val="000000"/>
          <w:sz w:val="28"/>
        </w:rPr>
        <w:t>
      1) без предварительного уведомления получателей выплат в любое время по своему усмотрению, но не более 2 (двух) раз в год.</w:t>
      </w:r>
    </w:p>
    <w:bookmarkEnd w:id="455"/>
    <w:bookmarkStart w:name="z464" w:id="456"/>
    <w:p>
      <w:pPr>
        <w:spacing w:after="0"/>
        <w:ind w:left="0"/>
        <w:jc w:val="both"/>
      </w:pPr>
      <w:r>
        <w:rPr>
          <w:rFonts w:ascii="Times New Roman"/>
          <w:b w:val="false"/>
          <w:i w:val="false"/>
          <w:color w:val="000000"/>
          <w:sz w:val="28"/>
        </w:rPr>
        <w:t>
      2) с предварительным уведомлением при следующих основаниях:</w:t>
      </w:r>
    </w:p>
    <w:bookmarkEnd w:id="456"/>
    <w:bookmarkStart w:name="z465" w:id="457"/>
    <w:p>
      <w:pPr>
        <w:spacing w:after="0"/>
        <w:ind w:left="0"/>
        <w:jc w:val="both"/>
      </w:pPr>
      <w:r>
        <w:rPr>
          <w:rFonts w:ascii="Times New Roman"/>
          <w:b w:val="false"/>
          <w:i w:val="false"/>
          <w:color w:val="000000"/>
          <w:sz w:val="28"/>
        </w:rPr>
        <w:t xml:space="preserve">
      при поступлении в отношении получателей выплат обоснованных жалоб, обращений от физических и юридических лиц, с приложением фото- видео- фиксации, а также обращения от государственных органов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5 статьи 144 Предпринимательского кодекса Республики Казахстан;</w:t>
      </w:r>
    </w:p>
    <w:bookmarkEnd w:id="457"/>
    <w:bookmarkStart w:name="z466" w:id="458"/>
    <w:p>
      <w:pPr>
        <w:spacing w:after="0"/>
        <w:ind w:left="0"/>
        <w:jc w:val="both"/>
      </w:pPr>
      <w:r>
        <w:rPr>
          <w:rFonts w:ascii="Times New Roman"/>
          <w:b w:val="false"/>
          <w:i w:val="false"/>
          <w:color w:val="000000"/>
          <w:sz w:val="28"/>
        </w:rPr>
        <w:t>
      неисполнения или ненадлежащего исполнения условий, предусмотренных настоящими Правилами и типовыми договорами.</w:t>
      </w:r>
    </w:p>
    <w:bookmarkEnd w:id="458"/>
    <w:bookmarkStart w:name="z467" w:id="459"/>
    <w:p>
      <w:pPr>
        <w:spacing w:after="0"/>
        <w:ind w:left="0"/>
        <w:jc w:val="both"/>
      </w:pPr>
      <w:r>
        <w:rPr>
          <w:rFonts w:ascii="Times New Roman"/>
          <w:b w:val="false"/>
          <w:i w:val="false"/>
          <w:color w:val="000000"/>
          <w:sz w:val="28"/>
        </w:rPr>
        <w:t>
      В случае отказа субъекта предпринимательства в допуске уполномоченного представителя Оператора на производственный объект по сбору, транспортировке, сортировке, обработке, подготовке к повторному использованию, переработке, обезвреживанию и (или) утилизации отходов, Оператор отказывает в подтверждении (отклоняет) отчета за период, в котором не была подтверждена соответствующая деятельность по заявленным в информационной системе 1 объемам.</w:t>
      </w:r>
    </w:p>
    <w:bookmarkEnd w:id="459"/>
    <w:bookmarkStart w:name="z468" w:id="460"/>
    <w:p>
      <w:pPr>
        <w:spacing w:after="0"/>
        <w:ind w:left="0"/>
        <w:jc w:val="both"/>
      </w:pPr>
      <w:r>
        <w:rPr>
          <w:rFonts w:ascii="Times New Roman"/>
          <w:b w:val="false"/>
          <w:i w:val="false"/>
          <w:color w:val="000000"/>
          <w:sz w:val="28"/>
        </w:rPr>
        <w:t xml:space="preserve">
      122. В случае, если при посещении производственного объекта, объект не будет функционировать, при этом Оператор о проведении плановых или внеплановых ремонтных, профилактических работ не был уведомлен согласно пункту 124 настоящих Правил, а данные о сборе, транспортировке, сортировке, обработке, подготовке к повторному использованию, переработке, обезвреживанию и (или) утилизации отходов в эти дни заполнялись получателем выплат в информационной системе 1, то типовые договора с такими получателями выплат подлежат расторжению, без права заключения на 12 (двенадцать) месяцев, в том числе, с аффилированными физическими и юридическими лицами до истечения вышеназванного срока. </w:t>
      </w:r>
    </w:p>
    <w:bookmarkEnd w:id="460"/>
    <w:bookmarkStart w:name="z469" w:id="461"/>
    <w:p>
      <w:pPr>
        <w:spacing w:after="0"/>
        <w:ind w:left="0"/>
        <w:jc w:val="both"/>
      </w:pPr>
      <w:r>
        <w:rPr>
          <w:rFonts w:ascii="Times New Roman"/>
          <w:b w:val="false"/>
          <w:i w:val="false"/>
          <w:color w:val="000000"/>
          <w:sz w:val="28"/>
        </w:rPr>
        <w:t>
      123. При посещении производственного объекта по сбору, транспортировке, сортировке, обработке, подготовке к повторному использованию, переработке, обезвреживанию и (или) утилизации отходов согласно пункту 121 настоящих Правил, уполномоченный представитель Оператора проводит осмотр технологических процессов и оборудования, указанных в паспортах субъектов предпринимательства, включая наличие запасов сырья (отходов продукции (товаров), на которую (которые) распространяются расширенные обязательства производителей (импортеров) и готовой продукции).</w:t>
      </w:r>
    </w:p>
    <w:bookmarkEnd w:id="461"/>
    <w:bookmarkStart w:name="z470" w:id="462"/>
    <w:p>
      <w:pPr>
        <w:spacing w:after="0"/>
        <w:ind w:left="0"/>
        <w:jc w:val="both"/>
      </w:pPr>
      <w:r>
        <w:rPr>
          <w:rFonts w:ascii="Times New Roman"/>
          <w:b w:val="false"/>
          <w:i w:val="false"/>
          <w:color w:val="000000"/>
          <w:sz w:val="28"/>
        </w:rPr>
        <w:t>
      При посещении производственного объекта получателей выплат по подготовке к повторному использованию, обработке, переработке, обезвреживанию и (или) утилизации отходов согласно пункту 121 настоящих Правил, уполномоченный представитель Оператора осуществляет хронометраж производственных процессов, в порядке предусмотренными Пояснениями.</w:t>
      </w:r>
    </w:p>
    <w:bookmarkEnd w:id="462"/>
    <w:bookmarkStart w:name="z471" w:id="463"/>
    <w:p>
      <w:pPr>
        <w:spacing w:after="0"/>
        <w:ind w:left="0"/>
        <w:jc w:val="both"/>
      </w:pPr>
      <w:r>
        <w:rPr>
          <w:rFonts w:ascii="Times New Roman"/>
          <w:b w:val="false"/>
          <w:i w:val="false"/>
          <w:color w:val="000000"/>
          <w:sz w:val="28"/>
        </w:rPr>
        <w:t>
      124. В случае необходимости проведения плановых или внеплановых ремонтных, профилактических работ на производственном объекте, организованным получателем выплат, предусматривающих остановку производственного процесса, получатель выплат уведомляет Оператора посредством информационной системы 1 о датах начала и окончания нижеуказанных работ:</w:t>
      </w:r>
    </w:p>
    <w:bookmarkEnd w:id="463"/>
    <w:bookmarkStart w:name="z472" w:id="464"/>
    <w:p>
      <w:pPr>
        <w:spacing w:after="0"/>
        <w:ind w:left="0"/>
        <w:jc w:val="both"/>
      </w:pPr>
      <w:r>
        <w:rPr>
          <w:rFonts w:ascii="Times New Roman"/>
          <w:b w:val="false"/>
          <w:i w:val="false"/>
          <w:color w:val="000000"/>
          <w:sz w:val="28"/>
        </w:rPr>
        <w:t>
      1) плановые работы, не позднее 7 (семи) календарных дней с даты утверждения графика работ или 15 (пятнадцати) календарных дней до даты начала работ и не позднее 2 календарных дней после даты устранений;</w:t>
      </w:r>
    </w:p>
    <w:bookmarkEnd w:id="464"/>
    <w:bookmarkStart w:name="z473" w:id="465"/>
    <w:p>
      <w:pPr>
        <w:spacing w:after="0"/>
        <w:ind w:left="0"/>
        <w:jc w:val="both"/>
      </w:pPr>
      <w:r>
        <w:rPr>
          <w:rFonts w:ascii="Times New Roman"/>
          <w:b w:val="false"/>
          <w:i w:val="false"/>
          <w:color w:val="000000"/>
          <w:sz w:val="28"/>
        </w:rPr>
        <w:t>
      2) аварийные работы не позднее 2 (двух) календарных дней по факту наступления, и не позднее 2 календарных дней после даты устранений.</w:t>
      </w:r>
    </w:p>
    <w:bookmarkEnd w:id="465"/>
    <w:bookmarkStart w:name="z474" w:id="466"/>
    <w:p>
      <w:pPr>
        <w:spacing w:after="0"/>
        <w:ind w:left="0"/>
        <w:jc w:val="both"/>
      </w:pPr>
      <w:r>
        <w:rPr>
          <w:rFonts w:ascii="Times New Roman"/>
          <w:b w:val="false"/>
          <w:i w:val="false"/>
          <w:color w:val="000000"/>
          <w:sz w:val="28"/>
        </w:rPr>
        <w:t>
      125. В случае, если на производственном объекте не осуществляется соответствующая заключенному договору производственная деятельность, Оператор приостанавливает выплаты за текущий отчетный период, до предоставления получателем выплат обоснованных и подтвержденных причин остановки.</w:t>
      </w:r>
    </w:p>
    <w:bookmarkEnd w:id="466"/>
    <w:bookmarkStart w:name="z475" w:id="467"/>
    <w:p>
      <w:pPr>
        <w:spacing w:after="0"/>
        <w:ind w:left="0"/>
        <w:jc w:val="both"/>
      </w:pPr>
      <w:r>
        <w:rPr>
          <w:rFonts w:ascii="Times New Roman"/>
          <w:b w:val="false"/>
          <w:i w:val="false"/>
          <w:color w:val="000000"/>
          <w:sz w:val="28"/>
        </w:rPr>
        <w:t>
      Обоснованными причинами являются:</w:t>
      </w:r>
    </w:p>
    <w:bookmarkEnd w:id="467"/>
    <w:bookmarkStart w:name="z476" w:id="468"/>
    <w:p>
      <w:pPr>
        <w:spacing w:after="0"/>
        <w:ind w:left="0"/>
        <w:jc w:val="both"/>
      </w:pPr>
      <w:r>
        <w:rPr>
          <w:rFonts w:ascii="Times New Roman"/>
          <w:b w:val="false"/>
          <w:i w:val="false"/>
          <w:color w:val="000000"/>
          <w:sz w:val="28"/>
        </w:rPr>
        <w:t>
      1) организованные местными исполнительными органами и (или) коммунальными службами ремонтно-восстановительные, монтажные работы;</w:t>
      </w:r>
    </w:p>
    <w:bookmarkEnd w:id="468"/>
    <w:bookmarkStart w:name="z477" w:id="469"/>
    <w:p>
      <w:pPr>
        <w:spacing w:after="0"/>
        <w:ind w:left="0"/>
        <w:jc w:val="both"/>
      </w:pPr>
      <w:r>
        <w:rPr>
          <w:rFonts w:ascii="Times New Roman"/>
          <w:b w:val="false"/>
          <w:i w:val="false"/>
          <w:color w:val="000000"/>
          <w:sz w:val="28"/>
        </w:rPr>
        <w:t xml:space="preserve">
      2) проводимые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аварийно-спасательные, газоспасательные и другие аварийные работы.</w:t>
      </w:r>
    </w:p>
    <w:bookmarkEnd w:id="469"/>
    <w:bookmarkStart w:name="z478" w:id="470"/>
    <w:p>
      <w:pPr>
        <w:spacing w:after="0"/>
        <w:ind w:left="0"/>
        <w:jc w:val="both"/>
      </w:pPr>
      <w:r>
        <w:rPr>
          <w:rFonts w:ascii="Times New Roman"/>
          <w:b w:val="false"/>
          <w:i w:val="false"/>
          <w:color w:val="000000"/>
          <w:sz w:val="28"/>
        </w:rPr>
        <w:t>
      Не являются обоснованными причинами любые работы, организованные самим получателем выплат.</w:t>
      </w:r>
    </w:p>
    <w:bookmarkEnd w:id="470"/>
    <w:bookmarkStart w:name="z479" w:id="471"/>
    <w:p>
      <w:pPr>
        <w:spacing w:after="0"/>
        <w:ind w:left="0"/>
        <w:jc w:val="left"/>
      </w:pPr>
      <w:r>
        <w:rPr>
          <w:rFonts w:ascii="Times New Roman"/>
          <w:b/>
          <w:i w:val="false"/>
          <w:color w:val="000000"/>
        </w:rPr>
        <w:t xml:space="preserve"> Глава 3. Организация сбора, транспортировки, подготовки к повторному использованию, сортировки, переработки и (или) утилизации ВЭТС и ВЭССХТ</w:t>
      </w:r>
    </w:p>
    <w:bookmarkEnd w:id="471"/>
    <w:bookmarkStart w:name="z480" w:id="472"/>
    <w:p>
      <w:pPr>
        <w:spacing w:after="0"/>
        <w:ind w:left="0"/>
        <w:jc w:val="left"/>
      </w:pPr>
      <w:r>
        <w:rPr>
          <w:rFonts w:ascii="Times New Roman"/>
          <w:b/>
          <w:i w:val="false"/>
          <w:color w:val="000000"/>
        </w:rPr>
        <w:t xml:space="preserve"> Параграф 1. Порядок подачи и рассмотрения заявки на переработку и (или) утилизацию ВЭТС и (или) ВЭССХТ</w:t>
      </w:r>
    </w:p>
    <w:bookmarkEnd w:id="472"/>
    <w:bookmarkStart w:name="z481" w:id="473"/>
    <w:p>
      <w:pPr>
        <w:spacing w:after="0"/>
        <w:ind w:left="0"/>
        <w:jc w:val="both"/>
      </w:pPr>
      <w:r>
        <w:rPr>
          <w:rFonts w:ascii="Times New Roman"/>
          <w:b w:val="false"/>
          <w:i w:val="false"/>
          <w:color w:val="000000"/>
          <w:sz w:val="28"/>
        </w:rPr>
        <w:t xml:space="preserve">
      126. Подача заявки на сдачу ВЭТС и (или) ВЭССХТ осуществляется заявителем, являющимся собственником ВЭТС и (или) ВЭССХТ (его уполномоченным представителем), снявшим ВЭТС и (или) ВЭССХТ с регистрационного учета с целью последующей утилизации, сдающий на переработку и (или) утилизацию ВЭТС и (или) ВЭССХТ, или лицом (его уполномоченным представителем), которое приобрело право собственности на ВЭТС и (или) ВЭССХТ в соответствии с письменной формой сделки в электронной форме, путем подписания ЭЦП в информационной системе 2, или вступившим в законную силу судебным актом (далее – заявитель) в информационной системе 2. К заявке прилагается перечень документов, предусмотренный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 </w:t>
      </w:r>
    </w:p>
    <w:bookmarkEnd w:id="473"/>
    <w:bookmarkStart w:name="z482" w:id="474"/>
    <w:p>
      <w:pPr>
        <w:spacing w:after="0"/>
        <w:ind w:left="0"/>
        <w:jc w:val="both"/>
      </w:pPr>
      <w:r>
        <w:rPr>
          <w:rFonts w:ascii="Times New Roman"/>
          <w:b w:val="false"/>
          <w:i w:val="false"/>
          <w:color w:val="000000"/>
          <w:sz w:val="28"/>
        </w:rPr>
        <w:t>
      127. Заявитель обеспечивает достоверность и актуальность сведений, заполняемых в заявке на сдачу ВЭТС и (или) ВЭССХТ и прикладываемых в соответствии с приложением 10 к настоящим Правилам.</w:t>
      </w:r>
    </w:p>
    <w:bookmarkEnd w:id="474"/>
    <w:bookmarkStart w:name="z483" w:id="475"/>
    <w:p>
      <w:pPr>
        <w:spacing w:after="0"/>
        <w:ind w:left="0"/>
        <w:jc w:val="both"/>
      </w:pPr>
      <w:r>
        <w:rPr>
          <w:rFonts w:ascii="Times New Roman"/>
          <w:b w:val="false"/>
          <w:i w:val="false"/>
          <w:color w:val="000000"/>
          <w:sz w:val="28"/>
        </w:rPr>
        <w:t xml:space="preserve">
      128. При подаче заявки на сдачу ВЭТС и (или) ВЭССХТ, заявитель, в режиме реального времени в мобильной версии информационной системы 2 осуществляет фотофиксацию ВЭТС и (или) ВЭССХТ с целью подтверждения комплектности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75"/>
    <w:bookmarkStart w:name="z484" w:id="476"/>
    <w:p>
      <w:pPr>
        <w:spacing w:after="0"/>
        <w:ind w:left="0"/>
        <w:jc w:val="both"/>
      </w:pPr>
      <w:r>
        <w:rPr>
          <w:rFonts w:ascii="Times New Roman"/>
          <w:b w:val="false"/>
          <w:i w:val="false"/>
          <w:color w:val="000000"/>
          <w:sz w:val="28"/>
        </w:rPr>
        <w:t>
      129. Заявка на сдачу ВЭТС и (или) ВЭССХТ подается в форме электронного документа, подписанного заявителем ЭЦП.</w:t>
      </w:r>
    </w:p>
    <w:bookmarkEnd w:id="476"/>
    <w:bookmarkStart w:name="z485" w:id="477"/>
    <w:p>
      <w:pPr>
        <w:spacing w:after="0"/>
        <w:ind w:left="0"/>
        <w:jc w:val="both"/>
      </w:pPr>
      <w:r>
        <w:rPr>
          <w:rFonts w:ascii="Times New Roman"/>
          <w:b w:val="false"/>
          <w:i w:val="false"/>
          <w:color w:val="000000"/>
          <w:sz w:val="28"/>
        </w:rPr>
        <w:t>
      130. Рассмотрение заявки на сдачу ВЭТС и (или) ВЭССХТ осуществляется в два этапа:</w:t>
      </w:r>
    </w:p>
    <w:bookmarkEnd w:id="477"/>
    <w:bookmarkStart w:name="z486" w:id="478"/>
    <w:p>
      <w:pPr>
        <w:spacing w:after="0"/>
        <w:ind w:left="0"/>
        <w:jc w:val="both"/>
      </w:pPr>
      <w:r>
        <w:rPr>
          <w:rFonts w:ascii="Times New Roman"/>
          <w:b w:val="false"/>
          <w:i w:val="false"/>
          <w:color w:val="000000"/>
          <w:sz w:val="28"/>
        </w:rPr>
        <w:t>
      1) первый этап рассмотрения – на этапе подачи заявки на сдачу ВЭТС и (или) ВЭССХТ в режиме онлайн;</w:t>
      </w:r>
    </w:p>
    <w:bookmarkEnd w:id="478"/>
    <w:bookmarkStart w:name="z487" w:id="479"/>
    <w:p>
      <w:pPr>
        <w:spacing w:after="0"/>
        <w:ind w:left="0"/>
        <w:jc w:val="both"/>
      </w:pPr>
      <w:r>
        <w:rPr>
          <w:rFonts w:ascii="Times New Roman"/>
          <w:b w:val="false"/>
          <w:i w:val="false"/>
          <w:color w:val="000000"/>
          <w:sz w:val="28"/>
        </w:rPr>
        <w:t xml:space="preserve">
      2) второй этап рассмотрения – на этапе приема ВЭТС и (или) ВЭССХТ в пункте приема ВЭТС и (или) ВЭССХТ. </w:t>
      </w:r>
    </w:p>
    <w:bookmarkEnd w:id="479"/>
    <w:bookmarkStart w:name="z488" w:id="480"/>
    <w:p>
      <w:pPr>
        <w:spacing w:after="0"/>
        <w:ind w:left="0"/>
        <w:jc w:val="both"/>
      </w:pPr>
      <w:r>
        <w:rPr>
          <w:rFonts w:ascii="Times New Roman"/>
          <w:b w:val="false"/>
          <w:i w:val="false"/>
          <w:color w:val="000000"/>
          <w:sz w:val="28"/>
        </w:rPr>
        <w:t>
      Проверка на наличие/отсутствие заявителя в перечне организаций и лиц, связанных с финансированием терроризма и экстремизма, производится Оператором на двух этапах рассмотрения.</w:t>
      </w:r>
    </w:p>
    <w:bookmarkEnd w:id="480"/>
    <w:bookmarkStart w:name="z489" w:id="481"/>
    <w:p>
      <w:pPr>
        <w:spacing w:after="0"/>
        <w:ind w:left="0"/>
        <w:jc w:val="both"/>
      </w:pPr>
      <w:r>
        <w:rPr>
          <w:rFonts w:ascii="Times New Roman"/>
          <w:b w:val="false"/>
          <w:i w:val="false"/>
          <w:color w:val="000000"/>
          <w:sz w:val="28"/>
        </w:rPr>
        <w:t>
      В случае обнаружения заявителя в перечне организаций и лиц, связанных с финансированием терроризма и экстремизма, заявка на сдачу ВЭТС и (или) ВЭССХТ подлежит отклонению Оператором в автоматическом режиме.</w:t>
      </w:r>
    </w:p>
    <w:bookmarkEnd w:id="481"/>
    <w:bookmarkStart w:name="z490" w:id="482"/>
    <w:p>
      <w:pPr>
        <w:spacing w:after="0"/>
        <w:ind w:left="0"/>
        <w:jc w:val="both"/>
      </w:pPr>
      <w:r>
        <w:rPr>
          <w:rFonts w:ascii="Times New Roman"/>
          <w:b w:val="false"/>
          <w:i w:val="false"/>
          <w:color w:val="000000"/>
          <w:sz w:val="28"/>
        </w:rPr>
        <w:t>
      131. Первый этап рассмотрения заявки на сдачу ВЭТС и (или) ВЭССХТ Оператор осуществляет в течение 3 (трех) рабочих дней с даты подачи заявки на сдачу ВЭТС и (или) ВЭССХТ заявителем.</w:t>
      </w:r>
    </w:p>
    <w:bookmarkEnd w:id="482"/>
    <w:bookmarkStart w:name="z491" w:id="483"/>
    <w:p>
      <w:pPr>
        <w:spacing w:after="0"/>
        <w:ind w:left="0"/>
        <w:jc w:val="both"/>
      </w:pPr>
      <w:r>
        <w:rPr>
          <w:rFonts w:ascii="Times New Roman"/>
          <w:b w:val="false"/>
          <w:i w:val="false"/>
          <w:color w:val="000000"/>
          <w:sz w:val="28"/>
        </w:rPr>
        <w:t>
      132. Оператор отказывает в приеме ВЭТС и (или) ВЭССХТ на переработку и (или) утилизацию и выдаче скидочного сертификата либо денежной компенсации при наличии одного из следующих оснований:</w:t>
      </w:r>
    </w:p>
    <w:bookmarkEnd w:id="483"/>
    <w:bookmarkStart w:name="z492" w:id="484"/>
    <w:p>
      <w:pPr>
        <w:spacing w:after="0"/>
        <w:ind w:left="0"/>
        <w:jc w:val="both"/>
      </w:pPr>
      <w:r>
        <w:rPr>
          <w:rFonts w:ascii="Times New Roman"/>
          <w:b w:val="false"/>
          <w:i w:val="false"/>
          <w:color w:val="000000"/>
          <w:sz w:val="28"/>
        </w:rPr>
        <w:t>
      1) предоставление заявителем неполного пакета документов;</w:t>
      </w:r>
    </w:p>
    <w:bookmarkEnd w:id="484"/>
    <w:bookmarkStart w:name="z493" w:id="485"/>
    <w:p>
      <w:pPr>
        <w:spacing w:after="0"/>
        <w:ind w:left="0"/>
        <w:jc w:val="both"/>
      </w:pPr>
      <w:r>
        <w:rPr>
          <w:rFonts w:ascii="Times New Roman"/>
          <w:b w:val="false"/>
          <w:i w:val="false"/>
          <w:color w:val="000000"/>
          <w:sz w:val="28"/>
        </w:rPr>
        <w:t>
      2) отсутствие подтверждения снятия с регистрационного учета ВЭТС и (или) ВЭССХТ с целью последующей утилизации;</w:t>
      </w:r>
    </w:p>
    <w:bookmarkEnd w:id="485"/>
    <w:bookmarkStart w:name="z494" w:id="486"/>
    <w:p>
      <w:pPr>
        <w:spacing w:after="0"/>
        <w:ind w:left="0"/>
        <w:jc w:val="both"/>
      </w:pPr>
      <w:r>
        <w:rPr>
          <w:rFonts w:ascii="Times New Roman"/>
          <w:b w:val="false"/>
          <w:i w:val="false"/>
          <w:color w:val="000000"/>
          <w:sz w:val="28"/>
        </w:rPr>
        <w:t>
      3) отсутствие полномочий на сдачу, переработку и (или) утилизацию ВЭТС и (или) ВЭССХТ и получение скидочного сертификата либо денежной компенсации у представителя, в случае подачи заявки на сдачу ВЭТС и (или) ВЭССХТ третьим лицом;</w:t>
      </w:r>
    </w:p>
    <w:bookmarkEnd w:id="486"/>
    <w:bookmarkStart w:name="z495" w:id="487"/>
    <w:p>
      <w:pPr>
        <w:spacing w:after="0"/>
        <w:ind w:left="0"/>
        <w:jc w:val="both"/>
      </w:pPr>
      <w:r>
        <w:rPr>
          <w:rFonts w:ascii="Times New Roman"/>
          <w:b w:val="false"/>
          <w:i w:val="false"/>
          <w:color w:val="000000"/>
          <w:sz w:val="28"/>
        </w:rPr>
        <w:t xml:space="preserve">
      4) несоответствие требованиям к комплектности ВЭТС и (или) ВЭССХТ, предусмотренным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487"/>
    <w:bookmarkStart w:name="z496" w:id="488"/>
    <w:p>
      <w:pPr>
        <w:spacing w:after="0"/>
        <w:ind w:left="0"/>
        <w:jc w:val="both"/>
      </w:pPr>
      <w:r>
        <w:rPr>
          <w:rFonts w:ascii="Times New Roman"/>
          <w:b w:val="false"/>
          <w:i w:val="false"/>
          <w:color w:val="000000"/>
          <w:sz w:val="28"/>
        </w:rPr>
        <w:t>
      5) несоответствие данных заявки на сдачу ВЭТС и (или) ВЭССХТ приложенным документам и (или) сведениям в ЕИС и (или) местного исполнительного органа по одной или нескольким из следующих характеристик: марка, модель, номер свидетельства о регистрации транспортного средства (далее – СРТС), государственный регистрационный номерной знак (далее – ГРНЗ), категория ВЭТС, идентификационный номер ВЭТС, заводской регистрационный номер ВЭССХТ.</w:t>
      </w:r>
    </w:p>
    <w:bookmarkEnd w:id="488"/>
    <w:bookmarkStart w:name="z497" w:id="489"/>
    <w:p>
      <w:pPr>
        <w:spacing w:after="0"/>
        <w:ind w:left="0"/>
        <w:jc w:val="both"/>
      </w:pPr>
      <w:r>
        <w:rPr>
          <w:rFonts w:ascii="Times New Roman"/>
          <w:b w:val="false"/>
          <w:i w:val="false"/>
          <w:color w:val="000000"/>
          <w:sz w:val="28"/>
        </w:rPr>
        <w:t>
      133. Информацию о снятии с учета ВЭТС с целью последующей утилизации Оператор проверяет посредством интеграции с ЕИС.</w:t>
      </w:r>
    </w:p>
    <w:bookmarkEnd w:id="489"/>
    <w:bookmarkStart w:name="z498" w:id="490"/>
    <w:p>
      <w:pPr>
        <w:spacing w:after="0"/>
        <w:ind w:left="0"/>
        <w:jc w:val="both"/>
      </w:pPr>
      <w:r>
        <w:rPr>
          <w:rFonts w:ascii="Times New Roman"/>
          <w:b w:val="false"/>
          <w:i w:val="false"/>
          <w:color w:val="000000"/>
          <w:sz w:val="28"/>
        </w:rPr>
        <w:t xml:space="preserve">
      134. Информацию о снятии с учета ВЭССХТ с целью последующей утилизации, Оператор получает в виде подтверждения местным исполнительным органом в течение 3 (трех) рабочих дней посредством ЭЦП ответственного сотрудника местного исполнительного органа в информационной системе 2. </w:t>
      </w:r>
    </w:p>
    <w:bookmarkEnd w:id="490"/>
    <w:bookmarkStart w:name="z499" w:id="491"/>
    <w:p>
      <w:pPr>
        <w:spacing w:after="0"/>
        <w:ind w:left="0"/>
        <w:jc w:val="both"/>
      </w:pPr>
      <w:r>
        <w:rPr>
          <w:rFonts w:ascii="Times New Roman"/>
          <w:b w:val="false"/>
          <w:i w:val="false"/>
          <w:color w:val="000000"/>
          <w:sz w:val="28"/>
        </w:rPr>
        <w:t>
      135. В случае предоставления, вступивших в законную силу судебных актов как документов, подтверждающих право собственности на ВЭТС и (или) ВЭССХТ, Оператор проверяет их посредством судебного кабинета.</w:t>
      </w:r>
    </w:p>
    <w:bookmarkEnd w:id="491"/>
    <w:bookmarkStart w:name="z500" w:id="492"/>
    <w:p>
      <w:pPr>
        <w:spacing w:after="0"/>
        <w:ind w:left="0"/>
        <w:jc w:val="both"/>
      </w:pPr>
      <w:r>
        <w:rPr>
          <w:rFonts w:ascii="Times New Roman"/>
          <w:b w:val="false"/>
          <w:i w:val="false"/>
          <w:color w:val="000000"/>
          <w:sz w:val="28"/>
        </w:rPr>
        <w:t>
      136. В случае отсутствия возможности подтверждения местным исполнительным органом факта снятия с регистрационного учета ВЭССХТ с целью последующей утилизации посредством информационной системы 2, Оператор направляет запрос в местный исполнительный орган посредством системы электронного документооборота.</w:t>
      </w:r>
    </w:p>
    <w:bookmarkEnd w:id="492"/>
    <w:bookmarkStart w:name="z501" w:id="493"/>
    <w:p>
      <w:pPr>
        <w:spacing w:after="0"/>
        <w:ind w:left="0"/>
        <w:jc w:val="both"/>
      </w:pPr>
      <w:r>
        <w:rPr>
          <w:rFonts w:ascii="Times New Roman"/>
          <w:b w:val="false"/>
          <w:i w:val="false"/>
          <w:color w:val="000000"/>
          <w:sz w:val="28"/>
        </w:rPr>
        <w:t>
      137. Срок первого этапа рассмотрения заявки на сдачу ВЭССХТ приостанавливается до даты получения Оператором соответствующего ответа от местного исполнительного органа.</w:t>
      </w:r>
    </w:p>
    <w:bookmarkEnd w:id="493"/>
    <w:bookmarkStart w:name="z502" w:id="494"/>
    <w:p>
      <w:pPr>
        <w:spacing w:after="0"/>
        <w:ind w:left="0"/>
        <w:jc w:val="both"/>
      </w:pPr>
      <w:r>
        <w:rPr>
          <w:rFonts w:ascii="Times New Roman"/>
          <w:b w:val="false"/>
          <w:i w:val="false"/>
          <w:color w:val="000000"/>
          <w:sz w:val="28"/>
        </w:rPr>
        <w:t>
      138. Результатом первого этапа рассмотрения заявки на сдачу ВЭТС и (или) ВЭССХТ является уведомление об одобрении заявки либо мотивированный ответ об отказе в приеме заявки на сдачу ВЭТС и (или) ВЭССХТ.</w:t>
      </w:r>
    </w:p>
    <w:bookmarkEnd w:id="494"/>
    <w:bookmarkStart w:name="z503" w:id="495"/>
    <w:p>
      <w:pPr>
        <w:spacing w:after="0"/>
        <w:ind w:left="0"/>
        <w:jc w:val="left"/>
      </w:pPr>
      <w:r>
        <w:rPr>
          <w:rFonts w:ascii="Times New Roman"/>
          <w:b/>
          <w:i w:val="false"/>
          <w:color w:val="000000"/>
        </w:rPr>
        <w:t xml:space="preserve"> Параграф 2. Порядок транспортировки ВЭТС и (или) ВЭССХТ до пункта приема</w:t>
      </w:r>
    </w:p>
    <w:bookmarkEnd w:id="495"/>
    <w:bookmarkStart w:name="z504" w:id="496"/>
    <w:p>
      <w:pPr>
        <w:spacing w:after="0"/>
        <w:ind w:left="0"/>
        <w:jc w:val="both"/>
      </w:pPr>
      <w:r>
        <w:rPr>
          <w:rFonts w:ascii="Times New Roman"/>
          <w:b w:val="false"/>
          <w:i w:val="false"/>
          <w:color w:val="000000"/>
          <w:sz w:val="28"/>
        </w:rPr>
        <w:t>
      139. ВЭТС и (или) ВЭССХТ, по которым Оператором выдано уведомление об одобрении заявки на сдачу ВЭТС и (или) ВЭССХТ, подлежат транспортировке к пункту приема ВЭТС и (или) ВЭССХТ заявителем самостоятельно в течение 15 (пятнадцати) рабочих дней, либо путем заключения договора купли-продажи ВЭТС и (или) ВЭССХТ с транспортировщиком ВЭТС и (или) ВЭССХТ в виде электронного документа, подписанного ЭЦП сторон в информационной системе 2.</w:t>
      </w:r>
    </w:p>
    <w:bookmarkEnd w:id="496"/>
    <w:bookmarkStart w:name="z505" w:id="497"/>
    <w:p>
      <w:pPr>
        <w:spacing w:after="0"/>
        <w:ind w:left="0"/>
        <w:jc w:val="both"/>
      </w:pPr>
      <w:r>
        <w:rPr>
          <w:rFonts w:ascii="Times New Roman"/>
          <w:b w:val="false"/>
          <w:i w:val="false"/>
          <w:color w:val="000000"/>
          <w:sz w:val="28"/>
        </w:rPr>
        <w:t xml:space="preserve">
      140. Договор купли-продажи ВЭТС и (или) ВЭССХТ между заявителем и транспортировщиком ВЭТС и (или) ВЭССХТ заключается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97"/>
    <w:bookmarkStart w:name="z506" w:id="498"/>
    <w:p>
      <w:pPr>
        <w:spacing w:after="0"/>
        <w:ind w:left="0"/>
        <w:jc w:val="both"/>
      </w:pPr>
      <w:r>
        <w:rPr>
          <w:rFonts w:ascii="Times New Roman"/>
          <w:b w:val="false"/>
          <w:i w:val="false"/>
          <w:color w:val="000000"/>
          <w:sz w:val="28"/>
        </w:rPr>
        <w:t>
      141. Для заключения договора купли-продажи ВЭТС и (или) ВЭССХТ, в срок не позднее 1 (одного) рабочего дня после получения уведомления об одобрении заявки на сдачу ВЭТС и (или) ВЭССХТ, заявителем в информационной системе 2 подается заявление на запрос ценовых предложений для заключения договора купли-продажи ВЭТС и (или) ВЭССХТ на приобретение ВЭТС и (или) ВЭССХТ с целью транспортировки для последующей переработки и (или) утилизации.</w:t>
      </w:r>
    </w:p>
    <w:bookmarkEnd w:id="498"/>
    <w:bookmarkStart w:name="z507" w:id="499"/>
    <w:p>
      <w:pPr>
        <w:spacing w:after="0"/>
        <w:ind w:left="0"/>
        <w:jc w:val="both"/>
      </w:pPr>
      <w:r>
        <w:rPr>
          <w:rFonts w:ascii="Times New Roman"/>
          <w:b w:val="false"/>
          <w:i w:val="false"/>
          <w:color w:val="000000"/>
          <w:sz w:val="28"/>
        </w:rPr>
        <w:t>
      142. Выбор транспортировщика ВЭТС и (или) ВЭССХТ осуществляется заявителем в информационной системе 2 на основе ценовых предложений, представленных потенциальными транспортировщиками ВЭТС и (или) ВЭССХТ, по истечении 3 (трех) рабочих дней после запроса ценовых предложений, но не более 5 (пяти) рабочих дней.</w:t>
      </w:r>
    </w:p>
    <w:bookmarkEnd w:id="499"/>
    <w:bookmarkStart w:name="z508" w:id="500"/>
    <w:p>
      <w:pPr>
        <w:spacing w:after="0"/>
        <w:ind w:left="0"/>
        <w:jc w:val="both"/>
      </w:pPr>
      <w:r>
        <w:rPr>
          <w:rFonts w:ascii="Times New Roman"/>
          <w:b w:val="false"/>
          <w:i w:val="false"/>
          <w:color w:val="000000"/>
          <w:sz w:val="28"/>
        </w:rPr>
        <w:t xml:space="preserve">
      143. Транспортировщик ВЭТС и (или) ВЭССХТ обеспечивает осуществление действий по проверке личности заявителя, комплектности ВЭТС и (или) ВЭССХТ и соответствия сведений, содержащихся в предъявленных оригиналах документов сведениям, указанным в заявке на сдачу ВЭТС и (или) ВЭССХТ. </w:t>
      </w:r>
    </w:p>
    <w:bookmarkEnd w:id="500"/>
    <w:bookmarkStart w:name="z509" w:id="501"/>
    <w:p>
      <w:pPr>
        <w:spacing w:after="0"/>
        <w:ind w:left="0"/>
        <w:jc w:val="both"/>
      </w:pPr>
      <w:r>
        <w:rPr>
          <w:rFonts w:ascii="Times New Roman"/>
          <w:b w:val="false"/>
          <w:i w:val="false"/>
          <w:color w:val="000000"/>
          <w:sz w:val="28"/>
        </w:rPr>
        <w:t xml:space="preserve">
      144. В случае положительного результата проверки, предусмотренной пунктом 143 настоящих Правил, в информационной системе 2 осуществляется заключение договора купли-продажи ВЭТС и (или) ВЭССХТ по установленной форме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одновременно с подписанием акта приема-передачи ВЭТС и (или) ВЭССХТ, посредством ЭЦП заявителя и транспортировщика ВЭТС и (или) ВЭССХТ. При отрицательном результате проверки транспортировщик ВЭТС и (или) ВЭССХТ отказывает в заключении договора купли-продажи ВЭТС и (или) ВЭССХТ.</w:t>
      </w:r>
    </w:p>
    <w:bookmarkEnd w:id="501"/>
    <w:bookmarkStart w:name="z510" w:id="502"/>
    <w:p>
      <w:pPr>
        <w:spacing w:after="0"/>
        <w:ind w:left="0"/>
        <w:jc w:val="both"/>
      </w:pPr>
      <w:r>
        <w:rPr>
          <w:rFonts w:ascii="Times New Roman"/>
          <w:b w:val="false"/>
          <w:i w:val="false"/>
          <w:color w:val="000000"/>
          <w:sz w:val="28"/>
        </w:rPr>
        <w:t>
      145. После подписания договора купли-продажи ВЭТС и (или) ВЭССХТ транспортировщик ВЭТС и (или) ВЭССХТ становится собственником ВЭТС и (или) ВЭССХТ.</w:t>
      </w:r>
    </w:p>
    <w:bookmarkEnd w:id="502"/>
    <w:bookmarkStart w:name="z511" w:id="503"/>
    <w:p>
      <w:pPr>
        <w:spacing w:after="0"/>
        <w:ind w:left="0"/>
        <w:jc w:val="both"/>
      </w:pPr>
      <w:r>
        <w:rPr>
          <w:rFonts w:ascii="Times New Roman"/>
          <w:b w:val="false"/>
          <w:i w:val="false"/>
          <w:color w:val="000000"/>
          <w:sz w:val="28"/>
        </w:rPr>
        <w:t>
      146. Транспортировка до пункта приема ВЭТС и (или) ВЭССХТ осуществляется транспортировщиком ВЭТС и (или) ВЭССХТ в течение 15 (пятнадцати) рабочих дней после заключения договора купли-продажи ВЭТС и (или) ВЭССХТ с заявителем.</w:t>
      </w:r>
    </w:p>
    <w:bookmarkEnd w:id="503"/>
    <w:bookmarkStart w:name="z512" w:id="504"/>
    <w:p>
      <w:pPr>
        <w:spacing w:after="0"/>
        <w:ind w:left="0"/>
        <w:jc w:val="both"/>
      </w:pPr>
      <w:r>
        <w:rPr>
          <w:rFonts w:ascii="Times New Roman"/>
          <w:b w:val="false"/>
          <w:i w:val="false"/>
          <w:color w:val="000000"/>
          <w:sz w:val="28"/>
        </w:rPr>
        <w:t>
      147. В случае отсутствия ценовых предложений потенциальных транспортировщиков ВЭТС и (или) ВЭССХТ в соответствии с пунктом 142 настоящих Правил, транспортировка до пункта приема осуществляется заявителем самостоятельно в течение 15 (пятнадцати) рабочих дней.</w:t>
      </w:r>
    </w:p>
    <w:bookmarkEnd w:id="504"/>
    <w:bookmarkStart w:name="z513" w:id="505"/>
    <w:p>
      <w:pPr>
        <w:spacing w:after="0"/>
        <w:ind w:left="0"/>
        <w:jc w:val="both"/>
      </w:pPr>
      <w:r>
        <w:rPr>
          <w:rFonts w:ascii="Times New Roman"/>
          <w:b w:val="false"/>
          <w:i w:val="false"/>
          <w:color w:val="000000"/>
          <w:sz w:val="28"/>
        </w:rPr>
        <w:t>
      148. Собственником ВЭТС и (или) ВЭССХТ в информационной системе 2 осуществляется выбор способа выплат путем выдачи скидочного сертификата за сдачу ВЭТС и (или) ВЭССХТ либо денежной компенсации в размере равном номиналу скидочного сертификата за сдачу ВЭТС и (или) ВЭССХТ.</w:t>
      </w:r>
    </w:p>
    <w:bookmarkEnd w:id="505"/>
    <w:bookmarkStart w:name="z514" w:id="506"/>
    <w:p>
      <w:pPr>
        <w:spacing w:after="0"/>
        <w:ind w:left="0"/>
        <w:jc w:val="both"/>
      </w:pPr>
      <w:r>
        <w:rPr>
          <w:rFonts w:ascii="Times New Roman"/>
          <w:b w:val="false"/>
          <w:i w:val="false"/>
          <w:color w:val="000000"/>
          <w:sz w:val="28"/>
        </w:rPr>
        <w:t>
      149. В случае выбора денежной компенсации Собственник ВЭТС и (или) ВЭССХТ предоставляет документ, выданный банками второго уровня или организацией, осуществляющей отдельные виды банковских операций, подтверждающий реквизиты расчетного счета Собственника ВЭТС и (или) ВЭССХТ в национальной валюте, на который Оператор осуществляет выплату в установленном настоящими Правилами порядке.</w:t>
      </w:r>
    </w:p>
    <w:bookmarkEnd w:id="506"/>
    <w:bookmarkStart w:name="z515" w:id="507"/>
    <w:p>
      <w:pPr>
        <w:spacing w:after="0"/>
        <w:ind w:left="0"/>
        <w:jc w:val="both"/>
      </w:pPr>
      <w:r>
        <w:rPr>
          <w:rFonts w:ascii="Times New Roman"/>
          <w:b w:val="false"/>
          <w:i w:val="false"/>
          <w:color w:val="000000"/>
          <w:sz w:val="28"/>
        </w:rPr>
        <w:t>
      При этом исчисление и уплата налоговых обязательств, а также представление налоговой отчетности в результате получения выплат, производятся собственником ВЭТС и (или) ВЭССХТ самостоятельно.</w:t>
      </w:r>
    </w:p>
    <w:bookmarkEnd w:id="507"/>
    <w:bookmarkStart w:name="z516" w:id="508"/>
    <w:p>
      <w:pPr>
        <w:spacing w:after="0"/>
        <w:ind w:left="0"/>
        <w:jc w:val="both"/>
      </w:pPr>
      <w:r>
        <w:rPr>
          <w:rFonts w:ascii="Times New Roman"/>
          <w:b w:val="false"/>
          <w:i w:val="false"/>
          <w:color w:val="000000"/>
          <w:sz w:val="28"/>
        </w:rPr>
        <w:t>
      150. Заявка на сдачу ВЭТС и (или) ВЭССХТ и уведомление об одобрении заявки на сдачу ВЭТС и (или) ВЭССХТ аннулируется Оператором в информационной системе 2 в случае нарушения транспортировщиком ВЭТС и (или) ВЭССХТ или заявителем сроков транспортировки, предусмотренных пунктами 139, 146 и 147 настоящих Правил.</w:t>
      </w:r>
    </w:p>
    <w:bookmarkEnd w:id="508"/>
    <w:bookmarkStart w:name="z517" w:id="509"/>
    <w:p>
      <w:pPr>
        <w:spacing w:after="0"/>
        <w:ind w:left="0"/>
        <w:jc w:val="both"/>
      </w:pPr>
      <w:r>
        <w:rPr>
          <w:rFonts w:ascii="Times New Roman"/>
          <w:b w:val="false"/>
          <w:i w:val="false"/>
          <w:color w:val="000000"/>
          <w:sz w:val="28"/>
        </w:rPr>
        <w:t>
      151. Заявитель может аннулировать заявку на сдачу ВЭТС и (или) ВЭССХТ в информационной системе 2:</w:t>
      </w:r>
    </w:p>
    <w:bookmarkEnd w:id="509"/>
    <w:bookmarkStart w:name="z518" w:id="510"/>
    <w:p>
      <w:pPr>
        <w:spacing w:after="0"/>
        <w:ind w:left="0"/>
        <w:jc w:val="both"/>
      </w:pPr>
      <w:r>
        <w:rPr>
          <w:rFonts w:ascii="Times New Roman"/>
          <w:b w:val="false"/>
          <w:i w:val="false"/>
          <w:color w:val="000000"/>
          <w:sz w:val="28"/>
        </w:rPr>
        <w:t>
      до заключения договора купли-продажи ВЭТС и (или) ВЭССХТ;</w:t>
      </w:r>
    </w:p>
    <w:bookmarkEnd w:id="510"/>
    <w:bookmarkStart w:name="z519" w:id="511"/>
    <w:p>
      <w:pPr>
        <w:spacing w:after="0"/>
        <w:ind w:left="0"/>
        <w:jc w:val="both"/>
      </w:pPr>
      <w:r>
        <w:rPr>
          <w:rFonts w:ascii="Times New Roman"/>
          <w:b w:val="false"/>
          <w:i w:val="false"/>
          <w:color w:val="000000"/>
          <w:sz w:val="28"/>
        </w:rPr>
        <w:t xml:space="preserve">
      до транспортировки ВЭТС и (или) ВЭССХТ до пункта приема ВЭТС и (или) ВЭССХТ- при принятии решения о самостоятельной транспортировке. </w:t>
      </w:r>
    </w:p>
    <w:bookmarkEnd w:id="511"/>
    <w:bookmarkStart w:name="z520" w:id="512"/>
    <w:p>
      <w:pPr>
        <w:spacing w:after="0"/>
        <w:ind w:left="0"/>
        <w:jc w:val="left"/>
      </w:pPr>
      <w:r>
        <w:rPr>
          <w:rFonts w:ascii="Times New Roman"/>
          <w:b/>
          <w:i w:val="false"/>
          <w:color w:val="000000"/>
        </w:rPr>
        <w:t xml:space="preserve"> Параграф 3. Порядок сдачи ВЭТС и (или) ВЭССХТ на переработку и (или) утилизацию</w:t>
      </w:r>
    </w:p>
    <w:bookmarkEnd w:id="512"/>
    <w:bookmarkStart w:name="z521" w:id="513"/>
    <w:p>
      <w:pPr>
        <w:spacing w:after="0"/>
        <w:ind w:left="0"/>
        <w:jc w:val="both"/>
      </w:pPr>
      <w:r>
        <w:rPr>
          <w:rFonts w:ascii="Times New Roman"/>
          <w:b w:val="false"/>
          <w:i w:val="false"/>
          <w:color w:val="000000"/>
          <w:sz w:val="28"/>
        </w:rPr>
        <w:t>
      152. Собственник ВЭТС и (или) ВЭССХТ или уполномоченное лицо осуществляет сдачу ВЭТС и (или) ВЭССХТ в пункт приема ВЭТС и (или) ВЭССХТ (актуальный список пунктов приема ВЭТС и (или) ВЭССХТ и места их расположения публикуются на корпоративном интернет ресурсе Оператора) по предварительной записи в информационной системе 2.</w:t>
      </w:r>
    </w:p>
    <w:bookmarkEnd w:id="513"/>
    <w:bookmarkStart w:name="z522" w:id="514"/>
    <w:p>
      <w:pPr>
        <w:spacing w:after="0"/>
        <w:ind w:left="0"/>
        <w:jc w:val="both"/>
      </w:pPr>
      <w:r>
        <w:rPr>
          <w:rFonts w:ascii="Times New Roman"/>
          <w:b w:val="false"/>
          <w:i w:val="false"/>
          <w:color w:val="000000"/>
          <w:sz w:val="28"/>
        </w:rPr>
        <w:t>
      153. Пункт приема ВЭТС и (или) ВЭССХТ должен соответствовать установленным нормам и требованиям законодательства в сфере промышленности и настоящих Правил.</w:t>
      </w:r>
    </w:p>
    <w:bookmarkEnd w:id="514"/>
    <w:bookmarkStart w:name="z523" w:id="515"/>
    <w:p>
      <w:pPr>
        <w:spacing w:after="0"/>
        <w:ind w:left="0"/>
        <w:jc w:val="both"/>
      </w:pPr>
      <w:r>
        <w:rPr>
          <w:rFonts w:ascii="Times New Roman"/>
          <w:b w:val="false"/>
          <w:i w:val="false"/>
          <w:color w:val="000000"/>
          <w:sz w:val="28"/>
        </w:rPr>
        <w:t>
      154. Сотрудник пункта приема, в течение 3 (трех) рабочих часов с момента доставки (прибытия) в пункт приема ВЭТС и (или) ВЭССХТ осуществляет:</w:t>
      </w:r>
    </w:p>
    <w:bookmarkEnd w:id="515"/>
    <w:bookmarkStart w:name="z524" w:id="516"/>
    <w:p>
      <w:pPr>
        <w:spacing w:after="0"/>
        <w:ind w:left="0"/>
        <w:jc w:val="both"/>
      </w:pPr>
      <w:r>
        <w:rPr>
          <w:rFonts w:ascii="Times New Roman"/>
          <w:b w:val="false"/>
          <w:i w:val="false"/>
          <w:color w:val="000000"/>
          <w:sz w:val="28"/>
        </w:rPr>
        <w:t>
      1) подтверждение личности собственника (или уполномоченного лица) ВЭТС и (или) ВЭССХТ;</w:t>
      </w:r>
    </w:p>
    <w:bookmarkEnd w:id="516"/>
    <w:bookmarkStart w:name="z525" w:id="517"/>
    <w:p>
      <w:pPr>
        <w:spacing w:after="0"/>
        <w:ind w:left="0"/>
        <w:jc w:val="both"/>
      </w:pPr>
      <w:r>
        <w:rPr>
          <w:rFonts w:ascii="Times New Roman"/>
          <w:b w:val="false"/>
          <w:i w:val="false"/>
          <w:color w:val="000000"/>
          <w:sz w:val="28"/>
        </w:rPr>
        <w:t>
      2) сверку копий документов, приложенных к заявке, с их оригиналами;</w:t>
      </w:r>
    </w:p>
    <w:bookmarkEnd w:id="517"/>
    <w:bookmarkStart w:name="z526" w:id="518"/>
    <w:p>
      <w:pPr>
        <w:spacing w:after="0"/>
        <w:ind w:left="0"/>
        <w:jc w:val="both"/>
      </w:pPr>
      <w:r>
        <w:rPr>
          <w:rFonts w:ascii="Times New Roman"/>
          <w:b w:val="false"/>
          <w:i w:val="false"/>
          <w:color w:val="000000"/>
          <w:sz w:val="28"/>
        </w:rPr>
        <w:t>
      3) сверку соответствия заявленной комплектности ВЭТС и (или) ВЭССХТ фактической комплектности;</w:t>
      </w:r>
    </w:p>
    <w:bookmarkEnd w:id="518"/>
    <w:bookmarkStart w:name="z527" w:id="519"/>
    <w:p>
      <w:pPr>
        <w:spacing w:after="0"/>
        <w:ind w:left="0"/>
        <w:jc w:val="both"/>
      </w:pPr>
      <w:r>
        <w:rPr>
          <w:rFonts w:ascii="Times New Roman"/>
          <w:b w:val="false"/>
          <w:i w:val="false"/>
          <w:color w:val="000000"/>
          <w:sz w:val="28"/>
        </w:rPr>
        <w:t>
      4) фотофиксацию в мобильной версии информационной системы 2:</w:t>
      </w:r>
    </w:p>
    <w:bookmarkEnd w:id="519"/>
    <w:bookmarkStart w:name="z528" w:id="520"/>
    <w:p>
      <w:pPr>
        <w:spacing w:after="0"/>
        <w:ind w:left="0"/>
        <w:jc w:val="both"/>
      </w:pPr>
      <w:r>
        <w:rPr>
          <w:rFonts w:ascii="Times New Roman"/>
          <w:b w:val="false"/>
          <w:i w:val="false"/>
          <w:color w:val="000000"/>
          <w:sz w:val="28"/>
        </w:rPr>
        <w:t>
      ВЭТС и (или) ВЭССХТ - с целью подтверждения комплектности ВЭТС и (или) ВЭССХТ;</w:t>
      </w:r>
    </w:p>
    <w:bookmarkEnd w:id="520"/>
    <w:bookmarkStart w:name="z529" w:id="521"/>
    <w:p>
      <w:pPr>
        <w:spacing w:after="0"/>
        <w:ind w:left="0"/>
        <w:jc w:val="both"/>
      </w:pPr>
      <w:r>
        <w:rPr>
          <w:rFonts w:ascii="Times New Roman"/>
          <w:b w:val="false"/>
          <w:i w:val="false"/>
          <w:color w:val="000000"/>
          <w:sz w:val="28"/>
        </w:rPr>
        <w:t>
      собственника (уполномоченного) лица ВЭТС и (или) ВЭССХТ на фоне ВЭТС и (или) ВЭССХТ – с целью подтверждения сдачи ВЭТС и (или) ВЭССХТ заявителем или транспортировщиком ВЭТС и (или) ВЭССХТ;</w:t>
      </w:r>
    </w:p>
    <w:bookmarkEnd w:id="521"/>
    <w:bookmarkStart w:name="z530" w:id="522"/>
    <w:p>
      <w:pPr>
        <w:spacing w:after="0"/>
        <w:ind w:left="0"/>
        <w:jc w:val="both"/>
      </w:pPr>
      <w:r>
        <w:rPr>
          <w:rFonts w:ascii="Times New Roman"/>
          <w:b w:val="false"/>
          <w:i w:val="false"/>
          <w:color w:val="000000"/>
          <w:sz w:val="28"/>
        </w:rPr>
        <w:t>
      5) взвешивание ВЭТС и (или) ВЭССХТ;</w:t>
      </w:r>
    </w:p>
    <w:bookmarkEnd w:id="522"/>
    <w:bookmarkStart w:name="z531" w:id="523"/>
    <w:p>
      <w:pPr>
        <w:spacing w:after="0"/>
        <w:ind w:left="0"/>
        <w:jc w:val="both"/>
      </w:pPr>
      <w:r>
        <w:rPr>
          <w:rFonts w:ascii="Times New Roman"/>
          <w:b w:val="false"/>
          <w:i w:val="false"/>
          <w:color w:val="000000"/>
          <w:sz w:val="28"/>
        </w:rPr>
        <w:t>
      6) отправку заявки на сдачу ВЭТС и (или) ВЭССХТ Оператору на второй этап рассмотрения.</w:t>
      </w:r>
    </w:p>
    <w:bookmarkEnd w:id="523"/>
    <w:bookmarkStart w:name="z532" w:id="524"/>
    <w:p>
      <w:pPr>
        <w:spacing w:after="0"/>
        <w:ind w:left="0"/>
        <w:jc w:val="both"/>
      </w:pPr>
      <w:r>
        <w:rPr>
          <w:rFonts w:ascii="Times New Roman"/>
          <w:b w:val="false"/>
          <w:i w:val="false"/>
          <w:color w:val="000000"/>
          <w:sz w:val="28"/>
        </w:rPr>
        <w:t>
      155. Оператор рассматривает заявку на сдачу ВЭТС и (или) ВЭССХТ в течение 3 (трех) рабочих часов с момента отправки сотрудником пункта приема ВЭТС и (или) ВЭССХТ заявки на сдачу ВЭТС и (или) ВЭССХТ на второй этап рассмотрения.</w:t>
      </w:r>
    </w:p>
    <w:bookmarkEnd w:id="524"/>
    <w:bookmarkStart w:name="z533" w:id="525"/>
    <w:p>
      <w:pPr>
        <w:spacing w:after="0"/>
        <w:ind w:left="0"/>
        <w:jc w:val="both"/>
      </w:pPr>
      <w:r>
        <w:rPr>
          <w:rFonts w:ascii="Times New Roman"/>
          <w:b w:val="false"/>
          <w:i w:val="false"/>
          <w:color w:val="000000"/>
          <w:sz w:val="28"/>
        </w:rPr>
        <w:t xml:space="preserve">
      156. В случае соответствия всех предоставленных документов и выполнения всех необходимых требований, установленных настоящими Правилами, Оператор одобряет в информационной системе 2 заявку на сдачу ВЭТС и (или) ВЭССХТ на втором этапе рассмотрения. </w:t>
      </w:r>
    </w:p>
    <w:bookmarkEnd w:id="525"/>
    <w:bookmarkStart w:name="z534" w:id="526"/>
    <w:p>
      <w:pPr>
        <w:spacing w:after="0"/>
        <w:ind w:left="0"/>
        <w:jc w:val="both"/>
      </w:pPr>
      <w:r>
        <w:rPr>
          <w:rFonts w:ascii="Times New Roman"/>
          <w:b w:val="false"/>
          <w:i w:val="false"/>
          <w:color w:val="000000"/>
          <w:sz w:val="28"/>
        </w:rPr>
        <w:t>
      157.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в течение 1 (одного) рабочего часа осуществляет:</w:t>
      </w:r>
    </w:p>
    <w:bookmarkEnd w:id="526"/>
    <w:bookmarkStart w:name="z535" w:id="527"/>
    <w:p>
      <w:pPr>
        <w:spacing w:after="0"/>
        <w:ind w:left="0"/>
        <w:jc w:val="both"/>
      </w:pPr>
      <w:r>
        <w:rPr>
          <w:rFonts w:ascii="Times New Roman"/>
          <w:b w:val="false"/>
          <w:i w:val="false"/>
          <w:color w:val="000000"/>
          <w:sz w:val="28"/>
        </w:rPr>
        <w:t xml:space="preserve">
      1) совместно с собственником ВЭТС и (или) ВЭССХТ подписание в информационной системе 2 посредством ЭЦП акта приема-передачи ВЭТС и (или) ВЭССХТ на переработку и (или) утилизацию ВЭТС и (или) ВЭССХТ по установленной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27"/>
    <w:bookmarkStart w:name="z536" w:id="528"/>
    <w:p>
      <w:pPr>
        <w:spacing w:after="0"/>
        <w:ind w:left="0"/>
        <w:jc w:val="both"/>
      </w:pPr>
      <w:r>
        <w:rPr>
          <w:rFonts w:ascii="Times New Roman"/>
          <w:b w:val="false"/>
          <w:i w:val="false"/>
          <w:color w:val="000000"/>
          <w:sz w:val="28"/>
        </w:rPr>
        <w:t>
      Требования, предусмотренные частью первой подпункта 1) пункта 157 настоящих Правил, не распространяются на случаи совпадения транспортировщика и (или) пункта приема и (или) переработчика в одном лице. При этом документом, подтверждающим сдачу ВЭТС и (или) ВЭССХТ на переработку и (или) утилизацию ВЭТС и (или) ВЭССХТ, будет являться акт приема-передачи ВЭТС и (или) ВЭССХТ, подписанный при заключении договора купли-продажи ВЭТС и (или) ВЭССХТ между заявителем и транспортировщиком;</w:t>
      </w:r>
    </w:p>
    <w:bookmarkEnd w:id="528"/>
    <w:bookmarkStart w:name="z537" w:id="529"/>
    <w:p>
      <w:pPr>
        <w:spacing w:after="0"/>
        <w:ind w:left="0"/>
        <w:jc w:val="both"/>
      </w:pPr>
      <w:r>
        <w:rPr>
          <w:rFonts w:ascii="Times New Roman"/>
          <w:b w:val="false"/>
          <w:i w:val="false"/>
          <w:color w:val="000000"/>
          <w:sz w:val="28"/>
        </w:rPr>
        <w:t>
      2) разукомплектование (деформацию), исключающее восстановление (ударный изгиб, резка, локальное нарушение конструктивных элементов и иные этапы согласно технологическому процессу переработчика) с видеофиксацией процесса в мобильной версии информационной системы 2 в режиме реального времени.</w:t>
      </w:r>
    </w:p>
    <w:bookmarkEnd w:id="529"/>
    <w:bookmarkStart w:name="z538" w:id="530"/>
    <w:p>
      <w:pPr>
        <w:spacing w:after="0"/>
        <w:ind w:left="0"/>
        <w:jc w:val="both"/>
      </w:pPr>
      <w:r>
        <w:rPr>
          <w:rFonts w:ascii="Times New Roman"/>
          <w:b w:val="false"/>
          <w:i w:val="false"/>
          <w:color w:val="000000"/>
          <w:sz w:val="28"/>
        </w:rPr>
        <w:t>
      158. Подписывая акт приема-передачи ВЭТС и (или) ВЭССХТ на переработку и (или) утилизацию в информационной системе 2, собственник ВЭТС и (или) ВЭССХТ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(или) ВЭССХТ и получения им скидочного сертификата в порядке и на условиях, предусмотренных правилами стимулирования, настоящими Правилами, а также внутренним нормативным документом Оператора по вопросам выдачи документа, подтверждающего сдачу на утилизацию ВЭТС и (или) ВЭССХТ либо денежной компенсации.</w:t>
      </w:r>
    </w:p>
    <w:bookmarkEnd w:id="530"/>
    <w:bookmarkStart w:name="z539" w:id="531"/>
    <w:p>
      <w:pPr>
        <w:spacing w:after="0"/>
        <w:ind w:left="0"/>
        <w:jc w:val="both"/>
      </w:pPr>
      <w:r>
        <w:rPr>
          <w:rFonts w:ascii="Times New Roman"/>
          <w:b w:val="false"/>
          <w:i w:val="false"/>
          <w:color w:val="000000"/>
          <w:sz w:val="28"/>
        </w:rPr>
        <w:t>
      159. Оператор отказывает в приеме ВЭТС и (или) ВЭССХТ при наличии одного из следующих оснований:</w:t>
      </w:r>
    </w:p>
    <w:bookmarkEnd w:id="531"/>
    <w:bookmarkStart w:name="z540" w:id="532"/>
    <w:p>
      <w:pPr>
        <w:spacing w:after="0"/>
        <w:ind w:left="0"/>
        <w:jc w:val="both"/>
      </w:pPr>
      <w:r>
        <w:rPr>
          <w:rFonts w:ascii="Times New Roman"/>
          <w:b w:val="false"/>
          <w:i w:val="false"/>
          <w:color w:val="000000"/>
          <w:sz w:val="28"/>
        </w:rPr>
        <w:t>
      предоставление собственником ВЭСТ и (или) ВЭССХТ неполного пакета документов;</w:t>
      </w:r>
    </w:p>
    <w:bookmarkEnd w:id="532"/>
    <w:bookmarkStart w:name="z541" w:id="533"/>
    <w:p>
      <w:pPr>
        <w:spacing w:after="0"/>
        <w:ind w:left="0"/>
        <w:jc w:val="both"/>
      </w:pPr>
      <w:r>
        <w:rPr>
          <w:rFonts w:ascii="Times New Roman"/>
          <w:b w:val="false"/>
          <w:i w:val="false"/>
          <w:color w:val="000000"/>
          <w:sz w:val="28"/>
        </w:rPr>
        <w:t>
      отсутствие у уполномоченного лица, в случае подачи заявки на сдачу ВЭТС и (или) ВЭССХТ третьим лицом, полномочий на сдачу на переработку и (или) утилизацию ВЭТС и (или) ВЭССХТ и получение скидочного сертификата либо денежной компенсации;</w:t>
      </w:r>
    </w:p>
    <w:bookmarkEnd w:id="533"/>
    <w:bookmarkStart w:name="z542" w:id="534"/>
    <w:p>
      <w:pPr>
        <w:spacing w:after="0"/>
        <w:ind w:left="0"/>
        <w:jc w:val="both"/>
      </w:pPr>
      <w:r>
        <w:rPr>
          <w:rFonts w:ascii="Times New Roman"/>
          <w:b w:val="false"/>
          <w:i w:val="false"/>
          <w:color w:val="000000"/>
          <w:sz w:val="28"/>
        </w:rPr>
        <w:t xml:space="preserve">
      несоответствие требованиям к комплектности ВЭТС и (или) ВЭССХТ, предусмотренным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534"/>
    <w:bookmarkStart w:name="z543" w:id="535"/>
    <w:p>
      <w:pPr>
        <w:spacing w:after="0"/>
        <w:ind w:left="0"/>
        <w:jc w:val="both"/>
      </w:pPr>
      <w:r>
        <w:rPr>
          <w:rFonts w:ascii="Times New Roman"/>
          <w:b w:val="false"/>
          <w:i w:val="false"/>
          <w:color w:val="000000"/>
          <w:sz w:val="28"/>
        </w:rPr>
        <w:t xml:space="preserve">
      несоответствие данных прибывшего/доставленного ВЭТС и (или) ВЭССХТ в пункт приема ВЭТС и (или) ВЭССХТ по одной из следующих характеристик: марка, модель, категория ВЭТС, идентификационный номер ВЭТС, заводской регистрационный номер ВЭССХТ, сведениям, указанным в заявке на сдачу ВЭТС и (или) ВЭССХТ и в приложенных документах. </w:t>
      </w:r>
    </w:p>
    <w:bookmarkEnd w:id="535"/>
    <w:bookmarkStart w:name="z544" w:id="536"/>
    <w:p>
      <w:pPr>
        <w:spacing w:after="0"/>
        <w:ind w:left="0"/>
        <w:jc w:val="both"/>
      </w:pPr>
      <w:r>
        <w:rPr>
          <w:rFonts w:ascii="Times New Roman"/>
          <w:b w:val="false"/>
          <w:i w:val="false"/>
          <w:color w:val="000000"/>
          <w:sz w:val="28"/>
        </w:rPr>
        <w:t xml:space="preserve">
      160. По результатам второго этапа рассмотрения заявки на сдачу ВЭТС и (или) ВЭССХТ, в информационной системе 2, в зависимости от выбора собственника ВЭТС и (или) ВЭССХТ, формируется и выдается скидочный сертификат по установленной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стимулирования, либо выплачивается денежная компенсация, либо выдается мотивированный ответ об отказе в приеме ВЭТС и (или) ВЭССХТ и выдаче скидочного сертификата либо денежной компенсации по установленной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36"/>
    <w:bookmarkStart w:name="z545" w:id="537"/>
    <w:p>
      <w:pPr>
        <w:spacing w:after="0"/>
        <w:ind w:left="0"/>
        <w:jc w:val="both"/>
      </w:pPr>
      <w:r>
        <w:rPr>
          <w:rFonts w:ascii="Times New Roman"/>
          <w:b w:val="false"/>
          <w:i w:val="false"/>
          <w:color w:val="000000"/>
          <w:sz w:val="28"/>
        </w:rPr>
        <w:t>
      161. При условии надлежащего исполнения сотрудником пункта приема ВЭТС и (или) ВЭССХТ требований, предусмотренных пунктом 157 настоящих Правил, собственнику ВЭТС и (или) ВЭССХТ Оператором выплачивается денежная компенсация либо в информационной системе 2 активируется скидочный сертификат.</w:t>
      </w:r>
    </w:p>
    <w:bookmarkEnd w:id="537"/>
    <w:bookmarkStart w:name="z546" w:id="538"/>
    <w:p>
      <w:pPr>
        <w:spacing w:after="0"/>
        <w:ind w:left="0"/>
        <w:jc w:val="both"/>
      </w:pPr>
      <w:r>
        <w:rPr>
          <w:rFonts w:ascii="Times New Roman"/>
          <w:b w:val="false"/>
          <w:i w:val="false"/>
          <w:color w:val="000000"/>
          <w:sz w:val="28"/>
        </w:rPr>
        <w:t>
      162. Сотрудник пункта приема ВЭТС и (или) ВЭССХТ обеспечивает осуществление действий по проверке личности заявителя, комплектности ВЭТС и (или) ВЭССХТ, сохранности ВЭТС и (или) ВЭССХТ и соответствия сведений, содержащихся в предъявленных оригиналах документов и в заявке на сдачу ВЭТС и (или) ВЭССХТ, данным прибывшего/доставленного ВЭТС и (или) ВЭССХТ в пункт приема ВЭТС и (или) ВЭССХТ, предусмотренным заключенным между Оператором и переработчиком Договором по переработке ВЭТС и (или) ВЭССХТ.</w:t>
      </w:r>
    </w:p>
    <w:bookmarkEnd w:id="538"/>
    <w:bookmarkStart w:name="z547" w:id="539"/>
    <w:p>
      <w:pPr>
        <w:spacing w:after="0"/>
        <w:ind w:left="0"/>
        <w:jc w:val="both"/>
      </w:pPr>
      <w:r>
        <w:rPr>
          <w:rFonts w:ascii="Times New Roman"/>
          <w:b w:val="false"/>
          <w:i w:val="false"/>
          <w:color w:val="000000"/>
          <w:sz w:val="28"/>
        </w:rPr>
        <w:t xml:space="preserve">
      163. После одобрения Оператором в информационной системе 2 заявки на сдачу ВЭТС и (или) ВЭССХТ на втором этапе рассмотрения, сотрудник пункта приема ВЭТС и (или) ВЭССХТ осуществляет подготовку к переработке ВЭТС и (или) ВЭССХТ и ведет раздельный весовой и штучный учет фракций, полученных в результате подготовки к переработке ВЭТС и (или) ВЭССХТ. </w:t>
      </w:r>
    </w:p>
    <w:bookmarkEnd w:id="539"/>
    <w:bookmarkStart w:name="z548" w:id="540"/>
    <w:p>
      <w:pPr>
        <w:spacing w:after="0"/>
        <w:ind w:left="0"/>
        <w:jc w:val="left"/>
      </w:pPr>
      <w:r>
        <w:rPr>
          <w:rFonts w:ascii="Times New Roman"/>
          <w:b/>
          <w:i w:val="false"/>
          <w:color w:val="000000"/>
        </w:rPr>
        <w:t xml:space="preserve"> Параграф 4. Порядок переработки и (или) утилизации ВЭТС и (или) ВЭССХТ</w:t>
      </w:r>
    </w:p>
    <w:bookmarkEnd w:id="540"/>
    <w:bookmarkStart w:name="z549" w:id="541"/>
    <w:p>
      <w:pPr>
        <w:spacing w:after="0"/>
        <w:ind w:left="0"/>
        <w:jc w:val="both"/>
      </w:pPr>
      <w:r>
        <w:rPr>
          <w:rFonts w:ascii="Times New Roman"/>
          <w:b w:val="false"/>
          <w:i w:val="false"/>
          <w:color w:val="000000"/>
          <w:sz w:val="28"/>
        </w:rPr>
        <w:t>
      164. Порядок переработки и (или) утилизации ВЭТС и (или) ВЭССХТ определяются Договором по переработке ВЭТС и (или) ВЭССХТ, заключаемым между переработчиком ВЭТС и (или) ВЭССХТ и Оператором.</w:t>
      </w:r>
    </w:p>
    <w:bookmarkEnd w:id="541"/>
    <w:bookmarkStart w:name="z550" w:id="542"/>
    <w:p>
      <w:pPr>
        <w:spacing w:after="0"/>
        <w:ind w:left="0"/>
        <w:jc w:val="both"/>
      </w:pPr>
      <w:r>
        <w:rPr>
          <w:rFonts w:ascii="Times New Roman"/>
          <w:b w:val="false"/>
          <w:i w:val="false"/>
          <w:color w:val="000000"/>
          <w:sz w:val="28"/>
        </w:rPr>
        <w:t>
      165. Для заключения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переработчик ВЭТС и (или) ВЭССХТ подает заявление в информационной системе 2.</w:t>
      </w:r>
    </w:p>
    <w:bookmarkEnd w:id="542"/>
    <w:bookmarkStart w:name="z551" w:id="543"/>
    <w:p>
      <w:pPr>
        <w:spacing w:after="0"/>
        <w:ind w:left="0"/>
        <w:jc w:val="both"/>
      </w:pPr>
      <w:r>
        <w:rPr>
          <w:rFonts w:ascii="Times New Roman"/>
          <w:b w:val="false"/>
          <w:i w:val="false"/>
          <w:color w:val="000000"/>
          <w:sz w:val="28"/>
        </w:rPr>
        <w:t>
      166. Переработчик ВЭТС и (или) ВЭССХТ должен соответствовать нормам и требованиям, предусмотренным законодательством в сфере промышленности и настоящими Правилами.</w:t>
      </w:r>
    </w:p>
    <w:bookmarkEnd w:id="543"/>
    <w:bookmarkStart w:name="z552" w:id="544"/>
    <w:p>
      <w:pPr>
        <w:spacing w:after="0"/>
        <w:ind w:left="0"/>
        <w:jc w:val="both"/>
      </w:pPr>
      <w:r>
        <w:rPr>
          <w:rFonts w:ascii="Times New Roman"/>
          <w:b w:val="false"/>
          <w:i w:val="false"/>
          <w:color w:val="000000"/>
          <w:sz w:val="28"/>
        </w:rPr>
        <w:t>
      167. С целью подтверждения соответствия вышеуказанным требованиям, переработчик ВЭТС и (или) ВЭССХТ предоставляет Оператору подтверждающие документы, предусмотренные Перечнем документов для переработчиков ВЭТС и (или) ВЭССХТ.</w:t>
      </w:r>
    </w:p>
    <w:bookmarkEnd w:id="544"/>
    <w:bookmarkStart w:name="z553" w:id="545"/>
    <w:p>
      <w:pPr>
        <w:spacing w:after="0"/>
        <w:ind w:left="0"/>
        <w:jc w:val="both"/>
      </w:pPr>
      <w:r>
        <w:rPr>
          <w:rFonts w:ascii="Times New Roman"/>
          <w:b w:val="false"/>
          <w:i w:val="false"/>
          <w:color w:val="000000"/>
          <w:sz w:val="28"/>
        </w:rPr>
        <w:t xml:space="preserve">
      168. Заявление переработчика ВЭТС и (или) ВЭССХТ о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рассматривается Оператором в течение 30 (тридцати) календарных дней с даты подачи переработчиком ВЭТС и (или) ВЭССХТ в информационной системе 2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w:t>
      </w:r>
    </w:p>
    <w:bookmarkEnd w:id="545"/>
    <w:bookmarkStart w:name="z554" w:id="546"/>
    <w:p>
      <w:pPr>
        <w:spacing w:after="0"/>
        <w:ind w:left="0"/>
        <w:jc w:val="both"/>
      </w:pPr>
      <w:r>
        <w:rPr>
          <w:rFonts w:ascii="Times New Roman"/>
          <w:b w:val="false"/>
          <w:i w:val="false"/>
          <w:color w:val="000000"/>
          <w:sz w:val="28"/>
        </w:rPr>
        <w:t>
      В течение 15 (пятнадцати) календарных дней Оператор осуществляет выезд на производственную базу переработчика ВЭТС и (или) ВЭССХТ с целью установления соответствия или несоответствия законодательству в сфере промышленности и настоящих Правил требованиям, с оформлением в информационной системе 2 акта осмотра.</w:t>
      </w:r>
    </w:p>
    <w:bookmarkEnd w:id="546"/>
    <w:bookmarkStart w:name="z555" w:id="547"/>
    <w:p>
      <w:pPr>
        <w:spacing w:after="0"/>
        <w:ind w:left="0"/>
        <w:jc w:val="both"/>
      </w:pPr>
      <w:r>
        <w:rPr>
          <w:rFonts w:ascii="Times New Roman"/>
          <w:b w:val="false"/>
          <w:i w:val="false"/>
          <w:color w:val="000000"/>
          <w:sz w:val="28"/>
        </w:rPr>
        <w:t>
      Для уточнения представленных сведений Оператор запрашивает бухгалтерские, разрешительные и другие дополнительные документы, касающиеся деятельности Переработчика. В случае запроса дополнительных документов, срок рассмотрения заявления на заключение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приостанавливается до предоставления дополнительных документов.</w:t>
      </w:r>
    </w:p>
    <w:bookmarkEnd w:id="547"/>
    <w:bookmarkStart w:name="z556" w:id="548"/>
    <w:p>
      <w:pPr>
        <w:spacing w:after="0"/>
        <w:ind w:left="0"/>
        <w:jc w:val="both"/>
      </w:pPr>
      <w:r>
        <w:rPr>
          <w:rFonts w:ascii="Times New Roman"/>
          <w:b w:val="false"/>
          <w:i w:val="false"/>
          <w:color w:val="000000"/>
          <w:sz w:val="28"/>
        </w:rPr>
        <w:t>
      169. Оператор отказывает в заключении договора по сбору, транспортировке, подготовке к повторному использованию, сортировке, обработке, переработке, обезвреживанию и (или) утилизации ВЭТС и (или) ВЭССХТ в случае, если переработчик ВЭТС и (или) ВЭССХТ не соответствует установленным законодательством в сфере промышленности и настоящих Правил требованиям.</w:t>
      </w:r>
    </w:p>
    <w:bookmarkEnd w:id="548"/>
    <w:bookmarkStart w:name="z557" w:id="549"/>
    <w:p>
      <w:pPr>
        <w:spacing w:after="0"/>
        <w:ind w:left="0"/>
        <w:jc w:val="both"/>
      </w:pPr>
      <w:r>
        <w:rPr>
          <w:rFonts w:ascii="Times New Roman"/>
          <w:b w:val="false"/>
          <w:i w:val="false"/>
          <w:color w:val="000000"/>
          <w:sz w:val="28"/>
        </w:rPr>
        <w:t>
      170. При соответствии переработчика ВЭТС и (или) ВЭССХТ всем установленным требованиям, между Оператором и переработчиком ВЭТС и (или) ВЭССХТ в информационной системе 2 заключается договор по сбору, транспортировке, подготовке к повторному использованию, сортировке, обработке, переработке, обезвреживанию и (или) утилизации ВЭТС и (или) ВЭССХТ посредством ЭЦП сторон.</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w:t>
            </w:r>
            <w:r>
              <w:br/>
            </w:r>
            <w:r>
              <w:rPr>
                <w:rFonts w:ascii="Times New Roman"/>
                <w:b w:val="false"/>
                <w:i w:val="false"/>
                <w:color w:val="000000"/>
                <w:sz w:val="20"/>
              </w:rPr>
              <w:t>и импортеров 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 после утраты потребительских</w:t>
            </w:r>
            <w:r>
              <w:br/>
            </w:r>
            <w:r>
              <w:rPr>
                <w:rFonts w:ascii="Times New Roman"/>
                <w:b w:val="false"/>
                <w:i w:val="false"/>
                <w:color w:val="000000"/>
                <w:sz w:val="20"/>
              </w:rPr>
              <w:t>свойств 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559" w:id="550"/>
    <w:p>
      <w:pPr>
        <w:spacing w:after="0"/>
        <w:ind w:left="0"/>
        <w:jc w:val="both"/>
      </w:pPr>
      <w:r>
        <w:rPr>
          <w:rFonts w:ascii="Times New Roman"/>
          <w:b w:val="false"/>
          <w:i w:val="false"/>
          <w:color w:val="000000"/>
          <w:sz w:val="28"/>
        </w:rPr>
        <w:t>
      Форма</w:t>
      </w:r>
    </w:p>
    <w:bookmarkEnd w:id="550"/>
    <w:bookmarkStart w:name="z560" w:id="551"/>
    <w:p>
      <w:pPr>
        <w:spacing w:after="0"/>
        <w:ind w:left="0"/>
        <w:jc w:val="left"/>
      </w:pPr>
      <w:r>
        <w:rPr>
          <w:rFonts w:ascii="Times New Roman"/>
          <w:b/>
          <w:i w:val="false"/>
          <w:color w:val="000000"/>
        </w:rPr>
        <w:t xml:space="preserve"> Заявка на заключение типового договора в информационной системе Оператора расширенных обязательств производителей (импортеров) для субъектов предпринимательства, осуществляющих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 от _______________________________________________________ (далее – Заявитель) (полное наименование юридического лица, фамилия, имя, отчество (при его наличии) физического лица, бизнес-идентификационный номер / индивидуальный идентификационный номер)</w:t>
      </w:r>
    </w:p>
    <w:bookmarkEnd w:id="551"/>
    <w:bookmarkStart w:name="z561" w:id="552"/>
    <w:p>
      <w:pPr>
        <w:spacing w:after="0"/>
        <w:ind w:left="0"/>
        <w:jc w:val="both"/>
      </w:pPr>
      <w:r>
        <w:rPr>
          <w:rFonts w:ascii="Times New Roman"/>
          <w:b w:val="false"/>
          <w:i w:val="false"/>
          <w:color w:val="000000"/>
          <w:sz w:val="28"/>
        </w:rPr>
        <w:t>
      Вид деятельности: __________</w:t>
      </w:r>
    </w:p>
    <w:bookmarkEnd w:id="552"/>
    <w:bookmarkStart w:name="z562" w:id="553"/>
    <w:p>
      <w:pPr>
        <w:spacing w:after="0"/>
        <w:ind w:left="0"/>
        <w:jc w:val="both"/>
      </w:pPr>
      <w:r>
        <w:rPr>
          <w:rFonts w:ascii="Times New Roman"/>
          <w:b w:val="false"/>
          <w:i w:val="false"/>
          <w:color w:val="000000"/>
          <w:sz w:val="28"/>
        </w:rPr>
        <w:t>
      Вид отходов: _______________</w:t>
      </w:r>
    </w:p>
    <w:bookmarkEnd w:id="553"/>
    <w:bookmarkStart w:name="z563" w:id="554"/>
    <w:p>
      <w:pPr>
        <w:spacing w:after="0"/>
        <w:ind w:left="0"/>
        <w:jc w:val="both"/>
      </w:pPr>
      <w:r>
        <w:rPr>
          <w:rFonts w:ascii="Times New Roman"/>
          <w:b w:val="false"/>
          <w:i w:val="false"/>
          <w:color w:val="000000"/>
          <w:sz w:val="28"/>
        </w:rPr>
        <w:t>
      Прошу рассмотреть документы для заключения (нужное выбрать):</w:t>
      </w:r>
    </w:p>
    <w:bookmarkEnd w:id="554"/>
    <w:bookmarkStart w:name="z564" w:id="555"/>
    <w:p>
      <w:pPr>
        <w:spacing w:after="0"/>
        <w:ind w:left="0"/>
        <w:jc w:val="both"/>
      </w:pPr>
      <w:r>
        <w:rPr>
          <w:rFonts w:ascii="Times New Roman"/>
          <w:b w:val="false"/>
          <w:i w:val="false"/>
          <w:color w:val="000000"/>
          <w:sz w:val="28"/>
        </w:rPr>
        <w:t>
      типового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55"/>
    <w:bookmarkStart w:name="z565" w:id="556"/>
    <w:p>
      <w:pPr>
        <w:spacing w:after="0"/>
        <w:ind w:left="0"/>
        <w:jc w:val="both"/>
      </w:pPr>
      <w:r>
        <w:rPr>
          <w:rFonts w:ascii="Times New Roman"/>
          <w:b w:val="false"/>
          <w:i w:val="false"/>
          <w:color w:val="000000"/>
          <w:sz w:val="28"/>
        </w:rPr>
        <w:t>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информационной системе Оператора расширенных обязательств производителей (импортеров);</w:t>
      </w:r>
    </w:p>
    <w:bookmarkEnd w:id="556"/>
    <w:bookmarkStart w:name="z566" w:id="557"/>
    <w:p>
      <w:pPr>
        <w:spacing w:after="0"/>
        <w:ind w:left="0"/>
        <w:jc w:val="both"/>
      </w:pPr>
      <w:r>
        <w:rPr>
          <w:rFonts w:ascii="Times New Roman"/>
          <w:b w:val="false"/>
          <w:i w:val="false"/>
          <w:color w:val="000000"/>
          <w:sz w:val="28"/>
        </w:rPr>
        <w:t>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57"/>
    <w:bookmarkStart w:name="z567" w:id="558"/>
    <w:p>
      <w:pPr>
        <w:spacing w:after="0"/>
        <w:ind w:left="0"/>
        <w:jc w:val="both"/>
      </w:pPr>
      <w:r>
        <w:rPr>
          <w:rFonts w:ascii="Times New Roman"/>
          <w:b w:val="false"/>
          <w:i w:val="false"/>
          <w:color w:val="000000"/>
          <w:sz w:val="28"/>
        </w:rPr>
        <w:t>
      Подтверждаю достоверность сведений и соответствие документов положениям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bookmarkEnd w:id="558"/>
    <w:bookmarkStart w:name="z568" w:id="559"/>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и (или) иную конфиденциальную информацию, а также на сбор, обработку персональных данных, в рамках норм, установленных законодательством Республики Казахстан.</w:t>
      </w:r>
    </w:p>
    <w:bookmarkEnd w:id="559"/>
    <w:bookmarkStart w:name="z569" w:id="560"/>
    <w:p>
      <w:pPr>
        <w:spacing w:after="0"/>
        <w:ind w:left="0"/>
        <w:jc w:val="both"/>
      </w:pPr>
      <w:r>
        <w:rPr>
          <w:rFonts w:ascii="Times New Roman"/>
          <w:b w:val="false"/>
          <w:i w:val="false"/>
          <w:color w:val="000000"/>
          <w:sz w:val="28"/>
        </w:rPr>
        <w:t>
      Подтверждаю, что в отношении заявителя не начаты процедуры ликвидации, реабилитации или банкротства, финансово-хозяйственная деятельность заявителя не приостановлена в соответствии с законодательством Республики Казахстан.</w:t>
      </w:r>
    </w:p>
    <w:bookmarkEnd w:id="560"/>
    <w:bookmarkStart w:name="z570" w:id="561"/>
    <w:p>
      <w:pPr>
        <w:spacing w:after="0"/>
        <w:ind w:left="0"/>
        <w:jc w:val="both"/>
      </w:pPr>
      <w:r>
        <w:rPr>
          <w:rFonts w:ascii="Times New Roman"/>
          <w:b w:val="false"/>
          <w:i w:val="false"/>
          <w:color w:val="000000"/>
          <w:sz w:val="28"/>
        </w:rPr>
        <w:t>
      Представляю документы (нужное выбрать):</w:t>
      </w:r>
    </w:p>
    <w:bookmarkEnd w:id="561"/>
    <w:bookmarkStart w:name="z571" w:id="562"/>
    <w:p>
      <w:pPr>
        <w:spacing w:after="0"/>
        <w:ind w:left="0"/>
        <w:jc w:val="both"/>
      </w:pPr>
      <w:r>
        <w:rPr>
          <w:rFonts w:ascii="Times New Roman"/>
          <w:b w:val="false"/>
          <w:i w:val="false"/>
          <w:color w:val="000000"/>
          <w:sz w:val="28"/>
        </w:rPr>
        <w:t>
      для субъектов предпринимательства, осуществляющих деятельность по сбору, сортировке и транспортировке отходов - в соответствии с пунктом __ Правил;</w:t>
      </w:r>
    </w:p>
    <w:bookmarkEnd w:id="562"/>
    <w:bookmarkStart w:name="z572" w:id="563"/>
    <w:p>
      <w:pPr>
        <w:spacing w:after="0"/>
        <w:ind w:left="0"/>
        <w:jc w:val="both"/>
      </w:pPr>
      <w:r>
        <w:rPr>
          <w:rFonts w:ascii="Times New Roman"/>
          <w:b w:val="false"/>
          <w:i w:val="false"/>
          <w:color w:val="000000"/>
          <w:sz w:val="28"/>
        </w:rPr>
        <w:t>
      для субъектов предпринимательства, осуществляющих деятельность по подготовке к повторному использованию, обработке, переработке, обезвреживанию и (или) утилизации отходов - в соответствии с пунктом __ Правил;</w:t>
      </w:r>
    </w:p>
    <w:bookmarkEnd w:id="563"/>
    <w:bookmarkStart w:name="z573" w:id="564"/>
    <w:p>
      <w:pPr>
        <w:spacing w:after="0"/>
        <w:ind w:left="0"/>
        <w:jc w:val="both"/>
      </w:pPr>
      <w:r>
        <w:rPr>
          <w:rFonts w:ascii="Times New Roman"/>
          <w:b w:val="false"/>
          <w:i w:val="false"/>
          <w:color w:val="000000"/>
          <w:sz w:val="28"/>
        </w:rPr>
        <w:t>
      для субъектов предпринимательства, осуществляющих деятельность по сбору, транспортировке, подготовке к повторному использованию, сортировке, обработке, переработке, обезвреживанию и (или) утилизации отходов по полному циклу - в соответствии с пунктом Правил.</w:t>
      </w:r>
    </w:p>
    <w:bookmarkEnd w:id="564"/>
    <w:bookmarkStart w:name="z574" w:id="565"/>
    <w:p>
      <w:pPr>
        <w:spacing w:after="0"/>
        <w:ind w:left="0"/>
        <w:jc w:val="both"/>
      </w:pPr>
      <w:r>
        <w:rPr>
          <w:rFonts w:ascii="Times New Roman"/>
          <w:b w:val="false"/>
          <w:i w:val="false"/>
          <w:color w:val="000000"/>
          <w:sz w:val="28"/>
        </w:rPr>
        <w:t>
      Подписано электронной цифровой подписью</w:t>
      </w:r>
    </w:p>
    <w:bookmarkEnd w:id="565"/>
    <w:bookmarkStart w:name="z575" w:id="566"/>
    <w:p>
      <w:pPr>
        <w:spacing w:after="0"/>
        <w:ind w:left="0"/>
        <w:jc w:val="both"/>
      </w:pPr>
      <w:r>
        <w:rPr>
          <w:rFonts w:ascii="Times New Roman"/>
          <w:b w:val="false"/>
          <w:i w:val="false"/>
          <w:color w:val="000000"/>
          <w:sz w:val="28"/>
        </w:rPr>
        <w:t>
      уполномоченного лица</w:t>
      </w:r>
    </w:p>
    <w:bookmarkEnd w:id="566"/>
    <w:bookmarkStart w:name="z576" w:id="567"/>
    <w:p>
      <w:pPr>
        <w:spacing w:after="0"/>
        <w:ind w:left="0"/>
        <w:jc w:val="both"/>
      </w:pPr>
      <w:r>
        <w:rPr>
          <w:rFonts w:ascii="Times New Roman"/>
          <w:b w:val="false"/>
          <w:i w:val="false"/>
          <w:color w:val="000000"/>
          <w:sz w:val="28"/>
        </w:rPr>
        <w:t>
      Дата (число, месяц, год)</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 производителей и импортеров</w:t>
            </w:r>
            <w:r>
              <w:br/>
            </w:r>
            <w:r>
              <w:rPr>
                <w:rFonts w:ascii="Times New Roman"/>
                <w:b w:val="false"/>
                <w:i w:val="false"/>
                <w:color w:val="000000"/>
                <w:sz w:val="20"/>
              </w:rPr>
              <w:t>на организацию сбора, транспортировки, подготовки к</w:t>
            </w:r>
            <w:r>
              <w:br/>
            </w:r>
            <w:r>
              <w:rPr>
                <w:rFonts w:ascii="Times New Roman"/>
                <w:b w:val="false"/>
                <w:i w:val="false"/>
                <w:color w:val="000000"/>
                <w:sz w:val="20"/>
              </w:rPr>
              <w:t>повторному использованию, сортировки, обработки,</w:t>
            </w:r>
            <w:r>
              <w:br/>
            </w:r>
            <w:r>
              <w:rPr>
                <w:rFonts w:ascii="Times New Roman"/>
                <w:b w:val="false"/>
                <w:i w:val="false"/>
                <w:color w:val="000000"/>
                <w:sz w:val="20"/>
              </w:rPr>
              <w:t>переработки, 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 после утраты потребительских свойств</w:t>
            </w:r>
            <w:r>
              <w:br/>
            </w:r>
            <w:r>
              <w:rPr>
                <w:rFonts w:ascii="Times New Roman"/>
                <w:b w:val="false"/>
                <w:i w:val="false"/>
                <w:color w:val="000000"/>
                <w:sz w:val="20"/>
              </w:rPr>
              <w:t>продукции (товаров), на которую</w:t>
            </w:r>
            <w:r>
              <w:br/>
            </w:r>
            <w:r>
              <w:rPr>
                <w:rFonts w:ascii="Times New Roman"/>
                <w:b w:val="false"/>
                <w:i w:val="false"/>
                <w:color w:val="000000"/>
                <w:sz w:val="20"/>
              </w:rPr>
              <w:t>(которые) 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 путем выплат</w:t>
            </w:r>
          </w:p>
        </w:tc>
      </w:tr>
    </w:tbl>
    <w:bookmarkStart w:name="z578" w:id="568"/>
    <w:p>
      <w:pPr>
        <w:spacing w:after="0"/>
        <w:ind w:left="0"/>
        <w:jc w:val="both"/>
      </w:pPr>
      <w:r>
        <w:rPr>
          <w:rFonts w:ascii="Times New Roman"/>
          <w:b w:val="false"/>
          <w:i w:val="false"/>
          <w:color w:val="000000"/>
          <w:sz w:val="28"/>
        </w:rPr>
        <w:t>
      Форма</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9"/>
          <w:p>
            <w:pPr>
              <w:spacing w:after="0"/>
              <w:ind w:left="0"/>
              <w:jc w:val="both"/>
            </w:pPr>
            <w:bookmarkStart w:name="z579" w:id="570"/>
            <w:r>
              <w:rPr>
                <w:rFonts w:ascii="Times New Roman"/>
                <w:b/>
                <w:i w:val="false"/>
                <w:color w:val="000000"/>
              </w:rPr>
              <w:t xml:space="preserve"> </w:t>
            </w:r>
            <w:r>
              <w:rPr>
                <w:rFonts w:ascii="Times New Roman"/>
                <w:b/>
                <w:i w:val="false"/>
                <w:color w:val="000000"/>
              </w:rPr>
              <w:t>ПАСПОРТ</w:t>
            </w:r>
          </w:p>
          <w:bookmarkEnd w:id="570"/>
          <w:p>
            <w:pPr>
              <w:spacing w:after="20"/>
              <w:ind w:left="20"/>
              <w:jc w:val="both"/>
            </w:pPr>
          </w:p>
          <w:p>
            <w:pPr>
              <w:spacing w:after="20"/>
              <w:ind w:left="20"/>
              <w:jc w:val="both"/>
            </w:pPr>
            <w:r>
              <w:rPr>
                <w:rFonts w:ascii="Times New Roman"/>
                <w:b/>
                <w:i w:val="false"/>
                <w:color w:val="000000"/>
              </w:rPr>
              <w:t>субъекта предпринимательства, осуществляющего деятельность по сбору, сортировке и транспортировке отходов</w:t>
            </w:r>
          </w:p>
          <w:bookmarkEnd w:id="56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1"/>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юридического лица, фамилия, имя, отчество (при его наличии) физического лица</w:t>
            </w:r>
          </w:p>
          <w:bookmarkEnd w:id="57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2"/>
          <w:p>
            <w:pPr>
              <w:spacing w:after="20"/>
              <w:ind w:left="20"/>
              <w:jc w:val="both"/>
            </w:pPr>
            <w:r>
              <w:rPr>
                <w:rFonts w:ascii="Times New Roman"/>
                <w:b w:val="false"/>
                <w:i w:val="false"/>
                <w:color w:val="000000"/>
                <w:sz w:val="20"/>
              </w:rPr>
              <w:t>
</w:t>
            </w:r>
            <w:r>
              <w:rPr>
                <w:rFonts w:ascii="Times New Roman"/>
                <w:b w:val="false"/>
                <w:i w:val="false"/>
                <w:color w:val="000000"/>
                <w:sz w:val="20"/>
              </w:rPr>
              <w:t>Дата первичной государственной регистрации (дата образования) /дата государственной регистрации, индивидуального предпринимателя</w:t>
            </w:r>
          </w:p>
          <w:bookmarkEnd w:id="57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3"/>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юридического лица/ индивидуального предпринимателя</w:t>
            </w:r>
          </w:p>
          <w:bookmarkEnd w:id="57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4"/>
          <w:p>
            <w:pPr>
              <w:spacing w:after="20"/>
              <w:ind w:left="20"/>
              <w:jc w:val="both"/>
            </w:pPr>
            <w:r>
              <w:rPr>
                <w:rFonts w:ascii="Times New Roman"/>
                <w:b w:val="false"/>
                <w:i w:val="false"/>
                <w:color w:val="000000"/>
                <w:sz w:val="20"/>
              </w:rPr>
              <w:t>
</w:t>
            </w:r>
            <w:r>
              <w:rPr>
                <w:rFonts w:ascii="Times New Roman"/>
                <w:b w:val="false"/>
                <w:i w:val="false"/>
                <w:color w:val="000000"/>
                <w:sz w:val="20"/>
              </w:rPr>
              <w:t>Контакты</w:t>
            </w:r>
          </w:p>
          <w:bookmarkEnd w:id="57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5"/>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w:t>
            </w:r>
          </w:p>
          <w:bookmarkEnd w:id="5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6"/>
          <w:p>
            <w:pPr>
              <w:spacing w:after="20"/>
              <w:ind w:left="20"/>
              <w:jc w:val="both"/>
            </w:pPr>
            <w:r>
              <w:rPr>
                <w:rFonts w:ascii="Times New Roman"/>
                <w:b w:val="false"/>
                <w:i w:val="false"/>
                <w:color w:val="000000"/>
                <w:sz w:val="20"/>
              </w:rPr>
              <w:t>
</w:t>
            </w:r>
            <w:r>
              <w:rPr>
                <w:rFonts w:ascii="Times New Roman"/>
                <w:b w:val="false"/>
                <w:i w:val="false"/>
                <w:color w:val="000000"/>
                <w:sz w:val="20"/>
              </w:rPr>
              <w:t>номер мобильного телефона</w:t>
            </w:r>
          </w:p>
          <w:bookmarkEnd w:id="57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7"/>
          <w:p>
            <w:pPr>
              <w:spacing w:after="20"/>
              <w:ind w:left="20"/>
              <w:jc w:val="both"/>
            </w:pPr>
            <w:r>
              <w:rPr>
                <w:rFonts w:ascii="Times New Roman"/>
                <w:b w:val="false"/>
                <w:i w:val="false"/>
                <w:color w:val="000000"/>
                <w:sz w:val="20"/>
              </w:rPr>
              <w:t>
</w:t>
            </w:r>
            <w:r>
              <w:rPr>
                <w:rFonts w:ascii="Times New Roman"/>
                <w:b w:val="false"/>
                <w:i w:val="false"/>
                <w:color w:val="000000"/>
                <w:sz w:val="20"/>
              </w:rPr>
              <w:t>номер мобильного телефона, на который подключен мессенджер</w:t>
            </w:r>
          </w:p>
          <w:bookmarkEnd w:id="5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8"/>
          <w:p>
            <w:pPr>
              <w:spacing w:after="20"/>
              <w:ind w:left="20"/>
              <w:jc w:val="both"/>
            </w:pPr>
            <w:r>
              <w:rPr>
                <w:rFonts w:ascii="Times New Roman"/>
                <w:b w:val="false"/>
                <w:i w:val="false"/>
                <w:color w:val="000000"/>
                <w:sz w:val="20"/>
              </w:rPr>
              <w:t>
</w:t>
            </w:r>
            <w:r>
              <w:rPr>
                <w:rFonts w:ascii="Times New Roman"/>
                <w:b w:val="false"/>
                <w:i w:val="false"/>
                <w:color w:val="000000"/>
                <w:sz w:val="20"/>
              </w:rPr>
              <w:t>номер стационарного телефона (при наличии)</w:t>
            </w:r>
          </w:p>
          <w:bookmarkEnd w:id="57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9"/>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и фамилия, им, отчество первого руководителя</w:t>
            </w:r>
          </w:p>
          <w:bookmarkEnd w:id="5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место нахождения производственных объектов</w:t>
            </w:r>
          </w:p>
          <w:bookmarkEnd w:id="5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оборудования, техники, механизмов, задействованных в сборе, сортировке, и транспортировке отходов, марка, год выпуска, страна производства</w:t>
            </w:r>
          </w:p>
          <w:bookmarkEnd w:id="5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килограмм/час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82"/>
          <w:p>
            <w:pPr>
              <w:spacing w:after="20"/>
              <w:ind w:left="20"/>
              <w:jc w:val="both"/>
            </w:pPr>
            <w:r>
              <w:rPr>
                <w:rFonts w:ascii="Times New Roman"/>
                <w:b w:val="false"/>
                <w:i w:val="false"/>
                <w:color w:val="000000"/>
                <w:sz w:val="20"/>
              </w:rPr>
              <w:t>
</w:t>
            </w:r>
            <w:r>
              <w:rPr>
                <w:rFonts w:ascii="Times New Roman"/>
                <w:b w:val="false"/>
                <w:i w:val="false"/>
                <w:color w:val="000000"/>
                <w:sz w:val="20"/>
              </w:rPr>
              <w:t>1. сортировочная линия</w:t>
            </w:r>
          </w:p>
          <w:bookmarkEnd w:id="5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3"/>
          <w:p>
            <w:pPr>
              <w:spacing w:after="20"/>
              <w:ind w:left="20"/>
              <w:jc w:val="both"/>
            </w:pPr>
            <w:r>
              <w:rPr>
                <w:rFonts w:ascii="Times New Roman"/>
                <w:b w:val="false"/>
                <w:i w:val="false"/>
                <w:color w:val="000000"/>
                <w:sz w:val="20"/>
              </w:rPr>
              <w:t>
</w:t>
            </w:r>
            <w:r>
              <w:rPr>
                <w:rFonts w:ascii="Times New Roman"/>
                <w:b w:val="false"/>
                <w:i w:val="false"/>
                <w:color w:val="000000"/>
                <w:sz w:val="20"/>
              </w:rPr>
              <w:t>2. пресс</w:t>
            </w:r>
          </w:p>
          <w:bookmarkEnd w:id="5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5"/>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5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6"/>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w:t>
            </w:r>
          </w:p>
          <w:bookmarkEnd w:id="58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7"/>
          <w:p>
            <w:pPr>
              <w:spacing w:after="20"/>
              <w:ind w:left="20"/>
              <w:jc w:val="both"/>
            </w:pPr>
            <w:r>
              <w:rPr>
                <w:rFonts w:ascii="Times New Roman"/>
                <w:b w:val="false"/>
                <w:i w:val="false"/>
                <w:color w:val="000000"/>
                <w:sz w:val="20"/>
              </w:rPr>
              <w:t>
</w:t>
            </w:r>
            <w:r>
              <w:rPr>
                <w:rFonts w:ascii="Times New Roman"/>
                <w:b w:val="false"/>
                <w:i w:val="false"/>
                <w:color w:val="000000"/>
                <w:sz w:val="20"/>
              </w:rPr>
              <w:t>1. …</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8"/>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трудовых ресурсах, по годам</w:t>
            </w:r>
          </w:p>
          <w:bookmarkEnd w:id="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9"/>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административно-управленческий состав</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0"/>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работники</w:t>
            </w:r>
          </w:p>
          <w:bookmarkEnd w:id="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рабочих дней в году</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смен за сутки</w:t>
            </w:r>
          </w:p>
          <w:bookmarkEnd w:id="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3"/>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смены</w:t>
            </w:r>
          </w:p>
          <w:bookmarkEnd w:id="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4"/>
          <w:p>
            <w:pPr>
              <w:spacing w:after="20"/>
              <w:ind w:left="20"/>
              <w:jc w:val="both"/>
            </w:pPr>
            <w:r>
              <w:rPr>
                <w:rFonts w:ascii="Times New Roman"/>
                <w:b w:val="false"/>
                <w:i w:val="false"/>
                <w:color w:val="000000"/>
                <w:sz w:val="20"/>
              </w:rPr>
              <w:t>
</w:t>
            </w:r>
            <w:r>
              <w:rPr>
                <w:rFonts w:ascii="Times New Roman"/>
                <w:b w:val="false"/>
                <w:i w:val="false"/>
                <w:color w:val="000000"/>
                <w:sz w:val="20"/>
              </w:rPr>
              <w:t>Сбор, сортировка, обработка отходов, по годам в тоннах</w:t>
            </w:r>
          </w:p>
          <w:bookmarkEnd w:id="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95"/>
          <w:p>
            <w:pPr>
              <w:spacing w:after="20"/>
              <w:ind w:left="20"/>
              <w:jc w:val="both"/>
            </w:pPr>
            <w:r>
              <w:rPr>
                <w:rFonts w:ascii="Times New Roman"/>
                <w:b w:val="false"/>
                <w:i w:val="false"/>
                <w:color w:val="000000"/>
                <w:sz w:val="20"/>
              </w:rPr>
              <w:t>
</w:t>
            </w:r>
            <w:r>
              <w:rPr>
                <w:rFonts w:ascii="Times New Roman"/>
                <w:b w:val="false"/>
                <w:i w:val="false"/>
                <w:color w:val="000000"/>
                <w:sz w:val="20"/>
              </w:rPr>
              <w:t>ПЭТ (полиэтилентерефталат)</w:t>
            </w:r>
          </w:p>
          <w:bookmarkEnd w:id="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6"/>
          <w:p>
            <w:pPr>
              <w:spacing w:after="20"/>
              <w:ind w:left="20"/>
              <w:jc w:val="both"/>
            </w:pPr>
            <w:r>
              <w:rPr>
                <w:rFonts w:ascii="Times New Roman"/>
                <w:b w:val="false"/>
                <w:i w:val="false"/>
                <w:color w:val="000000"/>
                <w:sz w:val="20"/>
              </w:rPr>
              <w:t>
</w:t>
            </w:r>
            <w:r>
              <w:rPr>
                <w:rFonts w:ascii="Times New Roman"/>
                <w:b w:val="false"/>
                <w:i w:val="false"/>
                <w:color w:val="000000"/>
                <w:sz w:val="20"/>
              </w:rPr>
              <w:t>ПВД (полиэтилен высокого давления)</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97"/>
          <w:p>
            <w:pPr>
              <w:spacing w:after="20"/>
              <w:ind w:left="20"/>
              <w:jc w:val="both"/>
            </w:pPr>
            <w:r>
              <w:rPr>
                <w:rFonts w:ascii="Times New Roman"/>
                <w:b w:val="false"/>
                <w:i w:val="false"/>
                <w:color w:val="000000"/>
                <w:sz w:val="20"/>
              </w:rPr>
              <w:t>
</w:t>
            </w:r>
            <w:r>
              <w:rPr>
                <w:rFonts w:ascii="Times New Roman"/>
                <w:b w:val="false"/>
                <w:i w:val="false"/>
                <w:color w:val="000000"/>
                <w:sz w:val="20"/>
              </w:rPr>
              <w:t>ПНД (полиэтилен низкого давления)</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8"/>
          <w:p>
            <w:pPr>
              <w:spacing w:after="20"/>
              <w:ind w:left="20"/>
              <w:jc w:val="both"/>
            </w:pPr>
            <w:r>
              <w:rPr>
                <w:rFonts w:ascii="Times New Roman"/>
                <w:b w:val="false"/>
                <w:i w:val="false"/>
                <w:color w:val="000000"/>
                <w:sz w:val="20"/>
              </w:rPr>
              <w:t>
</w:t>
            </w:r>
            <w:r>
              <w:rPr>
                <w:rFonts w:ascii="Times New Roman"/>
                <w:b w:val="false"/>
                <w:i w:val="false"/>
                <w:color w:val="000000"/>
                <w:sz w:val="20"/>
              </w:rPr>
              <w:t>Картон</w:t>
            </w:r>
          </w:p>
          <w:bookmarkEnd w:id="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00"/>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1"/>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Реализованные отходы, по годам в тоннах с указанием средней цены за календарный год в тенге</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02"/>
          <w:p>
            <w:pPr>
              <w:spacing w:after="20"/>
              <w:ind w:left="20"/>
              <w:jc w:val="both"/>
            </w:pPr>
            <w:r>
              <w:rPr>
                <w:rFonts w:ascii="Times New Roman"/>
                <w:b w:val="false"/>
                <w:i w:val="false"/>
                <w:color w:val="000000"/>
                <w:sz w:val="20"/>
              </w:rPr>
              <w:t>
</w:t>
            </w:r>
            <w:r>
              <w:rPr>
                <w:rFonts w:ascii="Times New Roman"/>
                <w:b w:val="false"/>
                <w:i w:val="false"/>
                <w:color w:val="000000"/>
                <w:sz w:val="20"/>
              </w:rPr>
              <w:t>ПЭТ (полиэтилентерефталат)</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03"/>
          <w:p>
            <w:pPr>
              <w:spacing w:after="20"/>
              <w:ind w:left="20"/>
              <w:jc w:val="both"/>
            </w:pPr>
            <w:r>
              <w:rPr>
                <w:rFonts w:ascii="Times New Roman"/>
                <w:b w:val="false"/>
                <w:i w:val="false"/>
                <w:color w:val="000000"/>
                <w:sz w:val="20"/>
              </w:rPr>
              <w:t>
</w:t>
            </w:r>
            <w:r>
              <w:rPr>
                <w:rFonts w:ascii="Times New Roman"/>
                <w:b w:val="false"/>
                <w:i w:val="false"/>
                <w:color w:val="000000"/>
                <w:sz w:val="20"/>
              </w:rPr>
              <w:t>ПВД (полиэтилен высокого давления)</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04"/>
          <w:p>
            <w:pPr>
              <w:spacing w:after="20"/>
              <w:ind w:left="20"/>
              <w:jc w:val="both"/>
            </w:pPr>
            <w:r>
              <w:rPr>
                <w:rFonts w:ascii="Times New Roman"/>
                <w:b w:val="false"/>
                <w:i w:val="false"/>
                <w:color w:val="000000"/>
                <w:sz w:val="20"/>
              </w:rPr>
              <w:t>
</w:t>
            </w:r>
            <w:r>
              <w:rPr>
                <w:rFonts w:ascii="Times New Roman"/>
                <w:b w:val="false"/>
                <w:i w:val="false"/>
                <w:color w:val="000000"/>
                <w:sz w:val="20"/>
              </w:rPr>
              <w:t>ПНД (полиэтилен низкого давления)</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05"/>
          <w:p>
            <w:pPr>
              <w:spacing w:after="20"/>
              <w:ind w:left="20"/>
              <w:jc w:val="both"/>
            </w:pPr>
            <w:r>
              <w:rPr>
                <w:rFonts w:ascii="Times New Roman"/>
                <w:b w:val="false"/>
                <w:i w:val="false"/>
                <w:color w:val="000000"/>
                <w:sz w:val="20"/>
              </w:rPr>
              <w:t>
</w:t>
            </w:r>
            <w:r>
              <w:rPr>
                <w:rFonts w:ascii="Times New Roman"/>
                <w:b w:val="false"/>
                <w:i w:val="false"/>
                <w:color w:val="000000"/>
                <w:sz w:val="20"/>
              </w:rPr>
              <w:t>Картон</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07"/>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0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выплаченных налогах, по годам в тенге</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09"/>
          <w:p>
            <w:pPr>
              <w:spacing w:after="20"/>
              <w:ind w:left="20"/>
              <w:jc w:val="both"/>
            </w:pPr>
            <w:r>
              <w:rPr>
                <w:rFonts w:ascii="Times New Roman"/>
                <w:b w:val="false"/>
                <w:i w:val="false"/>
                <w:color w:val="000000"/>
                <w:sz w:val="20"/>
              </w:rPr>
              <w:t>
</w:t>
            </w:r>
            <w:r>
              <w:rPr>
                <w:rFonts w:ascii="Times New Roman"/>
                <w:b w:val="false"/>
                <w:i w:val="false"/>
                <w:color w:val="000000"/>
                <w:sz w:val="20"/>
              </w:rPr>
              <w:t>НДС (налог на добавленную стоимость)</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10"/>
          <w:p>
            <w:pPr>
              <w:spacing w:after="20"/>
              <w:ind w:left="20"/>
              <w:jc w:val="both"/>
            </w:pPr>
            <w:r>
              <w:rPr>
                <w:rFonts w:ascii="Times New Roman"/>
                <w:b w:val="false"/>
                <w:i w:val="false"/>
                <w:color w:val="000000"/>
                <w:sz w:val="20"/>
              </w:rPr>
              <w:t>
</w:t>
            </w:r>
            <w:r>
              <w:rPr>
                <w:rFonts w:ascii="Times New Roman"/>
                <w:b w:val="false"/>
                <w:i w:val="false"/>
                <w:color w:val="000000"/>
                <w:sz w:val="20"/>
              </w:rPr>
              <w:t>КПН (корпоративный подоходный налог)</w:t>
            </w:r>
          </w:p>
          <w:bookmarkEnd w:id="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11"/>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налоги</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612"/>
    <w:p>
      <w:pPr>
        <w:spacing w:after="0"/>
        <w:ind w:left="0"/>
        <w:jc w:val="both"/>
      </w:pPr>
      <w:r>
        <w:rPr>
          <w:rFonts w:ascii="Times New Roman"/>
          <w:b w:val="false"/>
          <w:i w:val="false"/>
          <w:color w:val="000000"/>
          <w:sz w:val="28"/>
        </w:rPr>
        <w:t>
      Форма</w:t>
      </w:r>
    </w:p>
    <w:bookmarkEnd w:id="612"/>
    <w:bookmarkStart w:name="z785" w:id="613"/>
    <w:p>
      <w:pPr>
        <w:spacing w:after="0"/>
        <w:ind w:left="0"/>
        <w:jc w:val="left"/>
      </w:pPr>
      <w:r>
        <w:rPr>
          <w:rFonts w:ascii="Times New Roman"/>
          <w:b/>
          <w:i w:val="false"/>
          <w:color w:val="000000"/>
        </w:rPr>
        <w:t xml:space="preserve"> ПАСПОРТ субъекта предпринимательства, осуществляющего деятельность по подготовке к повторному использованию, обработке, переработке, обезвреживанию и (или) утилизации отходов</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14"/>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юридического лица, фамилия, имя, отчество (при его наличии) физического лица</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15"/>
          <w:p>
            <w:pPr>
              <w:spacing w:after="20"/>
              <w:ind w:left="20"/>
              <w:jc w:val="both"/>
            </w:pPr>
            <w:r>
              <w:rPr>
                <w:rFonts w:ascii="Times New Roman"/>
                <w:b w:val="false"/>
                <w:i w:val="false"/>
                <w:color w:val="000000"/>
                <w:sz w:val="20"/>
              </w:rPr>
              <w:t>
</w:t>
            </w:r>
            <w:r>
              <w:rPr>
                <w:rFonts w:ascii="Times New Roman"/>
                <w:b w:val="false"/>
                <w:i w:val="false"/>
                <w:color w:val="000000"/>
                <w:sz w:val="20"/>
              </w:rPr>
              <w:t>Дата первичной государственной регистрации (дата образования)/дата государственной регистрации, индивидуального предпринимателя</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16"/>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юридического лица/ индивидуального предпринимателя</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1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Контакты</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8"/>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9"/>
          <w:p>
            <w:pPr>
              <w:spacing w:after="20"/>
              <w:ind w:left="20"/>
              <w:jc w:val="both"/>
            </w:pPr>
            <w:r>
              <w:rPr>
                <w:rFonts w:ascii="Times New Roman"/>
                <w:b w:val="false"/>
                <w:i w:val="false"/>
                <w:color w:val="000000"/>
                <w:sz w:val="20"/>
              </w:rPr>
              <w:t>
</w:t>
            </w:r>
            <w:r>
              <w:rPr>
                <w:rFonts w:ascii="Times New Roman"/>
                <w:b w:val="false"/>
                <w:i w:val="false"/>
                <w:color w:val="000000"/>
                <w:sz w:val="20"/>
              </w:rPr>
              <w:t>номер мобильного телефона</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20"/>
          <w:p>
            <w:pPr>
              <w:spacing w:after="20"/>
              <w:ind w:left="20"/>
              <w:jc w:val="both"/>
            </w:pPr>
            <w:r>
              <w:rPr>
                <w:rFonts w:ascii="Times New Roman"/>
                <w:b w:val="false"/>
                <w:i w:val="false"/>
                <w:color w:val="000000"/>
                <w:sz w:val="20"/>
              </w:rPr>
              <w:t>
</w:t>
            </w:r>
            <w:r>
              <w:rPr>
                <w:rFonts w:ascii="Times New Roman"/>
                <w:b w:val="false"/>
                <w:i w:val="false"/>
                <w:color w:val="000000"/>
                <w:sz w:val="20"/>
              </w:rPr>
              <w:t>номер мобильного телефона, на который подключен мессенджер</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1"/>
          <w:p>
            <w:pPr>
              <w:spacing w:after="20"/>
              <w:ind w:left="20"/>
              <w:jc w:val="both"/>
            </w:pPr>
            <w:r>
              <w:rPr>
                <w:rFonts w:ascii="Times New Roman"/>
                <w:b w:val="false"/>
                <w:i w:val="false"/>
                <w:color w:val="000000"/>
                <w:sz w:val="20"/>
              </w:rPr>
              <w:t>
</w:t>
            </w:r>
            <w:r>
              <w:rPr>
                <w:rFonts w:ascii="Times New Roman"/>
                <w:b w:val="false"/>
                <w:i w:val="false"/>
                <w:color w:val="000000"/>
                <w:sz w:val="20"/>
              </w:rPr>
              <w:t>номер стационарного телефона (при наличии)</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 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и фамилия, имя, отчество (при его наличии) первого руководителя</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место нахождения производственных объектов</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24"/>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техника, задействованные в переработке подготовке к повторному использованию, обработке, переработке, обезвреживанию и (или) утилизации отходов, марка, год выпуска, страна производства</w:t>
            </w:r>
          </w:p>
          <w:bookmarkEnd w:id="6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килограмм/час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тонн/год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25"/>
          <w:p>
            <w:pPr>
              <w:spacing w:after="20"/>
              <w:ind w:left="20"/>
              <w:jc w:val="both"/>
            </w:pPr>
            <w:r>
              <w:rPr>
                <w:rFonts w:ascii="Times New Roman"/>
                <w:b w:val="false"/>
                <w:i w:val="false"/>
                <w:color w:val="000000"/>
                <w:sz w:val="20"/>
              </w:rPr>
              <w:t>
</w:t>
            </w:r>
            <w:r>
              <w:rPr>
                <w:rFonts w:ascii="Times New Roman"/>
                <w:b w:val="false"/>
                <w:i w:val="false"/>
                <w:color w:val="000000"/>
                <w:sz w:val="20"/>
              </w:rPr>
              <w:t>1. Оборудование по переработке</w:t>
            </w:r>
          </w:p>
          <w:bookmarkEnd w:id="6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26"/>
          <w:p>
            <w:pPr>
              <w:spacing w:after="20"/>
              <w:ind w:left="20"/>
              <w:jc w:val="both"/>
            </w:pPr>
            <w:r>
              <w:rPr>
                <w:rFonts w:ascii="Times New Roman"/>
                <w:b w:val="false"/>
                <w:i w:val="false"/>
                <w:color w:val="000000"/>
                <w:sz w:val="20"/>
              </w:rPr>
              <w:t>
</w:t>
            </w:r>
            <w:r>
              <w:rPr>
                <w:rFonts w:ascii="Times New Roman"/>
                <w:b w:val="false"/>
                <w:i w:val="false"/>
                <w:color w:val="000000"/>
                <w:sz w:val="20"/>
              </w:rPr>
              <w:t>2. Пресс</w:t>
            </w:r>
          </w:p>
          <w:bookmarkEnd w:id="6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28"/>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6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29"/>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w:t>
            </w:r>
          </w:p>
          <w:bookmarkEnd w:id="6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6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32"/>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трудовых ресурсах, по годам</w:t>
            </w:r>
          </w:p>
          <w:bookmarkEnd w:id="6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33"/>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Административно-управленческий персонал</w:t>
            </w:r>
          </w:p>
          <w:bookmarkEnd w:id="6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4"/>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производственные работники</w:t>
            </w:r>
          </w:p>
          <w:bookmarkEnd w:id="6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3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рабочих дней в году</w:t>
            </w:r>
          </w:p>
          <w:bookmarkEnd w:id="6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3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смен за сутки</w:t>
            </w:r>
          </w:p>
          <w:bookmarkEnd w:id="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37"/>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смены</w:t>
            </w:r>
          </w:p>
          <w:bookmarkEnd w:id="6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38"/>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Переработка отходов, по годам в тоннах</w:t>
            </w:r>
          </w:p>
          <w:bookmarkEnd w:id="6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41"/>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42"/>
          <w:p>
            <w:pPr>
              <w:spacing w:after="20"/>
              <w:ind w:left="20"/>
              <w:jc w:val="both"/>
            </w:pPr>
            <w:r>
              <w:rPr>
                <w:rFonts w:ascii="Times New Roman"/>
                <w:b w:val="false"/>
                <w:i w:val="false"/>
                <w:color w:val="000000"/>
                <w:sz w:val="20"/>
              </w:rPr>
              <w:t>
</w:t>
            </w:r>
            <w:r>
              <w:rPr>
                <w:rFonts w:ascii="Times New Roman"/>
                <w:b w:val="false"/>
                <w:i w:val="false"/>
                <w:color w:val="000000"/>
                <w:sz w:val="20"/>
              </w:rPr>
              <w:t>Выход готовой продукции, по годам в тоннах (указать наименования готовой продукции в процентах от переработанного вида отхода, а также процент отходов, не подлежащих переработке, потери при переработке- производственные потери)</w:t>
            </w:r>
          </w:p>
          <w:bookmarkEnd w:id="6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45"/>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6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46"/>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Реализация готовой продукции, по годам в тоннах (указать наименования готовой продукции)</w:t>
            </w:r>
          </w:p>
          <w:bookmarkEnd w:id="6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4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5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Фактическая загруженность оборудования, по годам в процентах</w:t>
            </w:r>
          </w:p>
          <w:bookmarkEnd w:id="6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51"/>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6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5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счетчиков электроэнергии*</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штук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53"/>
          <w:p>
            <w:pPr>
              <w:spacing w:after="20"/>
              <w:ind w:left="20"/>
              <w:jc w:val="both"/>
            </w:pPr>
            <w:r>
              <w:rPr>
                <w:rFonts w:ascii="Times New Roman"/>
                <w:b w:val="false"/>
                <w:i w:val="false"/>
                <w:color w:val="000000"/>
                <w:sz w:val="20"/>
              </w:rPr>
              <w:t>
</w:t>
            </w:r>
            <w:r>
              <w:rPr>
                <w:rFonts w:ascii="Times New Roman"/>
                <w:b w:val="false"/>
                <w:i w:val="false"/>
                <w:color w:val="000000"/>
                <w:sz w:val="20"/>
              </w:rPr>
              <w:t>Расход электроэнергии, по годам</w:t>
            </w:r>
          </w:p>
          <w:bookmarkEnd w:id="6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54"/>
          <w:p>
            <w:pPr>
              <w:spacing w:after="20"/>
              <w:ind w:left="20"/>
              <w:jc w:val="both"/>
            </w:pPr>
            <w:r>
              <w:rPr>
                <w:rFonts w:ascii="Times New Roman"/>
                <w:b w:val="false"/>
                <w:i w:val="false"/>
                <w:color w:val="000000"/>
                <w:sz w:val="20"/>
              </w:rPr>
              <w:t>
</w:t>
            </w:r>
            <w:r>
              <w:rPr>
                <w:rFonts w:ascii="Times New Roman"/>
                <w:b w:val="false"/>
                <w:i w:val="false"/>
                <w:color w:val="000000"/>
                <w:sz w:val="20"/>
              </w:rPr>
              <w:t>Расход электроэнергии, киловатт/час в год</w:t>
            </w:r>
          </w:p>
          <w:bookmarkEnd w:id="6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55"/>
          <w:p>
            <w:pPr>
              <w:spacing w:after="20"/>
              <w:ind w:left="20"/>
              <w:jc w:val="both"/>
            </w:pPr>
            <w:r>
              <w:rPr>
                <w:rFonts w:ascii="Times New Roman"/>
                <w:b w:val="false"/>
                <w:i w:val="false"/>
                <w:color w:val="000000"/>
                <w:sz w:val="20"/>
              </w:rPr>
              <w:t>
</w:t>
            </w:r>
            <w:r>
              <w:rPr>
                <w:rFonts w:ascii="Times New Roman"/>
                <w:b w:val="false"/>
                <w:i w:val="false"/>
                <w:color w:val="000000"/>
                <w:sz w:val="20"/>
              </w:rPr>
              <w:t>Расход электроэнергии, киловатт/час в год на 1 тонну перерабатываемых отходов</w:t>
            </w:r>
          </w:p>
          <w:bookmarkEnd w:id="6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56"/>
          <w:p>
            <w:pPr>
              <w:spacing w:after="20"/>
              <w:ind w:left="20"/>
              <w:jc w:val="both"/>
            </w:pPr>
            <w:r>
              <w:rPr>
                <w:rFonts w:ascii="Times New Roman"/>
                <w:b w:val="false"/>
                <w:i w:val="false"/>
                <w:color w:val="000000"/>
                <w:sz w:val="20"/>
              </w:rPr>
              <w:t>
</w:t>
            </w:r>
            <w:r>
              <w:rPr>
                <w:rFonts w:ascii="Times New Roman"/>
                <w:b w:val="false"/>
                <w:i w:val="false"/>
                <w:color w:val="000000"/>
                <w:sz w:val="20"/>
              </w:rPr>
              <w:t>Расход электроэнергии, киловатт /час в год на 1 тонну готовой продукции</w:t>
            </w:r>
          </w:p>
          <w:bookmarkEnd w:id="6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57"/>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выплаченных налогах, по годам в тенге</w:t>
            </w:r>
          </w:p>
          <w:bookmarkEnd w:id="6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назад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назад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58"/>
          <w:p>
            <w:pPr>
              <w:spacing w:after="20"/>
              <w:ind w:left="20"/>
              <w:jc w:val="both"/>
            </w:pPr>
            <w:r>
              <w:rPr>
                <w:rFonts w:ascii="Times New Roman"/>
                <w:b w:val="false"/>
                <w:i w:val="false"/>
                <w:color w:val="000000"/>
                <w:sz w:val="20"/>
              </w:rPr>
              <w:t>
</w:t>
            </w:r>
            <w:r>
              <w:rPr>
                <w:rFonts w:ascii="Times New Roman"/>
                <w:b w:val="false"/>
                <w:i w:val="false"/>
                <w:color w:val="000000"/>
                <w:sz w:val="20"/>
              </w:rPr>
              <w:t>НДС (налог на добавленную стоимость)</w:t>
            </w:r>
          </w:p>
          <w:bookmarkEnd w:id="6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59"/>
          <w:p>
            <w:pPr>
              <w:spacing w:after="20"/>
              <w:ind w:left="20"/>
              <w:jc w:val="both"/>
            </w:pPr>
            <w:r>
              <w:rPr>
                <w:rFonts w:ascii="Times New Roman"/>
                <w:b w:val="false"/>
                <w:i w:val="false"/>
                <w:color w:val="000000"/>
                <w:sz w:val="20"/>
              </w:rPr>
              <w:t>
</w:t>
            </w:r>
            <w:r>
              <w:rPr>
                <w:rFonts w:ascii="Times New Roman"/>
                <w:b w:val="false"/>
                <w:i w:val="false"/>
                <w:color w:val="000000"/>
                <w:sz w:val="20"/>
              </w:rPr>
              <w:t>КПН (корпоративный подоходный налог)</w:t>
            </w:r>
          </w:p>
          <w:bookmarkEnd w:id="6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60"/>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налоги</w:t>
            </w:r>
          </w:p>
          <w:bookmarkEnd w:id="6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661"/>
    <w:p>
      <w:pPr>
        <w:spacing w:after="0"/>
        <w:ind w:left="0"/>
        <w:jc w:val="both"/>
      </w:pPr>
      <w:r>
        <w:rPr>
          <w:rFonts w:ascii="Times New Roman"/>
          <w:b w:val="false"/>
          <w:i w:val="false"/>
          <w:color w:val="000000"/>
          <w:sz w:val="28"/>
        </w:rPr>
        <w:t>
      *-при использовании других видов энергоносителей при производстве, необходимо привести данные по их расходу на производство (газ, уголь, нефтепродукты и другие)</w:t>
      </w:r>
    </w:p>
    <w:bookmarkEnd w:id="661"/>
    <w:bookmarkStart w:name="z1060" w:id="662"/>
    <w:p>
      <w:pPr>
        <w:spacing w:after="0"/>
        <w:ind w:left="0"/>
        <w:jc w:val="both"/>
      </w:pPr>
      <w:r>
        <w:rPr>
          <w:rFonts w:ascii="Times New Roman"/>
          <w:b w:val="false"/>
          <w:i w:val="false"/>
          <w:color w:val="000000"/>
          <w:sz w:val="28"/>
        </w:rPr>
        <w:t>
      Форма</w:t>
      </w:r>
    </w:p>
    <w:bookmarkEnd w:id="662"/>
    <w:bookmarkStart w:name="z1061" w:id="663"/>
    <w:p>
      <w:pPr>
        <w:spacing w:after="0"/>
        <w:ind w:left="0"/>
        <w:jc w:val="left"/>
      </w:pPr>
      <w:r>
        <w:rPr>
          <w:rFonts w:ascii="Times New Roman"/>
          <w:b/>
          <w:i w:val="false"/>
          <w:color w:val="000000"/>
        </w:rPr>
        <w:t xml:space="preserve"> Анкета субъектов предпринимательства, осуществляющих деятельность по сбору, сортировке и транспортировке отходов и (или) по подготовке к повторному использованию, обработке, переработке, обезвреживанию и (или) утилизации отходов</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6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Полное наименование юридического лица, фамилия, имя, отчество (при его наличии)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6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6"/>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индивидуальный идентификационный номер, должность (загрузить отсканированный в формате PDF, JPG или PNG документ, подтверждающий полномочия представителя, в том числе на право подписи финансовых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7"/>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нахождения/адрес регистрации субъекта предпринимательства (полный почтовый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8"/>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(название банка, индивидуальный идентификационный код (ИИК), банковский идентификационный код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6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9"/>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собираемых отходов для субъекта предпринимательства, осуществляющего сбор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перерабатываемых отходов, с указанием производственной мощности оборудования по переработке и (или) утилизации отходов (тонн/год) для субъекта предпринимательства, осуществляющего переработку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0"/>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производственных объектов (главная база, места сбора, временного складирования, приемные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7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671"/>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Закрепленная территория для субъекта предпринимательства, осуществляющего сбор отходов (указать на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7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2"/>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весовом оборудовании (тип, марка, номер сертификата о поверке весового оборудования и дата поверки, наименьший и наибольший предел взвешивания, период действия сертификата о поверке, место нахождения, с загрузкой отсканированного действующего сертификата о поверке весового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3"/>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субъекта предпринимательства (рабочие дни недели и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 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1116" w:id="674"/>
    <w:p>
      <w:pPr>
        <w:spacing w:after="0"/>
        <w:ind w:left="0"/>
        <w:jc w:val="both"/>
      </w:pPr>
      <w:r>
        <w:rPr>
          <w:rFonts w:ascii="Times New Roman"/>
          <w:b w:val="false"/>
          <w:i w:val="false"/>
          <w:color w:val="000000"/>
          <w:sz w:val="28"/>
        </w:rPr>
        <w:t>
      Форма</w:t>
      </w:r>
    </w:p>
    <w:bookmarkEnd w:id="674"/>
    <w:bookmarkStart w:name="z1117" w:id="675"/>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 xml:space="preserve"> к Типовому договору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675"/>
    <w:bookmarkStart w:name="z1118" w:id="676"/>
    <w:p>
      <w:pPr>
        <w:spacing w:after="0"/>
        <w:ind w:left="0"/>
        <w:jc w:val="both"/>
      </w:pPr>
      <w:r>
        <w:rPr>
          <w:rFonts w:ascii="Times New Roman"/>
          <w:b w:val="false"/>
          <w:i w:val="false"/>
          <w:color w:val="000000"/>
          <w:sz w:val="28"/>
        </w:rPr>
        <w:t xml:space="preserve">
      Индивидуальный предприниматель (полное фамилия, имя, отчество или наименование)_______ /юридическое лицо (организационно-правовая форма и полное или сокращенное наименование) ______ бизнес-идентификационный номер / индивидуальный идентификационный номер ________ в лице ________ (далее – Заявитель), действующего на основании устава/доверенности/талон о государственной регистрации в качестве индивидуального предпринимателя, подписанием настоящего заявления о присоединении к Типовому договору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Заявление и Договор соответственно), размещенному в информационной 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присоединяется к Договору и подтверждает, что:</w:t>
      </w:r>
    </w:p>
    <w:bookmarkEnd w:id="676"/>
    <w:bookmarkStart w:name="z1119" w:id="677"/>
    <w:p>
      <w:pPr>
        <w:spacing w:after="0"/>
        <w:ind w:left="0"/>
        <w:jc w:val="both"/>
      </w:pPr>
      <w:r>
        <w:rPr>
          <w:rFonts w:ascii="Times New Roman"/>
          <w:b w:val="false"/>
          <w:i w:val="false"/>
          <w:color w:val="000000"/>
          <w:sz w:val="28"/>
        </w:rPr>
        <w:t>
      1) ознакомлен и согласен с условиями Договора и других документов, ссылки на которые содержатся в Договоре;</w:t>
      </w:r>
    </w:p>
    <w:bookmarkEnd w:id="677"/>
    <w:bookmarkStart w:name="z1120" w:id="678"/>
    <w:p>
      <w:pPr>
        <w:spacing w:after="0"/>
        <w:ind w:left="0"/>
        <w:jc w:val="both"/>
      </w:pPr>
      <w:r>
        <w:rPr>
          <w:rFonts w:ascii="Times New Roman"/>
          <w:b w:val="false"/>
          <w:i w:val="false"/>
          <w:color w:val="000000"/>
          <w:sz w:val="28"/>
        </w:rPr>
        <w:t>
      2) полностью понимает значение, правовые и другие последствия своих действий в отношении исполнения заключенного с Оператором Договора;</w:t>
      </w:r>
    </w:p>
    <w:bookmarkEnd w:id="678"/>
    <w:bookmarkStart w:name="z1121" w:id="679"/>
    <w:p>
      <w:pPr>
        <w:spacing w:after="0"/>
        <w:ind w:left="0"/>
        <w:jc w:val="both"/>
      </w:pPr>
      <w:r>
        <w:rPr>
          <w:rFonts w:ascii="Times New Roman"/>
          <w:b w:val="false"/>
          <w:i w:val="false"/>
          <w:color w:val="000000"/>
          <w:sz w:val="28"/>
        </w:rPr>
        <w:t>
      3) Заявление, подписанное Заявителем в информационной системе Оператора посредством электронной цифровой подписи, является акцептом Договора;</w:t>
      </w:r>
    </w:p>
    <w:bookmarkEnd w:id="679"/>
    <w:bookmarkStart w:name="z1122" w:id="680"/>
    <w:p>
      <w:pPr>
        <w:spacing w:after="0"/>
        <w:ind w:left="0"/>
        <w:jc w:val="both"/>
      </w:pPr>
      <w:r>
        <w:rPr>
          <w:rFonts w:ascii="Times New Roman"/>
          <w:b w:val="false"/>
          <w:i w:val="false"/>
          <w:color w:val="000000"/>
          <w:sz w:val="28"/>
        </w:rPr>
        <w:t>
      4) Заявление является документом, подтверждающим факт заключения Договора между Оператором и Заявителем, Заявление и Договор рассматриваются в качестве единого документа;</w:t>
      </w:r>
    </w:p>
    <w:bookmarkEnd w:id="680"/>
    <w:bookmarkStart w:name="z1123" w:id="681"/>
    <w:p>
      <w:pPr>
        <w:spacing w:after="0"/>
        <w:ind w:left="0"/>
        <w:jc w:val="both"/>
      </w:pPr>
      <w:r>
        <w:rPr>
          <w:rFonts w:ascii="Times New Roman"/>
          <w:b w:val="false"/>
          <w:i w:val="false"/>
          <w:color w:val="000000"/>
          <w:sz w:val="28"/>
        </w:rPr>
        <w:t>
      5) не вправе ссылаться на отсутствие подписи должностных лиц Оператора и печати на Договоре, как доказательство того, что Договор не был Получателем прочитан/принят, если в информационной системе Оператора подписано посредством электронной цифровой подписи настоящее Заявление;</w:t>
      </w:r>
    </w:p>
    <w:bookmarkEnd w:id="681"/>
    <w:bookmarkStart w:name="z1124" w:id="682"/>
    <w:p>
      <w:pPr>
        <w:spacing w:after="0"/>
        <w:ind w:left="0"/>
        <w:jc w:val="both"/>
      </w:pPr>
      <w:r>
        <w:rPr>
          <w:rFonts w:ascii="Times New Roman"/>
          <w:b w:val="false"/>
          <w:i w:val="false"/>
          <w:color w:val="000000"/>
          <w:sz w:val="28"/>
        </w:rPr>
        <w:t>
      6) согласен на отражение всех своих действий (процессов), связанных с получением выплат, и размещение в информационной системе Оператора всех документов, подтверждающих исполнение норм Правил, Пояснений и Договора;</w:t>
      </w:r>
    </w:p>
    <w:bookmarkEnd w:id="682"/>
    <w:bookmarkStart w:name="z1125" w:id="683"/>
    <w:p>
      <w:pPr>
        <w:spacing w:after="0"/>
        <w:ind w:left="0"/>
        <w:jc w:val="both"/>
      </w:pPr>
      <w:r>
        <w:rPr>
          <w:rFonts w:ascii="Times New Roman"/>
          <w:b w:val="false"/>
          <w:i w:val="false"/>
          <w:color w:val="000000"/>
          <w:sz w:val="28"/>
        </w:rPr>
        <w:t>
      7) 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w:t>
      </w:r>
    </w:p>
    <w:bookmarkEnd w:id="683"/>
    <w:bookmarkStart w:name="z1126" w:id="684"/>
    <w:p>
      <w:pPr>
        <w:spacing w:after="0"/>
        <w:ind w:left="0"/>
        <w:jc w:val="both"/>
      </w:pPr>
      <w:r>
        <w:rPr>
          <w:rFonts w:ascii="Times New Roman"/>
          <w:b w:val="false"/>
          <w:i w:val="false"/>
          <w:color w:val="000000"/>
          <w:sz w:val="28"/>
        </w:rPr>
        <w:t>
      8) Оператором была представлена исчерпывающая информация:</w:t>
      </w:r>
    </w:p>
    <w:bookmarkEnd w:id="684"/>
    <w:bookmarkStart w:name="z1127" w:id="685"/>
    <w:p>
      <w:pPr>
        <w:spacing w:after="0"/>
        <w:ind w:left="0"/>
        <w:jc w:val="both"/>
      </w:pPr>
      <w:r>
        <w:rPr>
          <w:rFonts w:ascii="Times New Roman"/>
          <w:b w:val="false"/>
          <w:i w:val="false"/>
          <w:color w:val="000000"/>
          <w:sz w:val="28"/>
        </w:rPr>
        <w:t>
      об условиях взаимодействия Сторон;</w:t>
      </w:r>
    </w:p>
    <w:bookmarkEnd w:id="685"/>
    <w:bookmarkStart w:name="z1128" w:id="686"/>
    <w:p>
      <w:pPr>
        <w:spacing w:after="0"/>
        <w:ind w:left="0"/>
        <w:jc w:val="both"/>
      </w:pPr>
      <w:r>
        <w:rPr>
          <w:rFonts w:ascii="Times New Roman"/>
          <w:b w:val="false"/>
          <w:i w:val="false"/>
          <w:color w:val="000000"/>
          <w:sz w:val="28"/>
        </w:rPr>
        <w:t>
      о размерах и порядке выплат по Договору;</w:t>
      </w:r>
    </w:p>
    <w:bookmarkEnd w:id="686"/>
    <w:bookmarkStart w:name="z1129" w:id="687"/>
    <w:p>
      <w:pPr>
        <w:spacing w:after="0"/>
        <w:ind w:left="0"/>
        <w:jc w:val="both"/>
      </w:pPr>
      <w:r>
        <w:rPr>
          <w:rFonts w:ascii="Times New Roman"/>
          <w:b w:val="false"/>
          <w:i w:val="false"/>
          <w:color w:val="000000"/>
          <w:sz w:val="28"/>
        </w:rPr>
        <w:t>
      об отношениях с третьими лицами;</w:t>
      </w:r>
    </w:p>
    <w:bookmarkEnd w:id="687"/>
    <w:bookmarkStart w:name="z1130" w:id="688"/>
    <w:p>
      <w:pPr>
        <w:spacing w:after="0"/>
        <w:ind w:left="0"/>
        <w:jc w:val="both"/>
      </w:pPr>
      <w:r>
        <w:rPr>
          <w:rFonts w:ascii="Times New Roman"/>
          <w:b w:val="false"/>
          <w:i w:val="false"/>
          <w:color w:val="000000"/>
          <w:sz w:val="28"/>
        </w:rPr>
        <w:t>
      о перечне необходимых документов для заключения Договора;</w:t>
      </w:r>
    </w:p>
    <w:bookmarkEnd w:id="688"/>
    <w:bookmarkStart w:name="z1131" w:id="689"/>
    <w:p>
      <w:pPr>
        <w:spacing w:after="0"/>
        <w:ind w:left="0"/>
        <w:jc w:val="both"/>
      </w:pPr>
      <w:r>
        <w:rPr>
          <w:rFonts w:ascii="Times New Roman"/>
          <w:b w:val="false"/>
          <w:i w:val="false"/>
          <w:color w:val="000000"/>
          <w:sz w:val="28"/>
        </w:rPr>
        <w:t>
      о возможных рисках, последствиях и ответственности в случае неисполнения и (или) ненадлежащего исполнения обязательств по Договору;</w:t>
      </w:r>
    </w:p>
    <w:bookmarkEnd w:id="689"/>
    <w:bookmarkStart w:name="z1132" w:id="690"/>
    <w:p>
      <w:pPr>
        <w:spacing w:after="0"/>
        <w:ind w:left="0"/>
        <w:jc w:val="both"/>
      </w:pPr>
      <w:r>
        <w:rPr>
          <w:rFonts w:ascii="Times New Roman"/>
          <w:b w:val="false"/>
          <w:i w:val="false"/>
          <w:color w:val="000000"/>
          <w:sz w:val="28"/>
        </w:rPr>
        <w:t>
      Датой заключения Договора считается ближайший следующий за днем подписания заявления в информационной системе Оператора рабочий день.</w:t>
      </w:r>
    </w:p>
    <w:bookmarkEnd w:id="690"/>
    <w:bookmarkStart w:name="z1133" w:id="691"/>
    <w:p>
      <w:pPr>
        <w:spacing w:after="0"/>
        <w:ind w:left="0"/>
        <w:jc w:val="both"/>
      </w:pPr>
      <w:r>
        <w:rPr>
          <w:rFonts w:ascii="Times New Roman"/>
          <w:b w:val="false"/>
          <w:i w:val="false"/>
          <w:color w:val="000000"/>
          <w:sz w:val="28"/>
        </w:rPr>
        <w:t>
      Подписано электронной цифровой подписью</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 xml:space="preserve"> 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1135" w:id="692"/>
    <w:p>
      <w:pPr>
        <w:spacing w:after="0"/>
        <w:ind w:left="0"/>
        <w:jc w:val="both"/>
      </w:pPr>
      <w:r>
        <w:rPr>
          <w:rFonts w:ascii="Times New Roman"/>
          <w:b w:val="false"/>
          <w:i w:val="false"/>
          <w:color w:val="000000"/>
          <w:sz w:val="28"/>
        </w:rPr>
        <w:t>
      Форма</w:t>
      </w:r>
    </w:p>
    <w:bookmarkEnd w:id="692"/>
    <w:bookmarkStart w:name="z1136" w:id="693"/>
    <w:p>
      <w:pPr>
        <w:spacing w:after="0"/>
        <w:ind w:left="0"/>
        <w:jc w:val="left"/>
      </w:pPr>
      <w:r>
        <w:rPr>
          <w:rFonts w:ascii="Times New Roman"/>
          <w:b/>
          <w:i w:val="false"/>
          <w:color w:val="000000"/>
        </w:rPr>
        <w:t xml:space="preserve"> Заявление о присоединении №___ от _______</w:t>
      </w:r>
      <w:r>
        <w:br/>
      </w:r>
      <w:r>
        <w:rPr>
          <w:rFonts w:ascii="Times New Roman"/>
          <w:b/>
          <w:i w:val="false"/>
          <w:color w:val="000000"/>
        </w:rPr>
        <w:t xml:space="preserve"> к Типовому договору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693"/>
    <w:bookmarkStart w:name="z1137" w:id="694"/>
    <w:p>
      <w:pPr>
        <w:spacing w:after="0"/>
        <w:ind w:left="0"/>
        <w:jc w:val="both"/>
      </w:pPr>
      <w:r>
        <w:rPr>
          <w:rFonts w:ascii="Times New Roman"/>
          <w:b w:val="false"/>
          <w:i w:val="false"/>
          <w:color w:val="000000"/>
          <w:sz w:val="28"/>
        </w:rPr>
        <w:t xml:space="preserve">
      Индивидуальный предприниматель (полное фамилия, имя, отчество или наименование)_______ /юридическое лицо (организационно-правовая форма и полное или сокращенное наименование) ______ бизнес-идентификационный номер / индивидуальный идентификационный номер ________ в лице ________ (далее - Заявитель), действующего на основании устава/доверенности/талон о государственной регистрации в качестве индивидуального предпринимателя подписанием настоящего заявления о присоединении к Типовому договору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Заявление и Договор соответственно), размещенному в информационной 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присоединяется к Договору и подтверждает, что:</w:t>
      </w:r>
    </w:p>
    <w:bookmarkEnd w:id="694"/>
    <w:bookmarkStart w:name="z1138" w:id="695"/>
    <w:p>
      <w:pPr>
        <w:spacing w:after="0"/>
        <w:ind w:left="0"/>
        <w:jc w:val="both"/>
      </w:pPr>
      <w:r>
        <w:rPr>
          <w:rFonts w:ascii="Times New Roman"/>
          <w:b w:val="false"/>
          <w:i w:val="false"/>
          <w:color w:val="000000"/>
          <w:sz w:val="28"/>
        </w:rPr>
        <w:t>
      1) ознакомлен и согласен с условиями Договора и других документов, ссылки на которые содержатся в Договоре;</w:t>
      </w:r>
    </w:p>
    <w:bookmarkEnd w:id="695"/>
    <w:bookmarkStart w:name="z1139" w:id="696"/>
    <w:p>
      <w:pPr>
        <w:spacing w:after="0"/>
        <w:ind w:left="0"/>
        <w:jc w:val="both"/>
      </w:pPr>
      <w:r>
        <w:rPr>
          <w:rFonts w:ascii="Times New Roman"/>
          <w:b w:val="false"/>
          <w:i w:val="false"/>
          <w:color w:val="000000"/>
          <w:sz w:val="28"/>
        </w:rPr>
        <w:t>
      2) полностью понимает значение, правовые и другие последствия своих действий в отношении исполнения заключенного с Оператором Договора;</w:t>
      </w:r>
    </w:p>
    <w:bookmarkEnd w:id="696"/>
    <w:bookmarkStart w:name="z1140" w:id="697"/>
    <w:p>
      <w:pPr>
        <w:spacing w:after="0"/>
        <w:ind w:left="0"/>
        <w:jc w:val="both"/>
      </w:pPr>
      <w:r>
        <w:rPr>
          <w:rFonts w:ascii="Times New Roman"/>
          <w:b w:val="false"/>
          <w:i w:val="false"/>
          <w:color w:val="000000"/>
          <w:sz w:val="28"/>
        </w:rPr>
        <w:t>
      3) Заявление, подписанное Заявителем в информационной системе Оператора посредством электронной цифровой подписи, является акцептом Договора;</w:t>
      </w:r>
    </w:p>
    <w:bookmarkEnd w:id="697"/>
    <w:bookmarkStart w:name="z1141" w:id="698"/>
    <w:p>
      <w:pPr>
        <w:spacing w:after="0"/>
        <w:ind w:left="0"/>
        <w:jc w:val="both"/>
      </w:pPr>
      <w:r>
        <w:rPr>
          <w:rFonts w:ascii="Times New Roman"/>
          <w:b w:val="false"/>
          <w:i w:val="false"/>
          <w:color w:val="000000"/>
          <w:sz w:val="28"/>
        </w:rPr>
        <w:t>
      4) Заявление является документом, подтверждающим факт заключения Договора между Оператором и Заявителем, Заявление и Договор рассматриваются в качестве единого документа;</w:t>
      </w:r>
    </w:p>
    <w:bookmarkEnd w:id="698"/>
    <w:bookmarkStart w:name="z1142" w:id="699"/>
    <w:p>
      <w:pPr>
        <w:spacing w:after="0"/>
        <w:ind w:left="0"/>
        <w:jc w:val="both"/>
      </w:pPr>
      <w:r>
        <w:rPr>
          <w:rFonts w:ascii="Times New Roman"/>
          <w:b w:val="false"/>
          <w:i w:val="false"/>
          <w:color w:val="000000"/>
          <w:sz w:val="28"/>
        </w:rPr>
        <w:t>
      5) не вправе ссылаться на отсутствие подписи должностных лиц Оператора и печати на Договоре, как доказательство того, что Договор не был Получателем прочитан/принят, если в информационной системе Оператора подписано посредством электронной цифровой подписи настоящее Заявление;</w:t>
      </w:r>
    </w:p>
    <w:bookmarkEnd w:id="699"/>
    <w:bookmarkStart w:name="z1143" w:id="700"/>
    <w:p>
      <w:pPr>
        <w:spacing w:after="0"/>
        <w:ind w:left="0"/>
        <w:jc w:val="both"/>
      </w:pPr>
      <w:r>
        <w:rPr>
          <w:rFonts w:ascii="Times New Roman"/>
          <w:b w:val="false"/>
          <w:i w:val="false"/>
          <w:color w:val="000000"/>
          <w:sz w:val="28"/>
        </w:rPr>
        <w:t>
      6) согласен на отражение всех своих действий (процессов), связанных с получением выплат, и размещение в информационной системе Оператора всех документов, подтверждающих исполнение норм Правил, Пояснений и Договора;</w:t>
      </w:r>
    </w:p>
    <w:bookmarkEnd w:id="700"/>
    <w:bookmarkStart w:name="z1144" w:id="701"/>
    <w:p>
      <w:pPr>
        <w:spacing w:after="0"/>
        <w:ind w:left="0"/>
        <w:jc w:val="both"/>
      </w:pPr>
      <w:r>
        <w:rPr>
          <w:rFonts w:ascii="Times New Roman"/>
          <w:b w:val="false"/>
          <w:i w:val="false"/>
          <w:color w:val="000000"/>
          <w:sz w:val="28"/>
        </w:rPr>
        <w:t>
      7) 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w:t>
      </w:r>
    </w:p>
    <w:bookmarkEnd w:id="701"/>
    <w:bookmarkStart w:name="z1145" w:id="702"/>
    <w:p>
      <w:pPr>
        <w:spacing w:after="0"/>
        <w:ind w:left="0"/>
        <w:jc w:val="both"/>
      </w:pPr>
      <w:r>
        <w:rPr>
          <w:rFonts w:ascii="Times New Roman"/>
          <w:b w:val="false"/>
          <w:i w:val="false"/>
          <w:color w:val="000000"/>
          <w:sz w:val="28"/>
        </w:rPr>
        <w:t>
      8) Оператором была предоставлена исчерпывающая информация:</w:t>
      </w:r>
    </w:p>
    <w:bookmarkEnd w:id="702"/>
    <w:bookmarkStart w:name="z1146" w:id="703"/>
    <w:p>
      <w:pPr>
        <w:spacing w:after="0"/>
        <w:ind w:left="0"/>
        <w:jc w:val="both"/>
      </w:pPr>
      <w:r>
        <w:rPr>
          <w:rFonts w:ascii="Times New Roman"/>
          <w:b w:val="false"/>
          <w:i w:val="false"/>
          <w:color w:val="000000"/>
          <w:sz w:val="28"/>
        </w:rPr>
        <w:t>
      об условиях взаимодействия Сторон;</w:t>
      </w:r>
    </w:p>
    <w:bookmarkEnd w:id="703"/>
    <w:bookmarkStart w:name="z1147" w:id="704"/>
    <w:p>
      <w:pPr>
        <w:spacing w:after="0"/>
        <w:ind w:left="0"/>
        <w:jc w:val="both"/>
      </w:pPr>
      <w:r>
        <w:rPr>
          <w:rFonts w:ascii="Times New Roman"/>
          <w:b w:val="false"/>
          <w:i w:val="false"/>
          <w:color w:val="000000"/>
          <w:sz w:val="28"/>
        </w:rPr>
        <w:t>
      о размерах и порядке выплат по Договору;</w:t>
      </w:r>
    </w:p>
    <w:bookmarkEnd w:id="704"/>
    <w:bookmarkStart w:name="z1148" w:id="705"/>
    <w:p>
      <w:pPr>
        <w:spacing w:after="0"/>
        <w:ind w:left="0"/>
        <w:jc w:val="both"/>
      </w:pPr>
      <w:r>
        <w:rPr>
          <w:rFonts w:ascii="Times New Roman"/>
          <w:b w:val="false"/>
          <w:i w:val="false"/>
          <w:color w:val="000000"/>
          <w:sz w:val="28"/>
        </w:rPr>
        <w:t>
      об отношениях с третьими лицами;</w:t>
      </w:r>
    </w:p>
    <w:bookmarkEnd w:id="705"/>
    <w:bookmarkStart w:name="z1149" w:id="706"/>
    <w:p>
      <w:pPr>
        <w:spacing w:after="0"/>
        <w:ind w:left="0"/>
        <w:jc w:val="both"/>
      </w:pPr>
      <w:r>
        <w:rPr>
          <w:rFonts w:ascii="Times New Roman"/>
          <w:b w:val="false"/>
          <w:i w:val="false"/>
          <w:color w:val="000000"/>
          <w:sz w:val="28"/>
        </w:rPr>
        <w:t>
      о перечне необходимых документов для заключения Договора;</w:t>
      </w:r>
    </w:p>
    <w:bookmarkEnd w:id="706"/>
    <w:bookmarkStart w:name="z1150" w:id="707"/>
    <w:p>
      <w:pPr>
        <w:spacing w:after="0"/>
        <w:ind w:left="0"/>
        <w:jc w:val="both"/>
      </w:pPr>
      <w:r>
        <w:rPr>
          <w:rFonts w:ascii="Times New Roman"/>
          <w:b w:val="false"/>
          <w:i w:val="false"/>
          <w:color w:val="000000"/>
          <w:sz w:val="28"/>
        </w:rPr>
        <w:t>
      о возможных рисках, последствиях и ответственности в случае неисполнения и (или) ненадлежащего исполнения обязательств по Договору;</w:t>
      </w:r>
    </w:p>
    <w:bookmarkEnd w:id="707"/>
    <w:bookmarkStart w:name="z1151" w:id="708"/>
    <w:p>
      <w:pPr>
        <w:spacing w:after="0"/>
        <w:ind w:left="0"/>
        <w:jc w:val="both"/>
      </w:pPr>
      <w:r>
        <w:rPr>
          <w:rFonts w:ascii="Times New Roman"/>
          <w:b w:val="false"/>
          <w:i w:val="false"/>
          <w:color w:val="000000"/>
          <w:sz w:val="28"/>
        </w:rPr>
        <w:t>
      Датой заключения Договора считается ближайший следующий за днем подписания Заявителем Заявления в информационной системе Оператора рабочий день.</w:t>
      </w:r>
    </w:p>
    <w:bookmarkEnd w:id="708"/>
    <w:bookmarkStart w:name="z1152" w:id="709"/>
    <w:p>
      <w:pPr>
        <w:spacing w:after="0"/>
        <w:ind w:left="0"/>
        <w:jc w:val="both"/>
      </w:pPr>
      <w:r>
        <w:rPr>
          <w:rFonts w:ascii="Times New Roman"/>
          <w:b w:val="false"/>
          <w:i w:val="false"/>
          <w:color w:val="000000"/>
          <w:sz w:val="28"/>
        </w:rPr>
        <w:t>
       Подписано электронной цифровой подписью</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 xml:space="preserve"> 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1154" w:id="710"/>
    <w:p>
      <w:pPr>
        <w:spacing w:after="0"/>
        <w:ind w:left="0"/>
        <w:jc w:val="both"/>
      </w:pPr>
      <w:r>
        <w:rPr>
          <w:rFonts w:ascii="Times New Roman"/>
          <w:b w:val="false"/>
          <w:i w:val="false"/>
          <w:color w:val="000000"/>
          <w:sz w:val="28"/>
        </w:rPr>
        <w:t>
      Форма</w:t>
      </w:r>
    </w:p>
    <w:bookmarkEnd w:id="710"/>
    <w:bookmarkStart w:name="z1155" w:id="711"/>
    <w:p>
      <w:pPr>
        <w:spacing w:after="0"/>
        <w:ind w:left="0"/>
        <w:jc w:val="both"/>
      </w:pPr>
      <w:r>
        <w:rPr>
          <w:rFonts w:ascii="Times New Roman"/>
          <w:b w:val="false"/>
          <w:i w:val="false"/>
          <w:color w:val="000000"/>
          <w:sz w:val="28"/>
        </w:rPr>
        <w:t>
      Заявление о присоединении № ___ от ______(дата)</w:t>
      </w:r>
    </w:p>
    <w:bookmarkEnd w:id="711"/>
    <w:bookmarkStart w:name="z1156" w:id="712"/>
    <w:p>
      <w:pPr>
        <w:spacing w:after="0"/>
        <w:ind w:left="0"/>
        <w:jc w:val="both"/>
      </w:pPr>
      <w:r>
        <w:rPr>
          <w:rFonts w:ascii="Times New Roman"/>
          <w:b w:val="false"/>
          <w:i w:val="false"/>
          <w:color w:val="000000"/>
          <w:sz w:val="28"/>
        </w:rPr>
        <w:t>
      к Типовому договору выплат за сбор, сортировку, обработку, транспортировку, подготовку к повторному использованию, переработку, обезвреживание и (или) утилизацию отходов по полному циклу,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712"/>
    <w:bookmarkStart w:name="z1157" w:id="713"/>
    <w:p>
      <w:pPr>
        <w:spacing w:after="0"/>
        <w:ind w:left="0"/>
        <w:jc w:val="both"/>
      </w:pPr>
      <w:r>
        <w:rPr>
          <w:rFonts w:ascii="Times New Roman"/>
          <w:b w:val="false"/>
          <w:i w:val="false"/>
          <w:color w:val="000000"/>
          <w:sz w:val="28"/>
        </w:rPr>
        <w:t xml:space="preserve">
      Индивидуальный предприниматель (полное фамилия, имя, отчество (при его наличии) или наименование)_______ /юридическое лицо (организационно-правовая форма и полное или сокращенное наименование) ______ бизнес-идентификационный номер / индивидуальный идентификационный номер ________ в лице ________ (далее – Заявитель), действующего на основании устава/доверенности/талон о государственной регистрации в качестве индивидуального предпринимателя подписанием настоящего заявления о присоединении к Типовому договору выплат за сбор, сортировку, обработку, транспортировку, подготовку к повторному использованию, переработку, обезвреживание и (или) утилизацию отходов по полному циклу,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Заявление и Договор соответственно), размещенному в информационной системе Оператора,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присоединяется к Договору и подтверждает, что:</w:t>
      </w:r>
    </w:p>
    <w:bookmarkEnd w:id="713"/>
    <w:bookmarkStart w:name="z1158" w:id="714"/>
    <w:p>
      <w:pPr>
        <w:spacing w:after="0"/>
        <w:ind w:left="0"/>
        <w:jc w:val="both"/>
      </w:pPr>
      <w:r>
        <w:rPr>
          <w:rFonts w:ascii="Times New Roman"/>
          <w:b w:val="false"/>
          <w:i w:val="false"/>
          <w:color w:val="000000"/>
          <w:sz w:val="28"/>
        </w:rPr>
        <w:t>
      1) ознакомлен и согласен с условиями Договора и других документов, ссылки на которые содержатся в Договоре;</w:t>
      </w:r>
    </w:p>
    <w:bookmarkEnd w:id="714"/>
    <w:bookmarkStart w:name="z1159" w:id="715"/>
    <w:p>
      <w:pPr>
        <w:spacing w:after="0"/>
        <w:ind w:left="0"/>
        <w:jc w:val="both"/>
      </w:pPr>
      <w:r>
        <w:rPr>
          <w:rFonts w:ascii="Times New Roman"/>
          <w:b w:val="false"/>
          <w:i w:val="false"/>
          <w:color w:val="000000"/>
          <w:sz w:val="28"/>
        </w:rPr>
        <w:t>
      2) полностью понимает значение, правовые и другие последствия своих действий в отношении исполнения заключенного с Оператором Договора;</w:t>
      </w:r>
    </w:p>
    <w:bookmarkEnd w:id="715"/>
    <w:bookmarkStart w:name="z1160" w:id="716"/>
    <w:p>
      <w:pPr>
        <w:spacing w:after="0"/>
        <w:ind w:left="0"/>
        <w:jc w:val="both"/>
      </w:pPr>
      <w:r>
        <w:rPr>
          <w:rFonts w:ascii="Times New Roman"/>
          <w:b w:val="false"/>
          <w:i w:val="false"/>
          <w:color w:val="000000"/>
          <w:sz w:val="28"/>
        </w:rPr>
        <w:t>
      3) Заявление, подписанное Заявителем в информационной системе Оператора посредством электронной цифровой подписи, является акцептом Договора;</w:t>
      </w:r>
    </w:p>
    <w:bookmarkEnd w:id="716"/>
    <w:bookmarkStart w:name="z1161" w:id="717"/>
    <w:p>
      <w:pPr>
        <w:spacing w:after="0"/>
        <w:ind w:left="0"/>
        <w:jc w:val="both"/>
      </w:pPr>
      <w:r>
        <w:rPr>
          <w:rFonts w:ascii="Times New Roman"/>
          <w:b w:val="false"/>
          <w:i w:val="false"/>
          <w:color w:val="000000"/>
          <w:sz w:val="28"/>
        </w:rPr>
        <w:t>
      4) Заявление является документом, подтверждающим факт заключения Договора между Оператором и Заявителем, Заявление и Договор рассматриваются в качестве единого документа;</w:t>
      </w:r>
    </w:p>
    <w:bookmarkEnd w:id="717"/>
    <w:bookmarkStart w:name="z1162" w:id="718"/>
    <w:p>
      <w:pPr>
        <w:spacing w:after="0"/>
        <w:ind w:left="0"/>
        <w:jc w:val="both"/>
      </w:pPr>
      <w:r>
        <w:rPr>
          <w:rFonts w:ascii="Times New Roman"/>
          <w:b w:val="false"/>
          <w:i w:val="false"/>
          <w:color w:val="000000"/>
          <w:sz w:val="28"/>
        </w:rPr>
        <w:t>
      5) не вправе ссылаться на отсутствие подписи должностных лиц Оператора и печати на Договоре, как доказательство того, что Договор не был Получателем прочитан/принят, если в информационной системе Оператора подписано посредством электронной цифровой подписи настоящее Заявление;</w:t>
      </w:r>
    </w:p>
    <w:bookmarkEnd w:id="718"/>
    <w:bookmarkStart w:name="z1163" w:id="719"/>
    <w:p>
      <w:pPr>
        <w:spacing w:after="0"/>
        <w:ind w:left="0"/>
        <w:jc w:val="both"/>
      </w:pPr>
      <w:r>
        <w:rPr>
          <w:rFonts w:ascii="Times New Roman"/>
          <w:b w:val="false"/>
          <w:i w:val="false"/>
          <w:color w:val="000000"/>
          <w:sz w:val="28"/>
        </w:rPr>
        <w:t>
      6) согласен на отражение всех своих действий (процессов), связанных с получением выплат, и размещение в информационной системе Оператора всех документов, подтверждающих исполнение норм Правил, Пояснений и Договора;</w:t>
      </w:r>
    </w:p>
    <w:bookmarkEnd w:id="719"/>
    <w:bookmarkStart w:name="z1164" w:id="720"/>
    <w:p>
      <w:pPr>
        <w:spacing w:after="0"/>
        <w:ind w:left="0"/>
        <w:jc w:val="both"/>
      </w:pPr>
      <w:r>
        <w:rPr>
          <w:rFonts w:ascii="Times New Roman"/>
          <w:b w:val="false"/>
          <w:i w:val="false"/>
          <w:color w:val="000000"/>
          <w:sz w:val="28"/>
        </w:rPr>
        <w:t>
      7) 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w:t>
      </w:r>
    </w:p>
    <w:bookmarkEnd w:id="720"/>
    <w:bookmarkStart w:name="z1165" w:id="721"/>
    <w:p>
      <w:pPr>
        <w:spacing w:after="0"/>
        <w:ind w:left="0"/>
        <w:jc w:val="both"/>
      </w:pPr>
      <w:r>
        <w:rPr>
          <w:rFonts w:ascii="Times New Roman"/>
          <w:b w:val="false"/>
          <w:i w:val="false"/>
          <w:color w:val="000000"/>
          <w:sz w:val="28"/>
        </w:rPr>
        <w:t>
      8) Оператором была предоставлена исчерпывающая информация:</w:t>
      </w:r>
    </w:p>
    <w:bookmarkEnd w:id="721"/>
    <w:bookmarkStart w:name="z1166" w:id="722"/>
    <w:p>
      <w:pPr>
        <w:spacing w:after="0"/>
        <w:ind w:left="0"/>
        <w:jc w:val="both"/>
      </w:pPr>
      <w:r>
        <w:rPr>
          <w:rFonts w:ascii="Times New Roman"/>
          <w:b w:val="false"/>
          <w:i w:val="false"/>
          <w:color w:val="000000"/>
          <w:sz w:val="28"/>
        </w:rPr>
        <w:t>
      об условиях взаимодействия Сторон;</w:t>
      </w:r>
    </w:p>
    <w:bookmarkEnd w:id="722"/>
    <w:bookmarkStart w:name="z1167" w:id="723"/>
    <w:p>
      <w:pPr>
        <w:spacing w:after="0"/>
        <w:ind w:left="0"/>
        <w:jc w:val="both"/>
      </w:pPr>
      <w:r>
        <w:rPr>
          <w:rFonts w:ascii="Times New Roman"/>
          <w:b w:val="false"/>
          <w:i w:val="false"/>
          <w:color w:val="000000"/>
          <w:sz w:val="28"/>
        </w:rPr>
        <w:t>
      о размерах и порядке выплат по Договору;</w:t>
      </w:r>
    </w:p>
    <w:bookmarkEnd w:id="723"/>
    <w:bookmarkStart w:name="z1168" w:id="724"/>
    <w:p>
      <w:pPr>
        <w:spacing w:after="0"/>
        <w:ind w:left="0"/>
        <w:jc w:val="both"/>
      </w:pPr>
      <w:r>
        <w:rPr>
          <w:rFonts w:ascii="Times New Roman"/>
          <w:b w:val="false"/>
          <w:i w:val="false"/>
          <w:color w:val="000000"/>
          <w:sz w:val="28"/>
        </w:rPr>
        <w:t>
      об отношениях с третьими лицами;</w:t>
      </w:r>
    </w:p>
    <w:bookmarkEnd w:id="724"/>
    <w:bookmarkStart w:name="z1169" w:id="725"/>
    <w:p>
      <w:pPr>
        <w:spacing w:after="0"/>
        <w:ind w:left="0"/>
        <w:jc w:val="both"/>
      </w:pPr>
      <w:r>
        <w:rPr>
          <w:rFonts w:ascii="Times New Roman"/>
          <w:b w:val="false"/>
          <w:i w:val="false"/>
          <w:color w:val="000000"/>
          <w:sz w:val="28"/>
        </w:rPr>
        <w:t>
      о перечне необходимых документов для заключения Договора;</w:t>
      </w:r>
    </w:p>
    <w:bookmarkEnd w:id="725"/>
    <w:bookmarkStart w:name="z1170" w:id="726"/>
    <w:p>
      <w:pPr>
        <w:spacing w:after="0"/>
        <w:ind w:left="0"/>
        <w:jc w:val="both"/>
      </w:pPr>
      <w:r>
        <w:rPr>
          <w:rFonts w:ascii="Times New Roman"/>
          <w:b w:val="false"/>
          <w:i w:val="false"/>
          <w:color w:val="000000"/>
          <w:sz w:val="28"/>
        </w:rPr>
        <w:t>
      о возможных рисках, последствиях и ответственности и в случае неисполнения и (или) ненадлежащего исполнения обязательств по Договору.</w:t>
      </w:r>
    </w:p>
    <w:bookmarkEnd w:id="726"/>
    <w:bookmarkStart w:name="z1171" w:id="727"/>
    <w:p>
      <w:pPr>
        <w:spacing w:after="0"/>
        <w:ind w:left="0"/>
        <w:jc w:val="both"/>
      </w:pPr>
      <w:r>
        <w:rPr>
          <w:rFonts w:ascii="Times New Roman"/>
          <w:b w:val="false"/>
          <w:i w:val="false"/>
          <w:color w:val="000000"/>
          <w:sz w:val="28"/>
        </w:rPr>
        <w:t xml:space="preserve">
      Датой заключения Договора считается ближайший следующий за днем подписания Заявителем Заявления в информационной системе Оператора рабочий день. </w:t>
      </w:r>
    </w:p>
    <w:bookmarkEnd w:id="727"/>
    <w:bookmarkStart w:name="z1172" w:id="728"/>
    <w:p>
      <w:pPr>
        <w:spacing w:after="0"/>
        <w:ind w:left="0"/>
        <w:jc w:val="both"/>
      </w:pPr>
      <w:r>
        <w:rPr>
          <w:rFonts w:ascii="Times New Roman"/>
          <w:b w:val="false"/>
          <w:i w:val="false"/>
          <w:color w:val="000000"/>
          <w:sz w:val="28"/>
        </w:rPr>
        <w:t>
      Подписано электронной цифровой подписью</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w:t>
            </w:r>
            <w:r>
              <w:br/>
            </w:r>
            <w:r>
              <w:rPr>
                <w:rFonts w:ascii="Times New Roman"/>
                <w:b w:val="false"/>
                <w:i w:val="false"/>
                <w:color w:val="000000"/>
                <w:sz w:val="20"/>
              </w:rPr>
              <w:t>после утраты потребительских</w:t>
            </w:r>
            <w:r>
              <w:br/>
            </w:r>
            <w:r>
              <w:rPr>
                <w:rFonts w:ascii="Times New Roman"/>
                <w:b w:val="false"/>
                <w:i w:val="false"/>
                <w:color w:val="000000"/>
                <w:sz w:val="20"/>
              </w:rPr>
              <w:t>свойств 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1174" w:id="729"/>
    <w:p>
      <w:pPr>
        <w:spacing w:after="0"/>
        <w:ind w:left="0"/>
        <w:jc w:val="both"/>
      </w:pPr>
      <w:r>
        <w:rPr>
          <w:rFonts w:ascii="Times New Roman"/>
          <w:b w:val="false"/>
          <w:i w:val="false"/>
          <w:color w:val="000000"/>
          <w:sz w:val="28"/>
        </w:rPr>
        <w:t>
      Форма</w:t>
      </w:r>
    </w:p>
    <w:bookmarkEnd w:id="729"/>
    <w:bookmarkStart w:name="z1175" w:id="730"/>
    <w:p>
      <w:pPr>
        <w:spacing w:after="0"/>
        <w:ind w:left="0"/>
        <w:jc w:val="both"/>
      </w:pPr>
      <w:r>
        <w:rPr>
          <w:rFonts w:ascii="Times New Roman"/>
          <w:b w:val="false"/>
          <w:i w:val="false"/>
          <w:color w:val="000000"/>
          <w:sz w:val="28"/>
        </w:rPr>
        <w:t>
      ОТЧЕТ об осуществлении деятельности по сбору, сортировке и транспортировке отходов</w:t>
      </w:r>
    </w:p>
    <w:bookmarkEnd w:id="730"/>
    <w:bookmarkStart w:name="z1176" w:id="731"/>
    <w:p>
      <w:pPr>
        <w:spacing w:after="0"/>
        <w:ind w:left="0"/>
        <w:jc w:val="both"/>
      </w:pPr>
      <w:r>
        <w:rPr>
          <w:rFonts w:ascii="Times New Roman"/>
          <w:b w:val="false"/>
          <w:i w:val="false"/>
          <w:color w:val="000000"/>
          <w:sz w:val="28"/>
        </w:rPr>
        <w:t>
      Наименование получателя выплат ____________________</w:t>
      </w:r>
    </w:p>
    <w:bookmarkEnd w:id="731"/>
    <w:bookmarkStart w:name="z1177" w:id="732"/>
    <w:p>
      <w:pPr>
        <w:spacing w:after="0"/>
        <w:ind w:left="0"/>
        <w:jc w:val="both"/>
      </w:pPr>
      <w:r>
        <w:rPr>
          <w:rFonts w:ascii="Times New Roman"/>
          <w:b w:val="false"/>
          <w:i w:val="false"/>
          <w:color w:val="000000"/>
          <w:sz w:val="28"/>
        </w:rPr>
        <w:t>
      Бизнес-идентификационный номер / индивидуальный идентификационный номер _________</w:t>
      </w:r>
    </w:p>
    <w:bookmarkEnd w:id="732"/>
    <w:bookmarkStart w:name="z1178" w:id="733"/>
    <w:p>
      <w:pPr>
        <w:spacing w:after="0"/>
        <w:ind w:left="0"/>
        <w:jc w:val="both"/>
      </w:pPr>
      <w:r>
        <w:rPr>
          <w:rFonts w:ascii="Times New Roman"/>
          <w:b w:val="false"/>
          <w:i w:val="false"/>
          <w:color w:val="000000"/>
          <w:sz w:val="28"/>
        </w:rPr>
        <w:t>
      Банковские реквизиты _________</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34"/>
          <w:p>
            <w:pPr>
              <w:spacing w:after="20"/>
              <w:ind w:left="20"/>
              <w:jc w:val="both"/>
            </w:pPr>
            <w:r>
              <w:rPr>
                <w:rFonts w:ascii="Times New Roman"/>
                <w:b w:val="false"/>
                <w:i w:val="false"/>
                <w:color w:val="000000"/>
                <w:sz w:val="20"/>
              </w:rPr>
              <w:t>
</w:t>
            </w:r>
            <w:r>
              <w:rPr>
                <w:rFonts w:ascii="Times New Roman"/>
                <w:b/>
                <w:i w:val="false"/>
                <w:color w:val="000000"/>
                <w:sz w:val="20"/>
              </w:rPr>
              <w:t>Номер</w:t>
            </w:r>
          </w:p>
          <w:bookmarkEnd w:id="7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 собранных отходов,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35"/>
          <w:p>
            <w:pPr>
              <w:spacing w:after="20"/>
              <w:ind w:left="20"/>
              <w:jc w:val="both"/>
            </w:pPr>
            <w:r>
              <w:rPr>
                <w:rFonts w:ascii="Times New Roman"/>
                <w:b w:val="false"/>
                <w:i w:val="false"/>
                <w:color w:val="000000"/>
                <w:sz w:val="20"/>
              </w:rPr>
              <w:t>
</w:t>
            </w:r>
            <w:r>
              <w:rPr>
                <w:rFonts w:ascii="Times New Roman"/>
                <w:b/>
                <w:i w:val="false"/>
                <w:color w:val="000000"/>
                <w:sz w:val="20"/>
              </w:rPr>
              <w:t>Масса реализованных отходов,</w:t>
            </w:r>
          </w:p>
          <w:bookmarkEnd w:id="735"/>
          <w:p>
            <w:pPr>
              <w:spacing w:after="20"/>
              <w:ind w:left="20"/>
              <w:jc w:val="both"/>
            </w:pPr>
            <w:r>
              <w:rPr>
                <w:rFonts w:ascii="Times New Roman"/>
                <w:b w:val="false"/>
                <w:i w:val="false"/>
                <w:color w:val="000000"/>
                <w:sz w:val="20"/>
              </w:rPr>
              <w:t>
</w:t>
            </w:r>
            <w:r>
              <w:rPr>
                <w:rFonts w:ascii="Times New Roman"/>
                <w:b/>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переработчика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выплат, тенге/тонну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выплат,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7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0" w:id="738"/>
    <w:p>
      <w:pPr>
        <w:spacing w:after="0"/>
        <w:ind w:left="0"/>
        <w:jc w:val="both"/>
      </w:pPr>
      <w:r>
        <w:rPr>
          <w:rFonts w:ascii="Times New Roman"/>
          <w:b w:val="false"/>
          <w:i w:val="false"/>
          <w:color w:val="000000"/>
          <w:sz w:val="28"/>
        </w:rPr>
        <w:t>
      Подтверждаю, что:</w:t>
      </w:r>
    </w:p>
    <w:bookmarkEnd w:id="738"/>
    <w:bookmarkStart w:name="z1221" w:id="739"/>
    <w:p>
      <w:pPr>
        <w:spacing w:after="0"/>
        <w:ind w:left="0"/>
        <w:jc w:val="both"/>
      </w:pPr>
      <w:r>
        <w:rPr>
          <w:rFonts w:ascii="Times New Roman"/>
          <w:b w:val="false"/>
          <w:i w:val="false"/>
          <w:color w:val="000000"/>
          <w:sz w:val="28"/>
        </w:rPr>
        <w:t>
      1) соответствовал и соответствую нормам, установленным пунктом 11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739"/>
    <w:bookmarkStart w:name="z1222" w:id="740"/>
    <w:p>
      <w:pPr>
        <w:spacing w:after="0"/>
        <w:ind w:left="0"/>
        <w:jc w:val="both"/>
      </w:pPr>
      <w:r>
        <w:rPr>
          <w:rFonts w:ascii="Times New Roman"/>
          <w:b w:val="false"/>
          <w:i w:val="false"/>
          <w:color w:val="000000"/>
          <w:sz w:val="28"/>
        </w:rPr>
        <w:t xml:space="preserve">
      2) не осуществляю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 508.</w:t>
      </w:r>
    </w:p>
    <w:bookmarkEnd w:id="740"/>
    <w:bookmarkStart w:name="z1223" w:id="741"/>
    <w:p>
      <w:pPr>
        <w:spacing w:after="0"/>
        <w:ind w:left="0"/>
        <w:jc w:val="both"/>
      </w:pPr>
      <w:r>
        <w:rPr>
          <w:rFonts w:ascii="Times New Roman"/>
          <w:b w:val="false"/>
          <w:i w:val="false"/>
          <w:color w:val="000000"/>
          <w:sz w:val="28"/>
        </w:rPr>
        <w:t>
      Руководитель/уполномоченное лицо</w:t>
      </w:r>
    </w:p>
    <w:bookmarkEnd w:id="741"/>
    <w:bookmarkStart w:name="z1224" w:id="742"/>
    <w:p>
      <w:pPr>
        <w:spacing w:after="0"/>
        <w:ind w:left="0"/>
        <w:jc w:val="both"/>
      </w:pPr>
      <w:r>
        <w:rPr>
          <w:rFonts w:ascii="Times New Roman"/>
          <w:b w:val="false"/>
          <w:i w:val="false"/>
          <w:color w:val="000000"/>
          <w:sz w:val="28"/>
        </w:rPr>
        <w:t>
      ____________________________________________________________________</w:t>
      </w:r>
    </w:p>
    <w:bookmarkEnd w:id="742"/>
    <w:bookmarkStart w:name="z1225" w:id="743"/>
    <w:p>
      <w:pPr>
        <w:spacing w:after="0"/>
        <w:ind w:left="0"/>
        <w:jc w:val="both"/>
      </w:pPr>
      <w:r>
        <w:rPr>
          <w:rFonts w:ascii="Times New Roman"/>
          <w:b w:val="false"/>
          <w:i w:val="false"/>
          <w:color w:val="000000"/>
          <w:sz w:val="28"/>
        </w:rPr>
        <w:t>
                   (подпись)             (расшифровка подписи, должность)</w:t>
      </w:r>
    </w:p>
    <w:bookmarkEnd w:id="743"/>
    <w:bookmarkStart w:name="z1226" w:id="744"/>
    <w:p>
      <w:pPr>
        <w:spacing w:after="0"/>
        <w:ind w:left="0"/>
        <w:jc w:val="both"/>
      </w:pPr>
      <w:r>
        <w:rPr>
          <w:rFonts w:ascii="Times New Roman"/>
          <w:b w:val="false"/>
          <w:i w:val="false"/>
          <w:color w:val="000000"/>
          <w:sz w:val="28"/>
        </w:rPr>
        <w:t xml:space="preserve">
      Отчет принял </w:t>
      </w:r>
    </w:p>
    <w:bookmarkEnd w:id="744"/>
    <w:p>
      <w:pPr>
        <w:spacing w:after="0"/>
        <w:ind w:left="0"/>
        <w:jc w:val="both"/>
      </w:pPr>
      <w:bookmarkStart w:name="z1227" w:id="745"/>
      <w:r>
        <w:rPr>
          <w:rFonts w:ascii="Times New Roman"/>
          <w:b w:val="false"/>
          <w:i w:val="false"/>
          <w:color w:val="000000"/>
          <w:sz w:val="28"/>
        </w:rPr>
        <w:t>
      _____________________________________________"__"_______________20__года</w:t>
      </w:r>
    </w:p>
    <w:bookmarkEnd w:id="745"/>
    <w:p>
      <w:pPr>
        <w:spacing w:after="0"/>
        <w:ind w:left="0"/>
        <w:jc w:val="both"/>
      </w:pPr>
      <w:r>
        <w:rPr>
          <w:rFonts w:ascii="Times New Roman"/>
          <w:b w:val="false"/>
          <w:i w:val="false"/>
          <w:color w:val="000000"/>
          <w:sz w:val="28"/>
        </w:rPr>
        <w:t xml:space="preserve"> (должность)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w:t>
            </w:r>
            <w:r>
              <w:br/>
            </w:r>
            <w:r>
              <w:rPr>
                <w:rFonts w:ascii="Times New Roman"/>
                <w:b w:val="false"/>
                <w:i w:val="false"/>
                <w:color w:val="000000"/>
                <w:sz w:val="20"/>
              </w:rPr>
              <w:t>обезвреживания и (или)</w:t>
            </w:r>
            <w:r>
              <w:br/>
            </w:r>
            <w:r>
              <w:rPr>
                <w:rFonts w:ascii="Times New Roman"/>
                <w:b w:val="false"/>
                <w:i w:val="false"/>
                <w:color w:val="000000"/>
                <w:sz w:val="20"/>
              </w:rPr>
              <w:t>утилизации отходов,</w:t>
            </w:r>
            <w:r>
              <w:br/>
            </w:r>
            <w:r>
              <w:rPr>
                <w:rFonts w:ascii="Times New Roman"/>
                <w:b w:val="false"/>
                <w:i w:val="false"/>
                <w:color w:val="000000"/>
                <w:sz w:val="20"/>
              </w:rPr>
              <w:t>образующихся</w:t>
            </w:r>
            <w:r>
              <w:br/>
            </w:r>
            <w:r>
              <w:rPr>
                <w:rFonts w:ascii="Times New Roman"/>
                <w:b w:val="false"/>
                <w:i w:val="false"/>
                <w:color w:val="000000"/>
                <w:sz w:val="20"/>
              </w:rPr>
              <w:t>после утраты потребительских</w:t>
            </w:r>
            <w:r>
              <w:br/>
            </w:r>
            <w:r>
              <w:rPr>
                <w:rFonts w:ascii="Times New Roman"/>
                <w:b w:val="false"/>
                <w:i w:val="false"/>
                <w:color w:val="000000"/>
                <w:sz w:val="20"/>
              </w:rPr>
              <w:t>свойств 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1229" w:id="746"/>
    <w:p>
      <w:pPr>
        <w:spacing w:after="0"/>
        <w:ind w:left="0"/>
        <w:jc w:val="both"/>
      </w:pPr>
      <w:r>
        <w:rPr>
          <w:rFonts w:ascii="Times New Roman"/>
          <w:b w:val="false"/>
          <w:i w:val="false"/>
          <w:color w:val="000000"/>
          <w:sz w:val="28"/>
        </w:rPr>
        <w:t>
      Форма</w:t>
      </w:r>
    </w:p>
    <w:bookmarkEnd w:id="746"/>
    <w:bookmarkStart w:name="z1230" w:id="747"/>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подготовке к повторному использованию, обработке, переработке, обезвреживанию и (или) утилизации отходов</w:t>
      </w:r>
    </w:p>
    <w:bookmarkEnd w:id="747"/>
    <w:bookmarkStart w:name="z1231" w:id="748"/>
    <w:p>
      <w:pPr>
        <w:spacing w:after="0"/>
        <w:ind w:left="0"/>
        <w:jc w:val="both"/>
      </w:pPr>
      <w:r>
        <w:rPr>
          <w:rFonts w:ascii="Times New Roman"/>
          <w:b w:val="false"/>
          <w:i w:val="false"/>
          <w:color w:val="000000"/>
          <w:sz w:val="28"/>
        </w:rPr>
        <w:t>
      Наименование получателя выплат ____________________</w:t>
      </w:r>
    </w:p>
    <w:bookmarkEnd w:id="748"/>
    <w:bookmarkStart w:name="z1232" w:id="749"/>
    <w:p>
      <w:pPr>
        <w:spacing w:after="0"/>
        <w:ind w:left="0"/>
        <w:jc w:val="both"/>
      </w:pPr>
      <w:r>
        <w:rPr>
          <w:rFonts w:ascii="Times New Roman"/>
          <w:b w:val="false"/>
          <w:i w:val="false"/>
          <w:color w:val="000000"/>
          <w:sz w:val="28"/>
        </w:rPr>
        <w:t>
      Бизнес-идентификационный номер/индивидуальный идентификационный номер _________</w:t>
      </w:r>
    </w:p>
    <w:bookmarkEnd w:id="749"/>
    <w:bookmarkStart w:name="z1233" w:id="750"/>
    <w:p>
      <w:pPr>
        <w:spacing w:after="0"/>
        <w:ind w:left="0"/>
        <w:jc w:val="both"/>
      </w:pPr>
      <w:r>
        <w:rPr>
          <w:rFonts w:ascii="Times New Roman"/>
          <w:b w:val="false"/>
          <w:i w:val="false"/>
          <w:color w:val="000000"/>
          <w:sz w:val="28"/>
        </w:rPr>
        <w:t>
      Банковские реквизиты ______________________________</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5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7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отходов/готовой продукции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752"/>
          <w:p>
            <w:pPr>
              <w:spacing w:after="20"/>
              <w:ind w:left="20"/>
              <w:jc w:val="both"/>
            </w:pPr>
            <w:r>
              <w:rPr>
                <w:rFonts w:ascii="Times New Roman"/>
                <w:b w:val="false"/>
                <w:i w:val="false"/>
                <w:color w:val="000000"/>
                <w:sz w:val="20"/>
              </w:rPr>
              <w:t>
</w:t>
            </w:r>
            <w:r>
              <w:rPr>
                <w:rFonts w:ascii="Times New Roman"/>
                <w:b/>
                <w:i w:val="false"/>
                <w:color w:val="000000"/>
                <w:sz w:val="20"/>
              </w:rPr>
              <w:t>Размер</w:t>
            </w:r>
          </w:p>
          <w:bookmarkEnd w:id="752"/>
          <w:p>
            <w:pPr>
              <w:spacing w:after="20"/>
              <w:ind w:left="20"/>
              <w:jc w:val="both"/>
            </w:pPr>
            <w:r>
              <w:rPr>
                <w:rFonts w:ascii="Times New Roman"/>
                <w:b w:val="false"/>
                <w:i w:val="false"/>
                <w:color w:val="000000"/>
                <w:sz w:val="20"/>
              </w:rPr>
              <w:t>
</w:t>
            </w:r>
            <w:r>
              <w:rPr>
                <w:rFonts w:ascii="Times New Roman"/>
                <w:b/>
                <w:i w:val="false"/>
                <w:color w:val="000000"/>
                <w:sz w:val="20"/>
              </w:rPr>
              <w:t>выплат, тенге/тонну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выплат,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7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принятые вне информационной системы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7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Переработанные отходы, принятые вне информационной системы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7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полезных компонентов и сопутствующих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761"/>
          <w:p>
            <w:pPr>
              <w:spacing w:after="20"/>
              <w:ind w:left="20"/>
              <w:jc w:val="both"/>
            </w:pPr>
            <w:r>
              <w:rPr>
                <w:rFonts w:ascii="Times New Roman"/>
                <w:b w:val="false"/>
                <w:i w:val="false"/>
                <w:color w:val="000000"/>
                <w:sz w:val="20"/>
              </w:rPr>
              <w:t>
Наименование компании</w:t>
            </w:r>
          </w:p>
          <w:bookmarkEnd w:id="761"/>
          <w:p>
            <w:pPr>
              <w:spacing w:after="20"/>
              <w:ind w:left="20"/>
              <w:jc w:val="both"/>
            </w:pPr>
            <w:r>
              <w:rPr>
                <w:rFonts w:ascii="Times New Roman"/>
                <w:b w:val="false"/>
                <w:i w:val="false"/>
                <w:color w:val="000000"/>
                <w:sz w:val="20"/>
              </w:rPr>
              <w:t>
Реализовано/передано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7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76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63"/>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7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6" w:id="765"/>
    <w:p>
      <w:pPr>
        <w:spacing w:after="0"/>
        <w:ind w:left="0"/>
        <w:jc w:val="both"/>
      </w:pPr>
      <w:r>
        <w:rPr>
          <w:rFonts w:ascii="Times New Roman"/>
          <w:b w:val="false"/>
          <w:i w:val="false"/>
          <w:color w:val="000000"/>
          <w:sz w:val="28"/>
        </w:rPr>
        <w:t>
      Подтверждаю, что соответствую нормам, установленным пунктом 55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765"/>
    <w:bookmarkStart w:name="z1397" w:id="766"/>
    <w:p>
      <w:pPr>
        <w:spacing w:after="0"/>
        <w:ind w:left="0"/>
        <w:jc w:val="both"/>
      </w:pPr>
      <w:r>
        <w:rPr>
          <w:rFonts w:ascii="Times New Roman"/>
          <w:b w:val="false"/>
          <w:i w:val="false"/>
          <w:color w:val="000000"/>
          <w:sz w:val="28"/>
        </w:rPr>
        <w:t>
      Руководитель/уполномоченное лицо</w:t>
      </w:r>
    </w:p>
    <w:bookmarkEnd w:id="766"/>
    <w:bookmarkStart w:name="z1398" w:id="767"/>
    <w:p>
      <w:pPr>
        <w:spacing w:after="0"/>
        <w:ind w:left="0"/>
        <w:jc w:val="both"/>
      </w:pPr>
      <w:r>
        <w:rPr>
          <w:rFonts w:ascii="Times New Roman"/>
          <w:b w:val="false"/>
          <w:i w:val="false"/>
          <w:color w:val="000000"/>
          <w:sz w:val="28"/>
        </w:rPr>
        <w:t>
      ____________________________________________________________________</w:t>
      </w:r>
    </w:p>
    <w:bookmarkEnd w:id="767"/>
    <w:bookmarkStart w:name="z1399" w:id="768"/>
    <w:p>
      <w:pPr>
        <w:spacing w:after="0"/>
        <w:ind w:left="0"/>
        <w:jc w:val="both"/>
      </w:pPr>
      <w:r>
        <w:rPr>
          <w:rFonts w:ascii="Times New Roman"/>
          <w:b w:val="false"/>
          <w:i w:val="false"/>
          <w:color w:val="000000"/>
          <w:sz w:val="28"/>
        </w:rPr>
        <w:t>
             (подпись)       (расшифровка подписи, должность)</w:t>
      </w:r>
    </w:p>
    <w:bookmarkEnd w:id="768"/>
    <w:bookmarkStart w:name="z1400" w:id="769"/>
    <w:p>
      <w:pPr>
        <w:spacing w:after="0"/>
        <w:ind w:left="0"/>
        <w:jc w:val="both"/>
      </w:pPr>
      <w:r>
        <w:rPr>
          <w:rFonts w:ascii="Times New Roman"/>
          <w:b w:val="false"/>
          <w:i w:val="false"/>
          <w:color w:val="000000"/>
          <w:sz w:val="28"/>
        </w:rPr>
        <w:t xml:space="preserve">
      Отчет принял </w:t>
      </w:r>
    </w:p>
    <w:bookmarkEnd w:id="769"/>
    <w:bookmarkStart w:name="z1401" w:id="770"/>
    <w:p>
      <w:pPr>
        <w:spacing w:after="0"/>
        <w:ind w:left="0"/>
        <w:jc w:val="both"/>
      </w:pPr>
      <w:r>
        <w:rPr>
          <w:rFonts w:ascii="Times New Roman"/>
          <w:b w:val="false"/>
          <w:i w:val="false"/>
          <w:color w:val="000000"/>
          <w:sz w:val="28"/>
        </w:rPr>
        <w:t>
      __________________________________________"__"______________20__ года</w:t>
      </w:r>
    </w:p>
    <w:bookmarkEnd w:id="770"/>
    <w:bookmarkStart w:name="z1402" w:id="771"/>
    <w:p>
      <w:pPr>
        <w:spacing w:after="0"/>
        <w:ind w:left="0"/>
        <w:jc w:val="both"/>
      </w:pPr>
      <w:r>
        <w:rPr>
          <w:rFonts w:ascii="Times New Roman"/>
          <w:b w:val="false"/>
          <w:i w:val="false"/>
          <w:color w:val="000000"/>
          <w:sz w:val="28"/>
        </w:rPr>
        <w:t>
             (должность)       (подпись)       (расшифровка подписи)</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 распространяются</w:t>
            </w:r>
            <w:r>
              <w:br/>
            </w:r>
            <w:r>
              <w:rPr>
                <w:rFonts w:ascii="Times New Roman"/>
                <w:b w:val="false"/>
                <w:i w:val="false"/>
                <w:color w:val="000000"/>
                <w:sz w:val="20"/>
              </w:rPr>
              <w:t xml:space="preserve"> 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1404" w:id="772"/>
    <w:p>
      <w:pPr>
        <w:spacing w:after="0"/>
        <w:ind w:left="0"/>
        <w:jc w:val="both"/>
      </w:pPr>
      <w:r>
        <w:rPr>
          <w:rFonts w:ascii="Times New Roman"/>
          <w:b w:val="false"/>
          <w:i w:val="false"/>
          <w:color w:val="000000"/>
          <w:sz w:val="28"/>
        </w:rPr>
        <w:t>
      Форма</w:t>
      </w:r>
    </w:p>
    <w:bookmarkEnd w:id="772"/>
    <w:bookmarkStart w:name="z1405" w:id="773"/>
    <w:p>
      <w:pPr>
        <w:spacing w:after="0"/>
        <w:ind w:left="0"/>
        <w:jc w:val="left"/>
      </w:pPr>
      <w:r>
        <w:rPr>
          <w:rFonts w:ascii="Times New Roman"/>
          <w:b/>
          <w:i w:val="false"/>
          <w:color w:val="000000"/>
        </w:rPr>
        <w:t xml:space="preserve"> ОТЧЕТ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по полному циклу</w:t>
      </w:r>
    </w:p>
    <w:bookmarkEnd w:id="773"/>
    <w:bookmarkStart w:name="z1406" w:id="774"/>
    <w:p>
      <w:pPr>
        <w:spacing w:after="0"/>
        <w:ind w:left="0"/>
        <w:jc w:val="both"/>
      </w:pPr>
      <w:r>
        <w:rPr>
          <w:rFonts w:ascii="Times New Roman"/>
          <w:b w:val="false"/>
          <w:i w:val="false"/>
          <w:color w:val="000000"/>
          <w:sz w:val="28"/>
        </w:rPr>
        <w:t>
      Наименование получателя выплат ____________________</w:t>
      </w:r>
    </w:p>
    <w:bookmarkEnd w:id="774"/>
    <w:bookmarkStart w:name="z1407" w:id="775"/>
    <w:p>
      <w:pPr>
        <w:spacing w:after="0"/>
        <w:ind w:left="0"/>
        <w:jc w:val="both"/>
      </w:pPr>
      <w:r>
        <w:rPr>
          <w:rFonts w:ascii="Times New Roman"/>
          <w:b w:val="false"/>
          <w:i w:val="false"/>
          <w:color w:val="000000"/>
          <w:sz w:val="28"/>
        </w:rPr>
        <w:t>
      Бизнес-идентификационный номер / индивидуальный идентификационный номер</w:t>
      </w:r>
    </w:p>
    <w:bookmarkEnd w:id="775"/>
    <w:bookmarkStart w:name="z1408" w:id="776"/>
    <w:p>
      <w:pPr>
        <w:spacing w:after="0"/>
        <w:ind w:left="0"/>
        <w:jc w:val="both"/>
      </w:pPr>
      <w:r>
        <w:rPr>
          <w:rFonts w:ascii="Times New Roman"/>
          <w:b w:val="false"/>
          <w:i w:val="false"/>
          <w:color w:val="000000"/>
          <w:sz w:val="28"/>
        </w:rPr>
        <w:t>
       __________________________________</w:t>
      </w:r>
    </w:p>
    <w:bookmarkEnd w:id="776"/>
    <w:bookmarkStart w:name="z1409" w:id="777"/>
    <w:p>
      <w:pPr>
        <w:spacing w:after="0"/>
        <w:ind w:left="0"/>
        <w:jc w:val="both"/>
      </w:pPr>
      <w:r>
        <w:rPr>
          <w:rFonts w:ascii="Times New Roman"/>
          <w:b w:val="false"/>
          <w:i w:val="false"/>
          <w:color w:val="000000"/>
          <w:sz w:val="28"/>
        </w:rPr>
        <w:t>
      Банковские реквизиты ________________________________</w:t>
      </w:r>
    </w:p>
    <w:bookmarkEnd w:id="777"/>
    <w:bookmarkStart w:name="z1410" w:id="778"/>
    <w:p>
      <w:pPr>
        <w:spacing w:after="0"/>
        <w:ind w:left="0"/>
        <w:jc w:val="both"/>
      </w:pPr>
      <w:r>
        <w:rPr>
          <w:rFonts w:ascii="Times New Roman"/>
          <w:b w:val="false"/>
          <w:i w:val="false"/>
          <w:color w:val="000000"/>
          <w:sz w:val="28"/>
        </w:rPr>
        <w:t xml:space="preserve">
      ______________________________________ </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77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7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отходов/готовой продукции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80"/>
          <w:p>
            <w:pPr>
              <w:spacing w:after="20"/>
              <w:ind w:left="20"/>
              <w:jc w:val="both"/>
            </w:pPr>
            <w:r>
              <w:rPr>
                <w:rFonts w:ascii="Times New Roman"/>
                <w:b w:val="false"/>
                <w:i w:val="false"/>
                <w:color w:val="000000"/>
                <w:sz w:val="20"/>
              </w:rPr>
              <w:t>
</w:t>
            </w:r>
            <w:r>
              <w:rPr>
                <w:rFonts w:ascii="Times New Roman"/>
                <w:b/>
                <w:i w:val="false"/>
                <w:color w:val="000000"/>
                <w:sz w:val="20"/>
              </w:rPr>
              <w:t>Размер</w:t>
            </w:r>
          </w:p>
          <w:bookmarkEnd w:id="780"/>
          <w:p>
            <w:pPr>
              <w:spacing w:after="20"/>
              <w:ind w:left="20"/>
              <w:jc w:val="both"/>
            </w:pPr>
            <w:r>
              <w:rPr>
                <w:rFonts w:ascii="Times New Roman"/>
                <w:b w:val="false"/>
                <w:i w:val="false"/>
                <w:color w:val="000000"/>
                <w:sz w:val="20"/>
              </w:rPr>
              <w:t>
</w:t>
            </w:r>
            <w:r>
              <w:rPr>
                <w:rFonts w:ascii="Times New Roman"/>
                <w:b/>
                <w:i w:val="false"/>
                <w:color w:val="000000"/>
                <w:sz w:val="20"/>
              </w:rPr>
              <w:t>выплат, тенге/тонну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выплат,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7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7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7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7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готовая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7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принятые вне информационной системы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Переработанные отходы, принятые вне информационной системы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7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полезных компонентов и сопутствующих отходов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переданных и (или) реализованных,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89"/>
          <w:p>
            <w:pPr>
              <w:spacing w:after="20"/>
              <w:ind w:left="20"/>
              <w:jc w:val="both"/>
            </w:pPr>
            <w:r>
              <w:rPr>
                <w:rFonts w:ascii="Times New Roman"/>
                <w:b w:val="false"/>
                <w:i w:val="false"/>
                <w:color w:val="000000"/>
                <w:sz w:val="20"/>
              </w:rPr>
              <w:t>
Наименование компании</w:t>
            </w:r>
          </w:p>
          <w:bookmarkEnd w:id="789"/>
          <w:p>
            <w:pPr>
              <w:spacing w:after="20"/>
              <w:ind w:left="20"/>
              <w:jc w:val="both"/>
            </w:pPr>
            <w:r>
              <w:rPr>
                <w:rFonts w:ascii="Times New Roman"/>
                <w:b w:val="false"/>
                <w:i w:val="false"/>
                <w:color w:val="000000"/>
                <w:sz w:val="20"/>
              </w:rPr>
              <w:t>
Реализовано/передано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1"/>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компоненты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7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2"/>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отходы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3" w:id="794"/>
    <w:p>
      <w:pPr>
        <w:spacing w:after="0"/>
        <w:ind w:left="0"/>
        <w:jc w:val="both"/>
      </w:pPr>
      <w:r>
        <w:rPr>
          <w:rFonts w:ascii="Times New Roman"/>
          <w:b w:val="false"/>
          <w:i w:val="false"/>
          <w:color w:val="000000"/>
          <w:sz w:val="28"/>
        </w:rPr>
        <w:t xml:space="preserve">
      Подтверждаю, что: </w:t>
      </w:r>
    </w:p>
    <w:bookmarkEnd w:id="794"/>
    <w:bookmarkStart w:name="z1574" w:id="795"/>
    <w:p>
      <w:pPr>
        <w:spacing w:after="0"/>
        <w:ind w:left="0"/>
        <w:jc w:val="both"/>
      </w:pPr>
      <w:r>
        <w:rPr>
          <w:rFonts w:ascii="Times New Roman"/>
          <w:b w:val="false"/>
          <w:i w:val="false"/>
          <w:color w:val="000000"/>
          <w:sz w:val="28"/>
        </w:rPr>
        <w:t xml:space="preserve">
      1)соответствовал и соответствую нормам, установленным пунктом 88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w:t>
      </w:r>
    </w:p>
    <w:bookmarkEnd w:id="795"/>
    <w:bookmarkStart w:name="z1575" w:id="796"/>
    <w:p>
      <w:pPr>
        <w:spacing w:after="0"/>
        <w:ind w:left="0"/>
        <w:jc w:val="both"/>
      </w:pPr>
      <w:r>
        <w:rPr>
          <w:rFonts w:ascii="Times New Roman"/>
          <w:b w:val="false"/>
          <w:i w:val="false"/>
          <w:color w:val="000000"/>
          <w:sz w:val="28"/>
        </w:rPr>
        <w:t xml:space="preserve">
      2)не осуществляю сбор, транспортировку, сортировку, обработку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 508.</w:t>
      </w:r>
    </w:p>
    <w:bookmarkEnd w:id="796"/>
    <w:bookmarkStart w:name="z1576" w:id="797"/>
    <w:p>
      <w:pPr>
        <w:spacing w:after="0"/>
        <w:ind w:left="0"/>
        <w:jc w:val="both"/>
      </w:pPr>
      <w:r>
        <w:rPr>
          <w:rFonts w:ascii="Times New Roman"/>
          <w:b w:val="false"/>
          <w:i w:val="false"/>
          <w:color w:val="000000"/>
          <w:sz w:val="28"/>
        </w:rPr>
        <w:t xml:space="preserve">
      Руководитель/уполномоченное лицо </w:t>
      </w:r>
    </w:p>
    <w:bookmarkEnd w:id="797"/>
    <w:bookmarkStart w:name="z1577" w:id="798"/>
    <w:p>
      <w:pPr>
        <w:spacing w:after="0"/>
        <w:ind w:left="0"/>
        <w:jc w:val="both"/>
      </w:pPr>
      <w:r>
        <w:rPr>
          <w:rFonts w:ascii="Times New Roman"/>
          <w:b w:val="false"/>
          <w:i w:val="false"/>
          <w:color w:val="000000"/>
          <w:sz w:val="28"/>
        </w:rPr>
        <w:t>
      ____________________________________________________</w:t>
      </w:r>
    </w:p>
    <w:bookmarkEnd w:id="798"/>
    <w:bookmarkStart w:name="z1578" w:id="799"/>
    <w:p>
      <w:pPr>
        <w:spacing w:after="0"/>
        <w:ind w:left="0"/>
        <w:jc w:val="both"/>
      </w:pPr>
      <w:r>
        <w:rPr>
          <w:rFonts w:ascii="Times New Roman"/>
          <w:b w:val="false"/>
          <w:i w:val="false"/>
          <w:color w:val="000000"/>
          <w:sz w:val="28"/>
        </w:rPr>
        <w:t>
        (подпись)       (расшифровка подписи, должность)</w:t>
      </w:r>
    </w:p>
    <w:bookmarkEnd w:id="799"/>
    <w:bookmarkStart w:name="z1579" w:id="800"/>
    <w:p>
      <w:pPr>
        <w:spacing w:after="0"/>
        <w:ind w:left="0"/>
        <w:jc w:val="both"/>
      </w:pPr>
      <w:r>
        <w:rPr>
          <w:rFonts w:ascii="Times New Roman"/>
          <w:b w:val="false"/>
          <w:i w:val="false"/>
          <w:color w:val="000000"/>
          <w:sz w:val="28"/>
        </w:rPr>
        <w:t xml:space="preserve">
      Отчет принял </w:t>
      </w:r>
    </w:p>
    <w:bookmarkEnd w:id="800"/>
    <w:bookmarkStart w:name="z1580" w:id="801"/>
    <w:p>
      <w:pPr>
        <w:spacing w:after="0"/>
        <w:ind w:left="0"/>
        <w:jc w:val="both"/>
      </w:pPr>
      <w:r>
        <w:rPr>
          <w:rFonts w:ascii="Times New Roman"/>
          <w:b w:val="false"/>
          <w:i w:val="false"/>
          <w:color w:val="000000"/>
          <w:sz w:val="28"/>
        </w:rPr>
        <w:t>
      __________________________________________"__"______________20__ года</w:t>
      </w:r>
    </w:p>
    <w:bookmarkEnd w:id="801"/>
    <w:bookmarkStart w:name="z1581" w:id="802"/>
    <w:p>
      <w:pPr>
        <w:spacing w:after="0"/>
        <w:ind w:left="0"/>
        <w:jc w:val="both"/>
      </w:pPr>
      <w:r>
        <w:rPr>
          <w:rFonts w:ascii="Times New Roman"/>
          <w:b w:val="false"/>
          <w:i w:val="false"/>
          <w:color w:val="000000"/>
          <w:sz w:val="28"/>
        </w:rPr>
        <w:t>
       (должность) (подпись) (расшифровка подписи)</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4" w:id="803"/>
    <w:p>
      <w:pPr>
        <w:spacing w:after="0"/>
        <w:ind w:left="0"/>
        <w:jc w:val="left"/>
      </w:pPr>
      <w:r>
        <w:rPr>
          <w:rFonts w:ascii="Times New Roman"/>
          <w:b/>
          <w:i w:val="false"/>
          <w:color w:val="000000"/>
        </w:rPr>
        <w:t xml:space="preserve"> Требования к комплектности ВЭТС, принимаемых на переработку и (или) утилизацию </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80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 ВЭТС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Комплектность ВЭТС (соответствие)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редуктора мостов, карданные валы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8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крышка капота, крышка багажника, двери (штатное количество), колеса с шинами (штатное количество), ограждающие покрытие колес (крылья) (штатное количество), двигатель с генератором, стартером, карбюратором/системой впрыска (установлено на штатных местах), радиатор, редуктор, аккумулятор, коробка передач (установлено на штатных местах), раздаточная коробка, мосты и редукторы мостов,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8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фургон/ платформа/ специальное оборудование на шасси (в случае если они предусмотрены штатным оснащением изготовителя), кабина, шасси, двери (штатное количество), колеса с шинами (штатное количество), двигатель с генератором, стартером, карбюратором/системой впрыска, радиатор, аккумулятор, коробка передач, раздаточная коробка, мосты и редуктора мостов, крупноузловые детали, подвески ходовой части, карданные валы (в случае если она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8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ВЭТС категорий N1, N2,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8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шасси на ВЭТС в случае отсутствия при заводской сборке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8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Крупноузловые детали сдаваемого ВЭТС (двигатель, коробка передач, карданный вал и мосты) должны быть установлены на штатных местах надежным способом крепления (болтовое)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8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невозможности крепления способом, предусмотренным изготовителем навесного оборудования ВЭТС генератора, стартера, радиатора, карбюратора, предусмотренных настоящим пунктом на штатных местах, они помещаются в салон и/или багажник сдаваемого ВЭТС</w:t>
            </w:r>
          </w:p>
        </w:tc>
      </w:tr>
    </w:tbl>
    <w:bookmarkStart w:name="z1613" w:id="812"/>
    <w:p>
      <w:pPr>
        <w:spacing w:after="0"/>
        <w:ind w:left="0"/>
        <w:jc w:val="left"/>
      </w:pPr>
      <w:r>
        <w:rPr>
          <w:rFonts w:ascii="Times New Roman"/>
          <w:b/>
          <w:i w:val="false"/>
          <w:color w:val="000000"/>
        </w:rPr>
        <w:t xml:space="preserve"> Требования к комплектности ВЭССХТ, принимаемых на переработку и (или) утилизацию</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ВЭССХТ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Комплектность ВЭССХТ (наличие)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813"/>
          <w:p>
            <w:pPr>
              <w:spacing w:after="20"/>
              <w:ind w:left="20"/>
              <w:jc w:val="both"/>
            </w:pPr>
            <w:r>
              <w:rPr>
                <w:rFonts w:ascii="Times New Roman"/>
                <w:b w:val="false"/>
                <w:i w:val="false"/>
                <w:color w:val="000000"/>
                <w:sz w:val="20"/>
              </w:rPr>
              <w:t>
</w:t>
            </w:r>
            <w:r>
              <w:rPr>
                <w:rFonts w:ascii="Times New Roman"/>
                <w:b w:val="false"/>
                <w:i w:val="false"/>
                <w:color w:val="000000"/>
                <w:sz w:val="20"/>
              </w:rPr>
              <w:t>1 комплектность</w:t>
            </w:r>
          </w:p>
          <w:bookmarkEnd w:id="813"/>
          <w:p>
            <w:pPr>
              <w:spacing w:after="20"/>
              <w:ind w:left="20"/>
              <w:jc w:val="both"/>
            </w:pPr>
            <w:r>
              <w:rPr>
                <w:rFonts w:ascii="Times New Roman"/>
                <w:b w:val="false"/>
                <w:i w:val="false"/>
                <w:color w:val="000000"/>
                <w:sz w:val="20"/>
              </w:rPr>
              <w:t>
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14"/>
          <w:p>
            <w:pPr>
              <w:spacing w:after="20"/>
              <w:ind w:left="20"/>
              <w:jc w:val="both"/>
            </w:pPr>
            <w:r>
              <w:rPr>
                <w:rFonts w:ascii="Times New Roman"/>
                <w:b w:val="false"/>
                <w:i w:val="false"/>
                <w:color w:val="000000"/>
                <w:sz w:val="20"/>
              </w:rPr>
              <w:t>
"Трактор"</w:t>
            </w:r>
          </w:p>
          <w:bookmarkEnd w:id="814"/>
          <w:p>
            <w:pPr>
              <w:spacing w:after="20"/>
              <w:ind w:left="20"/>
              <w:jc w:val="both"/>
            </w:pPr>
            <w:r>
              <w:rPr>
                <w:rFonts w:ascii="Times New Roman"/>
                <w:b w:val="false"/>
                <w:i w:val="false"/>
                <w:color w:val="000000"/>
                <w:sz w:val="20"/>
              </w:rPr>
              <w:t>
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(в случае если предусмотрена штатным оснащением заводом – изготовителем), двигатель (установлено на штатных местах),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815"/>
          <w:p>
            <w:pPr>
              <w:spacing w:after="20"/>
              <w:ind w:left="20"/>
              <w:jc w:val="both"/>
            </w:pPr>
            <w:r>
              <w:rPr>
                <w:rFonts w:ascii="Times New Roman"/>
                <w:b w:val="false"/>
                <w:i w:val="false"/>
                <w:color w:val="000000"/>
                <w:sz w:val="20"/>
              </w:rPr>
              <w:t>
"Комбайн"</w:t>
            </w:r>
          </w:p>
          <w:bookmarkEnd w:id="815"/>
          <w:p>
            <w:pPr>
              <w:spacing w:after="20"/>
              <w:ind w:left="20"/>
              <w:jc w:val="both"/>
            </w:pPr>
            <w:r>
              <w:rPr>
                <w:rFonts w:ascii="Times New Roman"/>
                <w:b w:val="false"/>
                <w:i w:val="false"/>
                <w:color w:val="000000"/>
                <w:sz w:val="20"/>
              </w:rPr>
              <w:t>
весом более 50 (пятидесяти) %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 задняя балка), двигатель (установлено на штатных местах),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816"/>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комплектность</w:t>
            </w:r>
          </w:p>
          <w:bookmarkEnd w:id="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817"/>
          <w:p>
            <w:pPr>
              <w:spacing w:after="20"/>
              <w:ind w:left="20"/>
              <w:jc w:val="both"/>
            </w:pPr>
            <w:r>
              <w:rPr>
                <w:rFonts w:ascii="Times New Roman"/>
                <w:b w:val="false"/>
                <w:i w:val="false"/>
                <w:color w:val="000000"/>
                <w:sz w:val="20"/>
              </w:rPr>
              <w:t>
"Трактор"</w:t>
            </w:r>
          </w:p>
          <w:bookmarkEnd w:id="817"/>
          <w:p>
            <w:pPr>
              <w:spacing w:after="20"/>
              <w:ind w:left="20"/>
              <w:jc w:val="both"/>
            </w:pPr>
            <w:r>
              <w:rPr>
                <w:rFonts w:ascii="Times New Roman"/>
                <w:b w:val="false"/>
                <w:i w:val="false"/>
                <w:color w:val="000000"/>
                <w:sz w:val="20"/>
              </w:rPr>
              <w:t>
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(полурама, коробка переключения передач, задний мост, при наличии передний мост),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818"/>
          <w:p>
            <w:pPr>
              <w:spacing w:after="20"/>
              <w:ind w:left="20"/>
              <w:jc w:val="both"/>
            </w:pPr>
            <w:r>
              <w:rPr>
                <w:rFonts w:ascii="Times New Roman"/>
                <w:b w:val="false"/>
                <w:i w:val="false"/>
                <w:color w:val="000000"/>
                <w:sz w:val="20"/>
              </w:rPr>
              <w:t>
"Комбайн"</w:t>
            </w:r>
          </w:p>
          <w:bookmarkEnd w:id="818"/>
          <w:p>
            <w:pPr>
              <w:spacing w:after="20"/>
              <w:ind w:left="20"/>
              <w:jc w:val="both"/>
            </w:pPr>
            <w:r>
              <w:rPr>
                <w:rFonts w:ascii="Times New Roman"/>
                <w:b w:val="false"/>
                <w:i w:val="false"/>
                <w:color w:val="000000"/>
                <w:sz w:val="20"/>
              </w:rPr>
              <w:t>
весом до 50 (пятидесяти) % включительно от заводской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(ведущий мост, коробка переключения передач, задняя балка), корпус, бункер, шины, колесные диски, аккумуляторные батареи (пускач) (в случае если предусмотрена штатным оснащением изготовителя, установлено на штатных местах).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8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ВЭССХТ (комбайн) допускается демонтаж кабины для осуществления транспортировки до пункта приема/переработчика ВЭССХТ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8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отсутствие деревянных конструкций и шасси на ВЭССХТ в случае отсутствия при заводской сборке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w:t>
            </w:r>
            <w:r>
              <w:br/>
            </w:r>
            <w:r>
              <w:rPr>
                <w:rFonts w:ascii="Times New Roman"/>
                <w:b w:val="false"/>
                <w:i w:val="false"/>
                <w:color w:val="000000"/>
                <w:sz w:val="20"/>
              </w:rPr>
              <w:t>расширенные обязательства</w:t>
            </w:r>
            <w:r>
              <w:br/>
            </w:r>
            <w:r>
              <w:rPr>
                <w:rFonts w:ascii="Times New Roman"/>
                <w:b w:val="false"/>
                <w:i w:val="false"/>
                <w:color w:val="000000"/>
                <w:sz w:val="20"/>
              </w:rPr>
              <w:t>производителей (импортеров)</w:t>
            </w:r>
            <w:r>
              <w:br/>
            </w:r>
            <w:r>
              <w:rPr>
                <w:rFonts w:ascii="Times New Roman"/>
                <w:b w:val="false"/>
                <w:i w:val="false"/>
                <w:color w:val="000000"/>
                <w:sz w:val="20"/>
              </w:rPr>
              <w:t>путем выплат</w:t>
            </w:r>
          </w:p>
        </w:tc>
      </w:tr>
    </w:tbl>
    <w:bookmarkStart w:name="z1646" w:id="821"/>
    <w:p>
      <w:pPr>
        <w:spacing w:after="0"/>
        <w:ind w:left="0"/>
        <w:jc w:val="both"/>
      </w:pPr>
      <w:r>
        <w:rPr>
          <w:rFonts w:ascii="Times New Roman"/>
          <w:b w:val="false"/>
          <w:i w:val="false"/>
          <w:color w:val="000000"/>
          <w:sz w:val="28"/>
        </w:rPr>
        <w:t>
      Форма</w:t>
      </w:r>
    </w:p>
    <w:bookmarkEnd w:id="821"/>
    <w:bookmarkStart w:name="z1647" w:id="822"/>
    <w:p>
      <w:pPr>
        <w:spacing w:after="0"/>
        <w:ind w:left="0"/>
        <w:jc w:val="both"/>
      </w:pPr>
      <w:r>
        <w:rPr>
          <w:rFonts w:ascii="Times New Roman"/>
          <w:b w:val="false"/>
          <w:i w:val="false"/>
          <w:color w:val="000000"/>
          <w:sz w:val="28"/>
        </w:rPr>
        <w:t>
      Перечень документов, необходимых для подачи заявки на сдачу ВЭТС и (или) ВЭССХТ на переработку и (или) утилизацию</w:t>
      </w:r>
    </w:p>
    <w:bookmarkEnd w:id="822"/>
    <w:bookmarkStart w:name="z1648" w:id="823"/>
    <w:p>
      <w:pPr>
        <w:spacing w:after="0"/>
        <w:ind w:left="0"/>
        <w:jc w:val="both"/>
      </w:pPr>
      <w:r>
        <w:rPr>
          <w:rFonts w:ascii="Times New Roman"/>
          <w:b w:val="false"/>
          <w:i w:val="false"/>
          <w:color w:val="000000"/>
          <w:sz w:val="28"/>
        </w:rPr>
        <w:t>
      Для физических лиц:</w:t>
      </w:r>
    </w:p>
    <w:bookmarkEnd w:id="823"/>
    <w:bookmarkStart w:name="z1649" w:id="824"/>
    <w:p>
      <w:pPr>
        <w:spacing w:after="0"/>
        <w:ind w:left="0"/>
        <w:jc w:val="both"/>
      </w:pPr>
      <w:r>
        <w:rPr>
          <w:rFonts w:ascii="Times New Roman"/>
          <w:b w:val="false"/>
          <w:i w:val="false"/>
          <w:color w:val="000000"/>
          <w:sz w:val="28"/>
        </w:rPr>
        <w:t>
      1) копия документа, удостоверяющего личность;</w:t>
      </w:r>
    </w:p>
    <w:bookmarkEnd w:id="824"/>
    <w:bookmarkStart w:name="z1650" w:id="825"/>
    <w:p>
      <w:pPr>
        <w:spacing w:after="0"/>
        <w:ind w:left="0"/>
        <w:jc w:val="both"/>
      </w:pPr>
      <w:r>
        <w:rPr>
          <w:rFonts w:ascii="Times New Roman"/>
          <w:b w:val="false"/>
          <w:i w:val="false"/>
          <w:color w:val="000000"/>
          <w:sz w:val="28"/>
        </w:rPr>
        <w:t>
      2) копия справки о снятии с регистрационного учета ВЭССХТ;</w:t>
      </w:r>
    </w:p>
    <w:bookmarkEnd w:id="825"/>
    <w:bookmarkStart w:name="z1651" w:id="826"/>
    <w:p>
      <w:pPr>
        <w:spacing w:after="0"/>
        <w:ind w:left="0"/>
        <w:jc w:val="both"/>
      </w:pPr>
      <w:r>
        <w:rPr>
          <w:rFonts w:ascii="Times New Roman"/>
          <w:b w:val="false"/>
          <w:i w:val="false"/>
          <w:color w:val="000000"/>
          <w:sz w:val="28"/>
        </w:rPr>
        <w:t>
      3) если на момент приобретения ВЭТС и (или) ВЭССХТ собственник состоял в браке - нотариально заверенное согласие супруга (-и) на реализацию, а также нотариально заверенную копию свидетельства о браке и копию удостоверения личности;</w:t>
      </w:r>
    </w:p>
    <w:bookmarkEnd w:id="826"/>
    <w:bookmarkStart w:name="z1652" w:id="827"/>
    <w:p>
      <w:pPr>
        <w:spacing w:after="0"/>
        <w:ind w:left="0"/>
        <w:jc w:val="both"/>
      </w:pPr>
      <w:r>
        <w:rPr>
          <w:rFonts w:ascii="Times New Roman"/>
          <w:b w:val="false"/>
          <w:i w:val="false"/>
          <w:color w:val="000000"/>
          <w:sz w:val="28"/>
        </w:rPr>
        <w:t>
      4) если на момент приобретения ВЭТС и (или) ВЭССХТ собственник в браке не состоял - нотариально заверенное заявление.</w:t>
      </w:r>
    </w:p>
    <w:bookmarkEnd w:id="827"/>
    <w:bookmarkStart w:name="z1653" w:id="828"/>
    <w:p>
      <w:pPr>
        <w:spacing w:after="0"/>
        <w:ind w:left="0"/>
        <w:jc w:val="both"/>
      </w:pPr>
      <w:r>
        <w:rPr>
          <w:rFonts w:ascii="Times New Roman"/>
          <w:b w:val="false"/>
          <w:i w:val="false"/>
          <w:color w:val="000000"/>
          <w:sz w:val="28"/>
        </w:rPr>
        <w:t>
      Для юридических лиц:</w:t>
      </w:r>
    </w:p>
    <w:bookmarkEnd w:id="828"/>
    <w:bookmarkStart w:name="z1654" w:id="829"/>
    <w:p>
      <w:pPr>
        <w:spacing w:after="0"/>
        <w:ind w:left="0"/>
        <w:jc w:val="both"/>
      </w:pPr>
      <w:r>
        <w:rPr>
          <w:rFonts w:ascii="Times New Roman"/>
          <w:b w:val="false"/>
          <w:i w:val="false"/>
          <w:color w:val="000000"/>
          <w:sz w:val="28"/>
        </w:rPr>
        <w:t>
      1) копия документа, удостоверяющего личность лица, уполномоченного на сдачу ВЭТС и (или) ВЭССХТ;</w:t>
      </w:r>
    </w:p>
    <w:bookmarkEnd w:id="829"/>
    <w:bookmarkStart w:name="z1655" w:id="830"/>
    <w:p>
      <w:pPr>
        <w:spacing w:after="0"/>
        <w:ind w:left="0"/>
        <w:jc w:val="both"/>
      </w:pPr>
      <w:r>
        <w:rPr>
          <w:rFonts w:ascii="Times New Roman"/>
          <w:b w:val="false"/>
          <w:i w:val="false"/>
          <w:color w:val="000000"/>
          <w:sz w:val="28"/>
        </w:rPr>
        <w:t>
      2) справка о регистрации (перерегистрации) юридического лица с портала электронного правительства Республики Казахстан egov.kz, выданная не ранее 10 (десяти) ка лендарных дней до даты предоставления;</w:t>
      </w:r>
    </w:p>
    <w:bookmarkEnd w:id="830"/>
    <w:bookmarkStart w:name="z1656" w:id="831"/>
    <w:p>
      <w:pPr>
        <w:spacing w:after="0"/>
        <w:ind w:left="0"/>
        <w:jc w:val="both"/>
      </w:pPr>
      <w:r>
        <w:rPr>
          <w:rFonts w:ascii="Times New Roman"/>
          <w:b w:val="false"/>
          <w:i w:val="false"/>
          <w:color w:val="000000"/>
          <w:sz w:val="28"/>
        </w:rPr>
        <w:t>
      3) копия доверенности, подтверждающая полномочия лица на сдачу ВЭТС и (или) ВЭССХТ на утилизацию на имя представителя, подписанная первым руководителем и главным бухгалтером юридического лица; 4) справка о снятии с регистрационного учета ВЭССХТ.</w:t>
      </w:r>
    </w:p>
    <w:bookmarkEnd w:id="831"/>
    <w:bookmarkStart w:name="z1657" w:id="832"/>
    <w:p>
      <w:pPr>
        <w:spacing w:after="0"/>
        <w:ind w:left="0"/>
        <w:jc w:val="both"/>
      </w:pPr>
      <w:r>
        <w:rPr>
          <w:rFonts w:ascii="Times New Roman"/>
          <w:b w:val="false"/>
          <w:i w:val="false"/>
          <w:color w:val="000000"/>
          <w:sz w:val="28"/>
        </w:rPr>
        <w:t>
      Дополнительные документы предоставляются в случаях:</w:t>
      </w:r>
    </w:p>
    <w:bookmarkEnd w:id="832"/>
    <w:bookmarkStart w:name="z1658" w:id="833"/>
    <w:p>
      <w:pPr>
        <w:spacing w:after="0"/>
        <w:ind w:left="0"/>
        <w:jc w:val="both"/>
      </w:pPr>
      <w:r>
        <w:rPr>
          <w:rFonts w:ascii="Times New Roman"/>
          <w:b w:val="false"/>
          <w:i w:val="false"/>
          <w:color w:val="000000"/>
          <w:sz w:val="28"/>
        </w:rPr>
        <w:t>
      1) смены фамилии, имени, отчества (при его наличии) владельца ВЭТС и (или) ВЭССХТ либо уполномоченного им лица – копии документов, подтверждающих смену фамилии, имени, отчества (при его наличии);</w:t>
      </w:r>
    </w:p>
    <w:bookmarkEnd w:id="833"/>
    <w:bookmarkStart w:name="z1659" w:id="834"/>
    <w:p>
      <w:pPr>
        <w:spacing w:after="0"/>
        <w:ind w:left="0"/>
        <w:jc w:val="both"/>
      </w:pPr>
      <w:r>
        <w:rPr>
          <w:rFonts w:ascii="Times New Roman"/>
          <w:b w:val="false"/>
          <w:i w:val="false"/>
          <w:color w:val="000000"/>
          <w:sz w:val="28"/>
        </w:rPr>
        <w:t>
      2) оформления права собственности на бесхозяйное имущество – вступившее в законную силу решение суда;</w:t>
      </w:r>
    </w:p>
    <w:bookmarkEnd w:id="834"/>
    <w:bookmarkStart w:name="z1660" w:id="835"/>
    <w:p>
      <w:pPr>
        <w:spacing w:after="0"/>
        <w:ind w:left="0"/>
        <w:jc w:val="both"/>
      </w:pPr>
      <w:r>
        <w:rPr>
          <w:rFonts w:ascii="Times New Roman"/>
          <w:b w:val="false"/>
          <w:i w:val="false"/>
          <w:color w:val="000000"/>
          <w:sz w:val="28"/>
        </w:rPr>
        <w:t>
      3) отсутствия на ВЭТС VIN-кода или на ВЭССХТ заводского регистрационного номера самоходной сельскохозяйственной техники – копия заключения, выданное уполномоченным органом.</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1662" w:id="836"/>
    <w:p>
      <w:pPr>
        <w:spacing w:after="0"/>
        <w:ind w:left="0"/>
        <w:jc w:val="both"/>
      </w:pPr>
      <w:r>
        <w:rPr>
          <w:rFonts w:ascii="Times New Roman"/>
          <w:b w:val="false"/>
          <w:i w:val="false"/>
          <w:color w:val="000000"/>
          <w:sz w:val="28"/>
        </w:rPr>
        <w:t>
      Форма</w:t>
      </w:r>
    </w:p>
    <w:bookmarkEnd w:id="836"/>
    <w:bookmarkStart w:name="z1663" w:id="837"/>
    <w:p>
      <w:pPr>
        <w:spacing w:after="0"/>
        <w:ind w:left="0"/>
        <w:jc w:val="both"/>
      </w:pPr>
      <w:r>
        <w:rPr>
          <w:rFonts w:ascii="Times New Roman"/>
          <w:b w:val="false"/>
          <w:i w:val="false"/>
          <w:color w:val="000000"/>
          <w:sz w:val="28"/>
        </w:rPr>
        <w:t>
      Договор купли-продажи вышедшего из эксплуатации транспортного средства/самоходной сельскохозяйственной техники</w:t>
      </w:r>
    </w:p>
    <w:bookmarkEnd w:id="837"/>
    <w:bookmarkStart w:name="z1664" w:id="838"/>
    <w:p>
      <w:pPr>
        <w:spacing w:after="0"/>
        <w:ind w:left="0"/>
        <w:jc w:val="both"/>
      </w:pPr>
      <w:r>
        <w:rPr>
          <w:rFonts w:ascii="Times New Roman"/>
          <w:b w:val="false"/>
          <w:i w:val="false"/>
          <w:color w:val="000000"/>
          <w:sz w:val="28"/>
        </w:rPr>
        <w:t>
      город _____________ "____" ___________ 20__ год</w:t>
      </w:r>
    </w:p>
    <w:bookmarkEnd w:id="838"/>
    <w:bookmarkStart w:name="z1665" w:id="839"/>
    <w:p>
      <w:pPr>
        <w:spacing w:after="0"/>
        <w:ind w:left="0"/>
        <w:jc w:val="both"/>
      </w:pPr>
      <w:r>
        <w:rPr>
          <w:rFonts w:ascii="Times New Roman"/>
          <w:b w:val="false"/>
          <w:i w:val="false"/>
          <w:color w:val="000000"/>
          <w:sz w:val="28"/>
        </w:rPr>
        <w:t>
      Гражданин Республики Казахстан _____________________________, ___________ года рождения, именуемый в дальнейшем "Продавец", действующий на основании ________, удостоверения личности № ____________ выдано ____________год ___________ РК, с одной стороны, и</w:t>
      </w:r>
    </w:p>
    <w:bookmarkEnd w:id="839"/>
    <w:bookmarkStart w:name="z1666" w:id="840"/>
    <w:p>
      <w:pPr>
        <w:spacing w:after="0"/>
        <w:ind w:left="0"/>
        <w:jc w:val="both"/>
      </w:pPr>
      <w:r>
        <w:rPr>
          <w:rFonts w:ascii="Times New Roman"/>
          <w:b w:val="false"/>
          <w:i w:val="false"/>
          <w:color w:val="000000"/>
          <w:sz w:val="28"/>
        </w:rPr>
        <w:t>
      Гражданин Республики Казахстан _____________________________, ___________года рождения, именуемый в дальнейшем "Покупатель", действующий на основании _______, удостоверения личности № ____________ выдано ____________год ___________ РК, с другой стороны,</w:t>
      </w:r>
    </w:p>
    <w:bookmarkEnd w:id="840"/>
    <w:bookmarkStart w:name="z1667" w:id="841"/>
    <w:p>
      <w:pPr>
        <w:spacing w:after="0"/>
        <w:ind w:left="0"/>
        <w:jc w:val="both"/>
      </w:pPr>
      <w:r>
        <w:rPr>
          <w:rFonts w:ascii="Times New Roman"/>
          <w:b w:val="false"/>
          <w:i w:val="false"/>
          <w:color w:val="000000"/>
          <w:sz w:val="28"/>
        </w:rPr>
        <w:t xml:space="preserve">
      вместе именуемые "Стороны", а отдельно, как указано выше или "Сторона", в соответствии с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Гражданского Кодекса Республики Казахстан (далее – ГК РК), действуя согласно </w:t>
      </w:r>
      <w:r>
        <w:rPr>
          <w:rFonts w:ascii="Times New Roman"/>
          <w:b w:val="false"/>
          <w:i w:val="false"/>
          <w:color w:val="000000"/>
          <w:sz w:val="28"/>
        </w:rPr>
        <w:t>части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152, </w:t>
      </w:r>
      <w:r>
        <w:rPr>
          <w:rFonts w:ascii="Times New Roman"/>
          <w:b w:val="false"/>
          <w:i w:val="false"/>
          <w:color w:val="000000"/>
          <w:sz w:val="28"/>
        </w:rPr>
        <w:t>статьи 250</w:t>
      </w:r>
      <w:r>
        <w:rPr>
          <w:rFonts w:ascii="Times New Roman"/>
          <w:b w:val="false"/>
          <w:i w:val="false"/>
          <w:color w:val="000000"/>
          <w:sz w:val="28"/>
        </w:rPr>
        <w:t xml:space="preserve">, части 2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статьи 380</w:t>
      </w:r>
      <w:r>
        <w:rPr>
          <w:rFonts w:ascii="Times New Roman"/>
          <w:b w:val="false"/>
          <w:i w:val="false"/>
          <w:color w:val="000000"/>
          <w:sz w:val="28"/>
        </w:rPr>
        <w:t xml:space="preserve"> ГК РК, добровольно с целью создания правовых последствий отчуждения и приобретения вышедшего из эксплуатации транспортного средства/вышедшей из эксплуатации самоходной сельскохозяйственной техники (номерного агрегата), не под влиянием обмана, заблуждения, угроз, насилия или стечения обстоятельств заключили настоящий Договор купли-продажи __________________ (далее – Договор) о нижеследующем:</w:t>
      </w:r>
    </w:p>
    <w:bookmarkEnd w:id="841"/>
    <w:bookmarkStart w:name="z1668" w:id="842"/>
    <w:p>
      <w:pPr>
        <w:spacing w:after="0"/>
        <w:ind w:left="0"/>
        <w:jc w:val="both"/>
      </w:pPr>
      <w:r>
        <w:rPr>
          <w:rFonts w:ascii="Times New Roman"/>
          <w:b w:val="false"/>
          <w:i w:val="false"/>
          <w:color w:val="000000"/>
          <w:sz w:val="28"/>
        </w:rPr>
        <w:t>
      1. Продавец продает в собственность Покупателя вышедшее из эксплуатации транспортное средство/вышедшую из эксплуатации самоходную сельскохозяйственную технику: марка/модель _________________________________, государственный регистрационный номерной знак при снятии с регистрационного учета_______________, год выпуска _____________________, цвет _______________, двигатель _________, кузов № ___________________, шасси _______________________ (далее – ВЭТС/ВЭССХТ), а Покупатель приобретает в собственность ВЭТС/ВЭССХТ и обязуется оплатить стоимость ВЭТС/ВЭССХТ, указанную в пункте 2 настоящего Договора.</w:t>
      </w:r>
    </w:p>
    <w:bookmarkEnd w:id="842"/>
    <w:bookmarkStart w:name="z1669" w:id="843"/>
    <w:p>
      <w:pPr>
        <w:spacing w:after="0"/>
        <w:ind w:left="0"/>
        <w:jc w:val="both"/>
      </w:pPr>
      <w:r>
        <w:rPr>
          <w:rFonts w:ascii="Times New Roman"/>
          <w:b w:val="false"/>
          <w:i w:val="false"/>
          <w:color w:val="000000"/>
          <w:sz w:val="28"/>
        </w:rPr>
        <w:t>
      2. Покупатель обязуется оплатить стоимость ВЭТС/ВЭССХТ в размере (сумме) _______________________________ (_____________________________) тенге в момент подписания настоящего Договора, путем перечисления на банковский счет Продавца либо наличными.</w:t>
      </w:r>
    </w:p>
    <w:bookmarkEnd w:id="843"/>
    <w:bookmarkStart w:name="z1670" w:id="844"/>
    <w:p>
      <w:pPr>
        <w:spacing w:after="0"/>
        <w:ind w:left="0"/>
        <w:jc w:val="both"/>
      </w:pPr>
      <w:r>
        <w:rPr>
          <w:rFonts w:ascii="Times New Roman"/>
          <w:b w:val="false"/>
          <w:i w:val="false"/>
          <w:color w:val="000000"/>
          <w:sz w:val="28"/>
        </w:rPr>
        <w:t>
      3. Право собственности на ВЭТС/ВЭССХТ переходит Покупателю с момента подписания настоящего Договора и полной оплаты стоимости ТС/СХТ.</w:t>
      </w:r>
    </w:p>
    <w:bookmarkEnd w:id="844"/>
    <w:bookmarkStart w:name="z1671" w:id="845"/>
    <w:p>
      <w:pPr>
        <w:spacing w:after="0"/>
        <w:ind w:left="0"/>
        <w:jc w:val="both"/>
      </w:pPr>
      <w:r>
        <w:rPr>
          <w:rFonts w:ascii="Times New Roman"/>
          <w:b w:val="false"/>
          <w:i w:val="false"/>
          <w:color w:val="000000"/>
          <w:sz w:val="28"/>
        </w:rPr>
        <w:t>
      4. ВЭТС/ВЭССХТ, отчуждаемое/ая по настоящему Договору, принадлежит Продавцу на праве собственности на основании следующих документов:</w:t>
      </w:r>
    </w:p>
    <w:bookmarkEnd w:id="845"/>
    <w:bookmarkStart w:name="z1672" w:id="846"/>
    <w:p>
      <w:pPr>
        <w:spacing w:after="0"/>
        <w:ind w:left="0"/>
        <w:jc w:val="both"/>
      </w:pPr>
      <w:r>
        <w:rPr>
          <w:rFonts w:ascii="Times New Roman"/>
          <w:b w:val="false"/>
          <w:i w:val="false"/>
          <w:color w:val="000000"/>
          <w:sz w:val="28"/>
        </w:rPr>
        <w:t>
      1) к примеру, договор купли-продажи/мены/дарения № ___ от ______ и другие, вступившее в законную силу решение суда ______от ______ (другие документы, подтверждающие право собственности);</w:t>
      </w:r>
    </w:p>
    <w:bookmarkEnd w:id="846"/>
    <w:bookmarkStart w:name="z1673" w:id="847"/>
    <w:p>
      <w:pPr>
        <w:spacing w:after="0"/>
        <w:ind w:left="0"/>
        <w:jc w:val="both"/>
      </w:pPr>
      <w:r>
        <w:rPr>
          <w:rFonts w:ascii="Times New Roman"/>
          <w:b w:val="false"/>
          <w:i w:val="false"/>
          <w:color w:val="000000"/>
          <w:sz w:val="28"/>
        </w:rPr>
        <w:t>
      2) Свидетельства о регистрации транспортного средства (СРТС) при снятии с регистрационного учета транспортного средства серия __________, номер № ____________________, выдано _______;</w:t>
      </w:r>
    </w:p>
    <w:bookmarkEnd w:id="847"/>
    <w:bookmarkStart w:name="z1674" w:id="848"/>
    <w:p>
      <w:pPr>
        <w:spacing w:after="0"/>
        <w:ind w:left="0"/>
        <w:jc w:val="both"/>
      </w:pPr>
      <w:r>
        <w:rPr>
          <w:rFonts w:ascii="Times New Roman"/>
          <w:b w:val="false"/>
          <w:i w:val="false"/>
          <w:color w:val="000000"/>
          <w:sz w:val="28"/>
        </w:rPr>
        <w:t>
      5. На момент заключения настоящего Договора Продавец гарантирует, что ВЭТС/ВЭССХТ не заложено, не находится под арестом, иным обременением, не является предметом исков третьих лиц.</w:t>
      </w:r>
    </w:p>
    <w:bookmarkEnd w:id="848"/>
    <w:bookmarkStart w:name="z1675" w:id="849"/>
    <w:p>
      <w:pPr>
        <w:spacing w:after="0"/>
        <w:ind w:left="0"/>
        <w:jc w:val="both"/>
      </w:pPr>
      <w:r>
        <w:rPr>
          <w:rFonts w:ascii="Times New Roman"/>
          <w:b w:val="false"/>
          <w:i w:val="false"/>
          <w:color w:val="000000"/>
          <w:sz w:val="28"/>
        </w:rPr>
        <w:t>
      6. На момент заключения настоящего Договора Покупатель:</w:t>
      </w:r>
    </w:p>
    <w:bookmarkEnd w:id="849"/>
    <w:bookmarkStart w:name="z1676" w:id="850"/>
    <w:p>
      <w:pPr>
        <w:spacing w:after="0"/>
        <w:ind w:left="0"/>
        <w:jc w:val="both"/>
      </w:pPr>
      <w:r>
        <w:rPr>
          <w:rFonts w:ascii="Times New Roman"/>
          <w:b w:val="false"/>
          <w:i w:val="false"/>
          <w:color w:val="000000"/>
          <w:sz w:val="28"/>
        </w:rPr>
        <w:t>
      1) осмотрел приобретаемое ВЭТС/ВЭССХТ, дефектов и недостатков, о которых не был предупрежден Продавцом, не обнаружил;</w:t>
      </w:r>
    </w:p>
    <w:bookmarkEnd w:id="850"/>
    <w:bookmarkStart w:name="z1677" w:id="851"/>
    <w:p>
      <w:pPr>
        <w:spacing w:after="0"/>
        <w:ind w:left="0"/>
        <w:jc w:val="both"/>
      </w:pPr>
      <w:r>
        <w:rPr>
          <w:rFonts w:ascii="Times New Roman"/>
          <w:b w:val="false"/>
          <w:i w:val="false"/>
          <w:color w:val="000000"/>
          <w:sz w:val="28"/>
        </w:rPr>
        <w:t>
      2) качественным и техническим состоянием приобретаемого ВЭТС/ВЭССХТ удовлетворен;</w:t>
      </w:r>
    </w:p>
    <w:bookmarkEnd w:id="851"/>
    <w:bookmarkStart w:name="z1678" w:id="852"/>
    <w:p>
      <w:pPr>
        <w:spacing w:after="0"/>
        <w:ind w:left="0"/>
        <w:jc w:val="both"/>
      </w:pPr>
      <w:r>
        <w:rPr>
          <w:rFonts w:ascii="Times New Roman"/>
          <w:b w:val="false"/>
          <w:i w:val="false"/>
          <w:color w:val="000000"/>
          <w:sz w:val="28"/>
        </w:rPr>
        <w:t>
      3) соответствие комплектности для сдачи с целью последующей переработки и (или) утилизации и получения скидочного сертификата либо денежной компенсации в порядке, определяемом Оператором расширенных обязательств производителей (импортеров), подтвердил;</w:t>
      </w:r>
    </w:p>
    <w:bookmarkEnd w:id="852"/>
    <w:bookmarkStart w:name="z1679" w:id="853"/>
    <w:p>
      <w:pPr>
        <w:spacing w:after="0"/>
        <w:ind w:left="0"/>
        <w:jc w:val="both"/>
      </w:pPr>
      <w:r>
        <w:rPr>
          <w:rFonts w:ascii="Times New Roman"/>
          <w:b w:val="false"/>
          <w:i w:val="false"/>
          <w:color w:val="000000"/>
          <w:sz w:val="28"/>
        </w:rPr>
        <w:t>
      4) претензий к внешнему виду и техническому состоянию не имеет.</w:t>
      </w:r>
    </w:p>
    <w:bookmarkEnd w:id="853"/>
    <w:bookmarkStart w:name="z1680" w:id="854"/>
    <w:p>
      <w:pPr>
        <w:spacing w:after="0"/>
        <w:ind w:left="0"/>
        <w:jc w:val="both"/>
      </w:pPr>
      <w:r>
        <w:rPr>
          <w:rFonts w:ascii="Times New Roman"/>
          <w:b w:val="false"/>
          <w:i w:val="false"/>
          <w:color w:val="000000"/>
          <w:sz w:val="28"/>
        </w:rPr>
        <w:t>
      7. Продавец обязуется передать ВЭТС/ВЭССХТ, указанный пунктом 1 настоящего Договора, в течение 1 (один) календарного дня с даты получения денежных средств.</w:t>
      </w:r>
    </w:p>
    <w:bookmarkEnd w:id="854"/>
    <w:bookmarkStart w:name="z1681" w:id="855"/>
    <w:p>
      <w:pPr>
        <w:spacing w:after="0"/>
        <w:ind w:left="0"/>
        <w:jc w:val="both"/>
      </w:pPr>
      <w:r>
        <w:rPr>
          <w:rFonts w:ascii="Times New Roman"/>
          <w:b w:val="false"/>
          <w:i w:val="false"/>
          <w:color w:val="000000"/>
          <w:sz w:val="28"/>
        </w:rPr>
        <w:t>
      8. Договор составлен на казахском/русском языке в электронной форме в 2 (двух) экземплярах, подписан электронной цифровой подписью Сторон, вступает в силу с даты подписания Сторонами настоящего Договора и прекращается надлежащим исполнением Сторон принятых на себя обязательств.</w:t>
      </w:r>
    </w:p>
    <w:bookmarkEnd w:id="855"/>
    <w:bookmarkStart w:name="z1682" w:id="856"/>
    <w:p>
      <w:pPr>
        <w:spacing w:after="0"/>
        <w:ind w:left="0"/>
        <w:jc w:val="both"/>
      </w:pPr>
      <w:r>
        <w:rPr>
          <w:rFonts w:ascii="Times New Roman"/>
          <w:b w:val="false"/>
          <w:i w:val="false"/>
          <w:color w:val="000000"/>
          <w:sz w:val="28"/>
        </w:rPr>
        <w:t>
      9. Во всем, что не урегулировано настоящим Договором, Стороны руководствуются действующим законодательством Республики Казахстан.</w:t>
      </w:r>
    </w:p>
    <w:bookmarkEnd w:id="856"/>
    <w:bookmarkStart w:name="z1683" w:id="857"/>
    <w:p>
      <w:pPr>
        <w:spacing w:after="0"/>
        <w:ind w:left="0"/>
        <w:jc w:val="both"/>
      </w:pPr>
      <w:r>
        <w:rPr>
          <w:rFonts w:ascii="Times New Roman"/>
          <w:b w:val="false"/>
          <w:i w:val="false"/>
          <w:color w:val="000000"/>
          <w:sz w:val="28"/>
        </w:rPr>
        <w:t>
      10. В случае возникновения споров, стороны могут решить их путем переговоров, а в случае невозможности их урегулирования – путем обращения в суды Республики Казахстан по месту нахождения истца.</w:t>
      </w:r>
    </w:p>
    <w:bookmarkEnd w:id="857"/>
    <w:bookmarkStart w:name="z1684" w:id="858"/>
    <w:p>
      <w:pPr>
        <w:spacing w:after="0"/>
        <w:ind w:left="0"/>
        <w:jc w:val="both"/>
      </w:pPr>
      <w:r>
        <w:rPr>
          <w:rFonts w:ascii="Times New Roman"/>
          <w:b w:val="false"/>
          <w:i w:val="false"/>
          <w:color w:val="000000"/>
          <w:sz w:val="28"/>
        </w:rPr>
        <w:t>
      11. Стороны не имеют права отказаться в одностороннем порядке от исполнения настоящего Договора.</w:t>
      </w:r>
    </w:p>
    <w:bookmarkEnd w:id="858"/>
    <w:bookmarkStart w:name="z1685" w:id="859"/>
    <w:p>
      <w:pPr>
        <w:spacing w:after="0"/>
        <w:ind w:left="0"/>
        <w:jc w:val="both"/>
      </w:pPr>
      <w:r>
        <w:rPr>
          <w:rFonts w:ascii="Times New Roman"/>
          <w:b w:val="false"/>
          <w:i w:val="false"/>
          <w:color w:val="000000"/>
          <w:sz w:val="28"/>
        </w:rPr>
        <w:t>
      12. Все изменения и дополнения к настоящему Договору действительны, если они совершенны в письменном виде и подписаны уполномоченными представителями обеих Сторон.</w:t>
      </w:r>
    </w:p>
    <w:bookmarkEnd w:id="859"/>
    <w:bookmarkStart w:name="z1686" w:id="860"/>
    <w:p>
      <w:pPr>
        <w:spacing w:after="0"/>
        <w:ind w:left="0"/>
        <w:jc w:val="left"/>
      </w:pPr>
      <w:r>
        <w:rPr>
          <w:rFonts w:ascii="Times New Roman"/>
          <w:b/>
          <w:i w:val="false"/>
          <w:color w:val="000000"/>
        </w:rPr>
        <w:t xml:space="preserve"> Реквизиты и подписи Сторон:</w:t>
      </w:r>
    </w:p>
    <w:bookmarkEnd w:id="860"/>
    <w:bookmarkStart w:name="z1687" w:id="861"/>
    <w:p>
      <w:pPr>
        <w:spacing w:after="0"/>
        <w:ind w:left="0"/>
        <w:jc w:val="both"/>
      </w:pPr>
      <w:r>
        <w:rPr>
          <w:rFonts w:ascii="Times New Roman"/>
          <w:b w:val="false"/>
          <w:i w:val="false"/>
          <w:color w:val="000000"/>
          <w:sz w:val="28"/>
        </w:rPr>
        <w:t>
      Продавец:                                                       Покупатель:</w:t>
      </w:r>
    </w:p>
    <w:bookmarkEnd w:id="861"/>
    <w:bookmarkStart w:name="z1688" w:id="862"/>
    <w:p>
      <w:pPr>
        <w:spacing w:after="0"/>
        <w:ind w:left="0"/>
        <w:jc w:val="both"/>
      </w:pPr>
      <w:r>
        <w:rPr>
          <w:rFonts w:ascii="Times New Roman"/>
          <w:b w:val="false"/>
          <w:i w:val="false"/>
          <w:color w:val="000000"/>
          <w:sz w:val="28"/>
        </w:rPr>
        <w:t>
      Примечание: средства за продажу ВЭТС/ВЭССХТ получены в полном объеме, претензий не имею</w:t>
      </w:r>
    </w:p>
    <w:bookmarkEnd w:id="862"/>
    <w:bookmarkStart w:name="z1689" w:id="863"/>
    <w:p>
      <w:pPr>
        <w:spacing w:after="0"/>
        <w:ind w:left="0"/>
        <w:jc w:val="both"/>
      </w:pPr>
      <w:r>
        <w:rPr>
          <w:rFonts w:ascii="Times New Roman"/>
          <w:b w:val="false"/>
          <w:i w:val="false"/>
          <w:color w:val="000000"/>
          <w:sz w:val="28"/>
        </w:rPr>
        <w:t>
      (__________________) _____________________________________________</w:t>
      </w:r>
    </w:p>
    <w:bookmarkEnd w:id="863"/>
    <w:bookmarkStart w:name="z1690" w:id="864"/>
    <w:p>
      <w:pPr>
        <w:spacing w:after="0"/>
        <w:ind w:left="0"/>
        <w:jc w:val="both"/>
      </w:pPr>
      <w:r>
        <w:rPr>
          <w:rFonts w:ascii="Times New Roman"/>
          <w:b w:val="false"/>
          <w:i w:val="false"/>
          <w:color w:val="000000"/>
          <w:sz w:val="28"/>
        </w:rPr>
        <w:t>
             Подпись             Фамилия, имя и отчество (при его наличии)</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1692" w:id="865"/>
    <w:p>
      <w:pPr>
        <w:spacing w:after="0"/>
        <w:ind w:left="0"/>
        <w:jc w:val="both"/>
      </w:pPr>
      <w:r>
        <w:rPr>
          <w:rFonts w:ascii="Times New Roman"/>
          <w:b w:val="false"/>
          <w:i w:val="false"/>
          <w:color w:val="000000"/>
          <w:sz w:val="28"/>
        </w:rPr>
        <w:t xml:space="preserve">
      Форма </w:t>
      </w:r>
    </w:p>
    <w:bookmarkEnd w:id="865"/>
    <w:bookmarkStart w:name="z1693" w:id="866"/>
    <w:p>
      <w:pPr>
        <w:spacing w:after="0"/>
        <w:ind w:left="0"/>
        <w:jc w:val="left"/>
      </w:pPr>
      <w:r>
        <w:rPr>
          <w:rFonts w:ascii="Times New Roman"/>
          <w:b/>
          <w:i w:val="false"/>
          <w:color w:val="000000"/>
        </w:rPr>
        <w:t xml:space="preserve"> Акт № _____________ </w:t>
      </w:r>
      <w:r>
        <w:br/>
      </w:r>
      <w:r>
        <w:rPr>
          <w:rFonts w:ascii="Times New Roman"/>
          <w:b/>
          <w:i w:val="false"/>
          <w:color w:val="000000"/>
        </w:rPr>
        <w:t xml:space="preserve">приема-передачи вышедшего из эксплуатации транспортного средства </w:t>
      </w:r>
    </w:p>
    <w:bookmarkEnd w:id="866"/>
    <w:bookmarkStart w:name="z1694" w:id="867"/>
    <w:p>
      <w:pPr>
        <w:spacing w:after="0"/>
        <w:ind w:left="0"/>
        <w:jc w:val="both"/>
      </w:pPr>
      <w:r>
        <w:rPr>
          <w:rFonts w:ascii="Times New Roman"/>
          <w:b w:val="false"/>
          <w:i w:val="false"/>
          <w:color w:val="000000"/>
          <w:sz w:val="28"/>
        </w:rPr>
        <w:t>
      город___________                               "____" ___________ 20__ года</w:t>
      </w:r>
    </w:p>
    <w:bookmarkEnd w:id="867"/>
    <w:bookmarkStart w:name="z1695" w:id="868"/>
    <w:p>
      <w:pPr>
        <w:spacing w:after="0"/>
        <w:ind w:left="0"/>
        <w:jc w:val="both"/>
      </w:pPr>
      <w:r>
        <w:rPr>
          <w:rFonts w:ascii="Times New Roman"/>
          <w:b w:val="false"/>
          <w:i w:val="false"/>
          <w:color w:val="000000"/>
          <w:sz w:val="28"/>
        </w:rPr>
        <w:t>
      _______________________________, в лице_____________________________,</w:t>
      </w:r>
    </w:p>
    <w:bookmarkEnd w:id="868"/>
    <w:bookmarkStart w:name="z1696" w:id="869"/>
    <w:p>
      <w:pPr>
        <w:spacing w:after="0"/>
        <w:ind w:left="0"/>
        <w:jc w:val="both"/>
      </w:pPr>
      <w:r>
        <w:rPr>
          <w:rFonts w:ascii="Times New Roman"/>
          <w:b w:val="false"/>
          <w:i w:val="false"/>
          <w:color w:val="000000"/>
          <w:sz w:val="28"/>
        </w:rPr>
        <w:t>
      (юридическое лицо, осуществляющее прием ВЭТС) (Фамилия, имя и отчество (при его наличии) уполномоченного лица Пункта приема ВЭТС)</w:t>
      </w:r>
    </w:p>
    <w:bookmarkEnd w:id="869"/>
    <w:bookmarkStart w:name="z1697" w:id="870"/>
    <w:p>
      <w:pPr>
        <w:spacing w:after="0"/>
        <w:ind w:left="0"/>
        <w:jc w:val="both"/>
      </w:pPr>
      <w:r>
        <w:rPr>
          <w:rFonts w:ascii="Times New Roman"/>
          <w:b w:val="false"/>
          <w:i w:val="false"/>
          <w:color w:val="000000"/>
          <w:sz w:val="28"/>
        </w:rPr>
        <w:t>
      действующего на основании Доверенности № _____ от "____" ___________20__ года именуемое в дальнейшем "Сторона-1", и __________________________________, бизнес-идентификационный номер / индивидуальный идентификационный номер _______________________________________________________________________________</w:t>
      </w:r>
    </w:p>
    <w:bookmarkEnd w:id="870"/>
    <w:bookmarkStart w:name="z1698" w:id="871"/>
    <w:p>
      <w:pPr>
        <w:spacing w:after="0"/>
        <w:ind w:left="0"/>
        <w:jc w:val="both"/>
      </w:pPr>
      <w:r>
        <w:rPr>
          <w:rFonts w:ascii="Times New Roman"/>
          <w:b w:val="false"/>
          <w:i w:val="false"/>
          <w:color w:val="000000"/>
          <w:sz w:val="28"/>
        </w:rPr>
        <w:t>
             (Фамилия, имя и отчество (при его наличии) Заявителя либо Транспортировщика) именуемый(-ая) в дальнейшем "Сторона-2", составили настоящий Акт № ______ приема-передачи вышедшего из эксплуатации транспортного средства (далее – Акт), подтверждающий передачу вышедшего из эксплуатации транспортного средства VIN (либо заменяющие его сведения)__________________, номерной агрегат __________, категории _____, в соответствии со следующей комплектацией:</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72"/>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(шасси), фургон, платформа,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Крышка капота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Крышка багажника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8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(штатное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8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(штатное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покрытия колес (крылья)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(штатное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с генератором, стартером, карбюратором/системой впрыска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8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8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 коробка, карданный 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8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Подвески ходовой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88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редуктора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88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 на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4" w:id="888"/>
    <w:p>
      <w:pPr>
        <w:spacing w:after="0"/>
        <w:ind w:left="0"/>
        <w:jc w:val="both"/>
      </w:pPr>
      <w:r>
        <w:rPr>
          <w:rFonts w:ascii="Times New Roman"/>
          <w:b w:val="false"/>
          <w:i w:val="false"/>
          <w:color w:val="000000"/>
          <w:sz w:val="28"/>
        </w:rPr>
        <w:t xml:space="preserve">
      За полноту и достоверность предоставленных при сдаче ВЭТС сведений и документов Стороны несут персональную ответственность. </w:t>
      </w:r>
    </w:p>
    <w:bookmarkEnd w:id="888"/>
    <w:bookmarkStart w:name="z1785" w:id="889"/>
    <w:p>
      <w:pPr>
        <w:spacing w:after="0"/>
        <w:ind w:left="0"/>
        <w:jc w:val="both"/>
      </w:pPr>
      <w:r>
        <w:rPr>
          <w:rFonts w:ascii="Times New Roman"/>
          <w:b w:val="false"/>
          <w:i w:val="false"/>
          <w:color w:val="000000"/>
          <w:sz w:val="28"/>
        </w:rPr>
        <w:t xml:space="preserve">
      При выдаче АО "Жасыл даму" скидочного сертификата либо денежной компенсации "Стороне-2", право собственности на ВЭТС переходит "Стороне-1" и ВЭТС возврату не подлежит. </w:t>
      </w:r>
    </w:p>
    <w:bookmarkEnd w:id="889"/>
    <w:bookmarkStart w:name="z1786" w:id="890"/>
    <w:p>
      <w:pPr>
        <w:spacing w:after="0"/>
        <w:ind w:left="0"/>
        <w:jc w:val="both"/>
      </w:pPr>
      <w:r>
        <w:rPr>
          <w:rFonts w:ascii="Times New Roman"/>
          <w:b w:val="false"/>
          <w:i w:val="false"/>
          <w:color w:val="000000"/>
          <w:sz w:val="28"/>
        </w:rPr>
        <w:t xml:space="preserve">
      Подписывая настоящий акт приема-передачи вышедшего из эксплуатации транспортного средства на переработку и (или утилизацию) Собственник ВЭТС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получения им денежной компенсации либо скидочного сертификата в Порядке и на условиях, предусмотренных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утвержденным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№263 и Министра индустрии и инфраструктурного развития Республики Казахстан от 29 июля 2021 года №400 (зарегистрирован в Реестре государственной регистрации нормативных правовых актов под № 23867),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27 ноября 2023 года № 332 (зарегистрирован в Реестре государственной регистрации нормативных правовых актов под № 33703), а также внутренним нормативным документом Оператора по вопросам выдачи документа, подтверждающего сдачу на утилизацию ВЭТС и (или) ВЭССХТ и Договором по переработке ВЭТС и (или) ВЭССХТ, заключаемым между переработчиком ВЭТС и (или) ВЭССХТ и Оператором.</w:t>
      </w:r>
    </w:p>
    <w:bookmarkEnd w:id="890"/>
    <w:bookmarkStart w:name="z1787" w:id="891"/>
    <w:p>
      <w:pPr>
        <w:spacing w:after="0"/>
        <w:ind w:left="0"/>
        <w:jc w:val="both"/>
      </w:pPr>
      <w:r>
        <w:rPr>
          <w:rFonts w:ascii="Times New Roman"/>
          <w:b w:val="false"/>
          <w:i w:val="false"/>
          <w:color w:val="000000"/>
          <w:sz w:val="28"/>
        </w:rPr>
        <w:t>
      Сторона-1 Сторона-2</w:t>
      </w:r>
    </w:p>
    <w:bookmarkEnd w:id="891"/>
    <w:bookmarkStart w:name="z1788" w:id="892"/>
    <w:p>
      <w:pPr>
        <w:spacing w:after="0"/>
        <w:ind w:left="0"/>
        <w:jc w:val="both"/>
      </w:pPr>
      <w:r>
        <w:rPr>
          <w:rFonts w:ascii="Times New Roman"/>
          <w:b w:val="false"/>
          <w:i w:val="false"/>
          <w:color w:val="000000"/>
          <w:sz w:val="28"/>
        </w:rPr>
        <w:t>
      ___________________ ___________________</w:t>
      </w:r>
    </w:p>
    <w:bookmarkEnd w:id="892"/>
    <w:bookmarkStart w:name="z1789" w:id="893"/>
    <w:p>
      <w:pPr>
        <w:spacing w:after="0"/>
        <w:ind w:left="0"/>
        <w:jc w:val="both"/>
      </w:pPr>
      <w:r>
        <w:rPr>
          <w:rFonts w:ascii="Times New Roman"/>
          <w:b w:val="false"/>
          <w:i w:val="false"/>
          <w:color w:val="000000"/>
          <w:sz w:val="28"/>
        </w:rPr>
        <w:t>
      ___________________ ___________________</w:t>
      </w:r>
    </w:p>
    <w:bookmarkEnd w:id="893"/>
    <w:bookmarkStart w:name="z1790" w:id="894"/>
    <w:p>
      <w:pPr>
        <w:spacing w:after="0"/>
        <w:ind w:left="0"/>
        <w:jc w:val="both"/>
      </w:pPr>
      <w:r>
        <w:rPr>
          <w:rFonts w:ascii="Times New Roman"/>
          <w:b w:val="false"/>
          <w:i w:val="false"/>
          <w:color w:val="000000"/>
          <w:sz w:val="28"/>
        </w:rPr>
        <w:t>
      Подпись____________ Подпись___________</w:t>
      </w:r>
    </w:p>
    <w:bookmarkEnd w:id="894"/>
    <w:bookmarkStart w:name="z1791" w:id="895"/>
    <w:p>
      <w:pPr>
        <w:spacing w:after="0"/>
        <w:ind w:left="0"/>
        <w:jc w:val="both"/>
      </w:pPr>
      <w:r>
        <w:rPr>
          <w:rFonts w:ascii="Times New Roman"/>
          <w:b w:val="false"/>
          <w:i w:val="false"/>
          <w:color w:val="000000"/>
          <w:sz w:val="28"/>
        </w:rPr>
        <w:t xml:space="preserve">
      Форма </w:t>
      </w:r>
    </w:p>
    <w:bookmarkEnd w:id="895"/>
    <w:bookmarkStart w:name="z1792" w:id="896"/>
    <w:p>
      <w:pPr>
        <w:spacing w:after="0"/>
        <w:ind w:left="0"/>
        <w:jc w:val="left"/>
      </w:pPr>
      <w:r>
        <w:rPr>
          <w:rFonts w:ascii="Times New Roman"/>
          <w:b/>
          <w:i w:val="false"/>
          <w:color w:val="000000"/>
        </w:rPr>
        <w:t xml:space="preserve"> Акт № _____________</w:t>
      </w:r>
      <w:r>
        <w:br/>
      </w:r>
      <w:r>
        <w:rPr>
          <w:rFonts w:ascii="Times New Roman"/>
          <w:b/>
          <w:i w:val="false"/>
          <w:color w:val="000000"/>
        </w:rPr>
        <w:t>приема-передачи вышедшей из эксплуатации самоходной сельскохозяйственной техники</w:t>
      </w:r>
    </w:p>
    <w:bookmarkEnd w:id="896"/>
    <w:bookmarkStart w:name="z1793" w:id="897"/>
    <w:p>
      <w:pPr>
        <w:spacing w:after="0"/>
        <w:ind w:left="0"/>
        <w:jc w:val="both"/>
      </w:pPr>
      <w:r>
        <w:rPr>
          <w:rFonts w:ascii="Times New Roman"/>
          <w:b w:val="false"/>
          <w:i w:val="false"/>
          <w:color w:val="000000"/>
          <w:sz w:val="28"/>
        </w:rPr>
        <w:t>
      город___________                         "____" _____________ 20 _ года</w:t>
      </w:r>
    </w:p>
    <w:bookmarkEnd w:id="897"/>
    <w:bookmarkStart w:name="z1794" w:id="898"/>
    <w:p>
      <w:pPr>
        <w:spacing w:after="0"/>
        <w:ind w:left="0"/>
        <w:jc w:val="both"/>
      </w:pPr>
      <w:r>
        <w:rPr>
          <w:rFonts w:ascii="Times New Roman"/>
          <w:b w:val="false"/>
          <w:i w:val="false"/>
          <w:color w:val="000000"/>
          <w:sz w:val="28"/>
        </w:rPr>
        <w:t>
      _____________________________, в лице ______________________________, (юр. лицо, осуществляющее прием ВЭССХТ) (фамилия, имя, отчество уполномоченного лица пункта приема ВЭССХТ)</w:t>
      </w:r>
    </w:p>
    <w:bookmarkEnd w:id="898"/>
    <w:bookmarkStart w:name="z1795" w:id="899"/>
    <w:p>
      <w:pPr>
        <w:spacing w:after="0"/>
        <w:ind w:left="0"/>
        <w:jc w:val="both"/>
      </w:pPr>
      <w:r>
        <w:rPr>
          <w:rFonts w:ascii="Times New Roman"/>
          <w:b w:val="false"/>
          <w:i w:val="false"/>
          <w:color w:val="000000"/>
          <w:sz w:val="28"/>
        </w:rPr>
        <w:t>
      действующего на основании Доверенности №_____ от "__" ___________20___ года именуемое в дальнейшем "Сторона1", и ______________________________, бизнес-идентификационный номер / индивидуальный идентификационный номер _________________________, (фамилия, имя, отчество Заявителя либо Транспортировщика)</w:t>
      </w:r>
    </w:p>
    <w:bookmarkEnd w:id="899"/>
    <w:bookmarkStart w:name="z1796" w:id="900"/>
    <w:p>
      <w:pPr>
        <w:spacing w:after="0"/>
        <w:ind w:left="0"/>
        <w:jc w:val="both"/>
      </w:pPr>
      <w:r>
        <w:rPr>
          <w:rFonts w:ascii="Times New Roman"/>
          <w:b w:val="false"/>
          <w:i w:val="false"/>
          <w:color w:val="000000"/>
          <w:sz w:val="28"/>
        </w:rPr>
        <w:t>
      именуемый (-ая) в дальнейшем "Сторона-2",</w:t>
      </w:r>
    </w:p>
    <w:bookmarkEnd w:id="900"/>
    <w:bookmarkStart w:name="z1797" w:id="901"/>
    <w:p>
      <w:pPr>
        <w:spacing w:after="0"/>
        <w:ind w:left="0"/>
        <w:jc w:val="both"/>
      </w:pPr>
      <w:r>
        <w:rPr>
          <w:rFonts w:ascii="Times New Roman"/>
          <w:b w:val="false"/>
          <w:i w:val="false"/>
          <w:color w:val="000000"/>
          <w:sz w:val="28"/>
        </w:rPr>
        <w:t>
      составили настоящий акт, подтверждающий сдачу вышедшей из эксплуатации самоходной сельскохозяйственной техники номерной агрегат ___________________ в следующей комплектности:</w:t>
      </w:r>
    </w:p>
    <w:bookmarkEnd w:id="901"/>
    <w:bookmarkStart w:name="z1798" w:id="902"/>
    <w:p>
      <w:pPr>
        <w:spacing w:after="0"/>
        <w:ind w:left="0"/>
        <w:jc w:val="both"/>
      </w:pPr>
      <w:r>
        <w:rPr>
          <w:rFonts w:ascii="Times New Roman"/>
          <w:b w:val="false"/>
          <w:i w:val="false"/>
          <w:color w:val="000000"/>
          <w:sz w:val="28"/>
        </w:rPr>
        <w:t>
      ВЭССХТ (трактор):</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03"/>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9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(полурама, коробка переключения передач, задний мост, при наличии передний мост)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9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 (пускач)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9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 </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 от заводской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9" w:id="913"/>
    <w:p>
      <w:pPr>
        <w:spacing w:after="0"/>
        <w:ind w:left="0"/>
        <w:jc w:val="both"/>
      </w:pPr>
      <w:r>
        <w:rPr>
          <w:rFonts w:ascii="Times New Roman"/>
          <w:b w:val="false"/>
          <w:i w:val="false"/>
          <w:color w:val="000000"/>
          <w:sz w:val="28"/>
        </w:rPr>
        <w:t xml:space="preserve">
      Отметка о комплектности ВЭССХТ и виде возмещения: </w:t>
      </w:r>
    </w:p>
    <w:bookmarkEnd w:id="913"/>
    <w:bookmarkStart w:name="z1850" w:id="914"/>
    <w:p>
      <w:pPr>
        <w:spacing w:after="0"/>
        <w:ind w:left="0"/>
        <w:jc w:val="both"/>
      </w:pPr>
      <w:r>
        <w:rPr>
          <w:rFonts w:ascii="Times New Roman"/>
          <w:b w:val="false"/>
          <w:i w:val="false"/>
          <w:color w:val="000000"/>
          <w:sz w:val="28"/>
        </w:rPr>
        <w:t xml:space="preserve">
      Необходимое отметить </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915"/>
          <w:p>
            <w:pPr>
              <w:spacing w:after="20"/>
              <w:ind w:left="20"/>
              <w:jc w:val="both"/>
            </w:pPr>
            <w:r>
              <w:rPr>
                <w:rFonts w:ascii="Times New Roman"/>
                <w:b w:val="false"/>
                <w:i w:val="false"/>
                <w:color w:val="000000"/>
                <w:sz w:val="20"/>
              </w:rPr>
              <w:t>
</w:t>
            </w:r>
            <w:r>
              <w:rPr>
                <w:rFonts w:ascii="Times New Roman"/>
                <w:b/>
                <w:i w:val="false"/>
                <w:color w:val="000000"/>
                <w:sz w:val="20"/>
              </w:rPr>
              <w:t>Комплектация 1 ВЭССХТ (трактор)</w:t>
            </w:r>
          </w:p>
          <w:bookmarkEnd w:id="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Комплектация 2 ВЭССХТ (трактор)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916"/>
          <w:p>
            <w:pPr>
              <w:spacing w:after="20"/>
              <w:ind w:left="20"/>
              <w:jc w:val="both"/>
            </w:pPr>
            <w:r>
              <w:rPr>
                <w:rFonts w:ascii="Times New Roman"/>
                <w:b w:val="false"/>
                <w:i w:val="false"/>
                <w:color w:val="000000"/>
                <w:sz w:val="20"/>
              </w:rPr>
              <w:t>
</w:t>
            </w:r>
            <w:r>
              <w:rPr>
                <w:rFonts w:ascii="Times New Roman"/>
                <w:b w:val="false"/>
                <w:i w:val="false"/>
                <w:color w:val="000000"/>
                <w:sz w:val="20"/>
              </w:rPr>
              <w:t>Скидочный сертификат на сумму</w:t>
            </w:r>
          </w:p>
          <w:bookmarkEnd w:id="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917"/>
          <w:p>
            <w:pPr>
              <w:spacing w:after="20"/>
              <w:ind w:left="20"/>
              <w:jc w:val="both"/>
            </w:pPr>
            <w:r>
              <w:rPr>
                <w:rFonts w:ascii="Times New Roman"/>
                <w:b w:val="false"/>
                <w:i w:val="false"/>
                <w:color w:val="000000"/>
                <w:sz w:val="20"/>
              </w:rPr>
              <w:t>
</w:t>
            </w:r>
            <w:r>
              <w:rPr>
                <w:rFonts w:ascii="Times New Roman"/>
                <w:b w:val="false"/>
                <w:i w:val="false"/>
                <w:color w:val="000000"/>
                <w:sz w:val="20"/>
              </w:rPr>
              <w:t>Денежная компенсация на сумму</w:t>
            </w:r>
          </w:p>
          <w:bookmarkEnd w:id="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6" w:id="918"/>
    <w:p>
      <w:pPr>
        <w:spacing w:after="0"/>
        <w:ind w:left="0"/>
        <w:jc w:val="both"/>
      </w:pPr>
      <w:r>
        <w:rPr>
          <w:rFonts w:ascii="Times New Roman"/>
          <w:b w:val="false"/>
          <w:i w:val="false"/>
          <w:color w:val="000000"/>
          <w:sz w:val="28"/>
        </w:rPr>
        <w:t xml:space="preserve">
      ВЭССХТ (комбайн): </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919"/>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9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9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(ведущий мост, коробка переключения передач, задняя балка)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p>
          <w:bookmarkEnd w:id="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9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предусмотрено штатным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9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 </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9.2 </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 от заводской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7" w:id="931"/>
    <w:p>
      <w:pPr>
        <w:spacing w:after="0"/>
        <w:ind w:left="0"/>
        <w:jc w:val="both"/>
      </w:pPr>
      <w:r>
        <w:rPr>
          <w:rFonts w:ascii="Times New Roman"/>
          <w:b w:val="false"/>
          <w:i w:val="false"/>
          <w:color w:val="000000"/>
          <w:sz w:val="28"/>
        </w:rPr>
        <w:t xml:space="preserve">
      Отметка о комплектности ВЭССХТ и виде возмещения: </w:t>
      </w:r>
    </w:p>
    <w:bookmarkEnd w:id="931"/>
    <w:bookmarkStart w:name="z1928" w:id="932"/>
    <w:p>
      <w:pPr>
        <w:spacing w:after="0"/>
        <w:ind w:left="0"/>
        <w:jc w:val="both"/>
      </w:pPr>
      <w:r>
        <w:rPr>
          <w:rFonts w:ascii="Times New Roman"/>
          <w:b w:val="false"/>
          <w:i w:val="false"/>
          <w:color w:val="000000"/>
          <w:sz w:val="28"/>
        </w:rPr>
        <w:t xml:space="preserve">
      Необходимое отметить </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33"/>
          <w:p>
            <w:pPr>
              <w:spacing w:after="20"/>
              <w:ind w:left="20"/>
              <w:jc w:val="both"/>
            </w:pPr>
            <w:r>
              <w:rPr>
                <w:rFonts w:ascii="Times New Roman"/>
                <w:b w:val="false"/>
                <w:i w:val="false"/>
                <w:color w:val="000000"/>
                <w:sz w:val="20"/>
              </w:rPr>
              <w:t>
</w:t>
            </w:r>
            <w:r>
              <w:rPr>
                <w:rFonts w:ascii="Times New Roman"/>
                <w:b/>
                <w:i w:val="false"/>
                <w:color w:val="000000"/>
                <w:sz w:val="20"/>
              </w:rPr>
              <w:t>Комплектация 1 ВЭССХТ (комбайн)</w:t>
            </w:r>
          </w:p>
          <w:bookmarkEnd w:id="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Комплектация 2 ВЭССХТ (комбайн)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934"/>
          <w:p>
            <w:pPr>
              <w:spacing w:after="20"/>
              <w:ind w:left="20"/>
              <w:jc w:val="both"/>
            </w:pPr>
            <w:r>
              <w:rPr>
                <w:rFonts w:ascii="Times New Roman"/>
                <w:b w:val="false"/>
                <w:i w:val="false"/>
                <w:color w:val="000000"/>
                <w:sz w:val="20"/>
              </w:rPr>
              <w:t>
</w:t>
            </w:r>
            <w:r>
              <w:rPr>
                <w:rFonts w:ascii="Times New Roman"/>
                <w:b w:val="false"/>
                <w:i w:val="false"/>
                <w:color w:val="000000"/>
                <w:sz w:val="20"/>
              </w:rPr>
              <w:t>Скидочный сертификат на сумму</w:t>
            </w:r>
          </w:p>
          <w:bookmarkEnd w:id="9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Скидочный сертификат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9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936"/>
          <w:p>
            <w:pPr>
              <w:spacing w:after="20"/>
              <w:ind w:left="20"/>
              <w:jc w:val="both"/>
            </w:pPr>
            <w:r>
              <w:rPr>
                <w:rFonts w:ascii="Times New Roman"/>
                <w:b w:val="false"/>
                <w:i w:val="false"/>
                <w:color w:val="000000"/>
                <w:sz w:val="20"/>
              </w:rPr>
              <w:t>
</w:t>
            </w:r>
            <w:r>
              <w:rPr>
                <w:rFonts w:ascii="Times New Roman"/>
                <w:b w:val="false"/>
                <w:i w:val="false"/>
                <w:color w:val="000000"/>
                <w:sz w:val="20"/>
              </w:rPr>
              <w:t>Денежная компенсация на сумму</w:t>
            </w:r>
          </w:p>
          <w:bookmarkEnd w:id="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на сумму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9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938"/>
    <w:p>
      <w:pPr>
        <w:spacing w:after="0"/>
        <w:ind w:left="0"/>
        <w:jc w:val="both"/>
      </w:pPr>
      <w:r>
        <w:rPr>
          <w:rFonts w:ascii="Times New Roman"/>
          <w:b w:val="false"/>
          <w:i w:val="false"/>
          <w:color w:val="000000"/>
          <w:sz w:val="28"/>
        </w:rPr>
        <w:t xml:space="preserve">
      За полноту и достоверность предоставленных при сдаче ВЭССХТ сведений и документов Стороны несут персональную ответственность. </w:t>
      </w:r>
    </w:p>
    <w:bookmarkEnd w:id="938"/>
    <w:bookmarkStart w:name="z1945" w:id="939"/>
    <w:p>
      <w:pPr>
        <w:spacing w:after="0"/>
        <w:ind w:left="0"/>
        <w:jc w:val="both"/>
      </w:pPr>
      <w:r>
        <w:rPr>
          <w:rFonts w:ascii="Times New Roman"/>
          <w:b w:val="false"/>
          <w:i w:val="false"/>
          <w:color w:val="000000"/>
          <w:sz w:val="28"/>
        </w:rPr>
        <w:t xml:space="preserve">
      При выдаче АО "Жасыл даму" скидочного сертификата либо денежной компенсации "Стороне-2", право собственности на ВЭССХТ переходит "Стороне-1" и ВЭССХТ возврату не подлежит. </w:t>
      </w:r>
    </w:p>
    <w:bookmarkEnd w:id="939"/>
    <w:bookmarkStart w:name="z1946" w:id="940"/>
    <w:p>
      <w:pPr>
        <w:spacing w:after="0"/>
        <w:ind w:left="0"/>
        <w:jc w:val="both"/>
      </w:pPr>
      <w:r>
        <w:rPr>
          <w:rFonts w:ascii="Times New Roman"/>
          <w:b w:val="false"/>
          <w:i w:val="false"/>
          <w:color w:val="000000"/>
          <w:sz w:val="28"/>
        </w:rPr>
        <w:t xml:space="preserve">
      Подписывая настоящий акт приема-передачи вышедшей из эксплуатации самоходной сельскохозяйственной техники на переработку и (или утилизацию) Собственник ВЭССХТ присоединяется к Договору по сбору, транспортировке, подготовке к повторному использованию, сортировке, обработке, переработке, обезвреживанию и (или) утилизации ВЭТС и (или) ВЭССХТ в части, касающейся сдачи ВЭТС и (или) ВЭССХТ и получения им денежной компенсации либо скидочного сертификата в Порядке и на условиях, предусмотренных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утвержденным </w:t>
      </w:r>
      <w:r>
        <w:rPr>
          <w:rFonts w:ascii="Times New Roman"/>
          <w:b w:val="false"/>
          <w:i w:val="false"/>
          <w:color w:val="000000"/>
          <w:sz w:val="28"/>
        </w:rPr>
        <w:t>совместным 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21 июля 2021 года №263 и Министра индустрии и инфраструктурного развития Республики Казахстан от 29 июля 2021 года №400 (зарегистрирован в Реестре государственной регистрации нормативных правовых актов под № 23867), 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27 ноября 2023 года № 332 (зарегистрирован в Реестре государственной регистрации нормативных правовых актов под № 33703), а также внутренним нормативным документом Оператора по вопросам выдачи документа, подтверждающего сдачу на утилизацию ВЭТС и (или) ВЭССХТ и Договором по переработке ВЭТС и (или) ВЭССХТ, заключаемым между переработчиком ВЭТС и (или) ВЭССХТ и Оператором.</w:t>
      </w:r>
    </w:p>
    <w:bookmarkEnd w:id="940"/>
    <w:bookmarkStart w:name="z1947" w:id="941"/>
    <w:p>
      <w:pPr>
        <w:spacing w:after="0"/>
        <w:ind w:left="0"/>
        <w:jc w:val="both"/>
      </w:pPr>
      <w:r>
        <w:rPr>
          <w:rFonts w:ascii="Times New Roman"/>
          <w:b w:val="false"/>
          <w:i w:val="false"/>
          <w:color w:val="000000"/>
          <w:sz w:val="28"/>
        </w:rPr>
        <w:t>
      Сторона-1                                           Сторона-2</w:t>
      </w:r>
    </w:p>
    <w:bookmarkEnd w:id="941"/>
    <w:bookmarkStart w:name="z1948" w:id="942"/>
    <w:p>
      <w:pPr>
        <w:spacing w:after="0"/>
        <w:ind w:left="0"/>
        <w:jc w:val="both"/>
      </w:pPr>
      <w:r>
        <w:rPr>
          <w:rFonts w:ascii="Times New Roman"/>
          <w:b w:val="false"/>
          <w:i w:val="false"/>
          <w:color w:val="000000"/>
          <w:sz w:val="28"/>
        </w:rPr>
        <w:t>
      ___________________                               ___________________</w:t>
      </w:r>
    </w:p>
    <w:bookmarkEnd w:id="942"/>
    <w:bookmarkStart w:name="z1949" w:id="943"/>
    <w:p>
      <w:pPr>
        <w:spacing w:after="0"/>
        <w:ind w:left="0"/>
        <w:jc w:val="both"/>
      </w:pPr>
      <w:r>
        <w:rPr>
          <w:rFonts w:ascii="Times New Roman"/>
          <w:b w:val="false"/>
          <w:i w:val="false"/>
          <w:color w:val="000000"/>
          <w:sz w:val="28"/>
        </w:rPr>
        <w:t>
      Подпись _____________                               Подпись ____________</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 от</w:t>
            </w:r>
            <w:r>
              <w:br/>
            </w:r>
            <w:r>
              <w:rPr>
                <w:rFonts w:ascii="Times New Roman"/>
                <w:b w:val="false"/>
                <w:i w:val="false"/>
                <w:color w:val="000000"/>
                <w:sz w:val="20"/>
              </w:rPr>
              <w:t>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 к</w:t>
            </w:r>
            <w:r>
              <w:br/>
            </w:r>
            <w:r>
              <w:rPr>
                <w:rFonts w:ascii="Times New Roman"/>
                <w:b w:val="false"/>
                <w:i w:val="false"/>
                <w:color w:val="000000"/>
                <w:sz w:val="20"/>
              </w:rPr>
              <w:t>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 и</w:t>
            </w:r>
            <w:r>
              <w:br/>
            </w:r>
            <w:r>
              <w:rPr>
                <w:rFonts w:ascii="Times New Roman"/>
                <w:b w:val="false"/>
                <w:i w:val="false"/>
                <w:color w:val="000000"/>
                <w:sz w:val="20"/>
              </w:rPr>
              <w:t>(или)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 на</w:t>
            </w:r>
            <w:r>
              <w:br/>
            </w:r>
            <w:r>
              <w:rPr>
                <w:rFonts w:ascii="Times New Roman"/>
                <w:b w:val="false"/>
                <w:i w:val="false"/>
                <w:color w:val="000000"/>
                <w:sz w:val="20"/>
              </w:rPr>
              <w:t>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bl>
    <w:bookmarkStart w:name="z1951" w:id="944"/>
    <w:p>
      <w:pPr>
        <w:spacing w:after="0"/>
        <w:ind w:left="0"/>
        <w:jc w:val="both"/>
      </w:pPr>
      <w:r>
        <w:rPr>
          <w:rFonts w:ascii="Times New Roman"/>
          <w:b w:val="false"/>
          <w:i w:val="false"/>
          <w:color w:val="000000"/>
          <w:sz w:val="28"/>
        </w:rPr>
        <w:t xml:space="preserve">
      Форма </w:t>
      </w:r>
    </w:p>
    <w:bookmarkEnd w:id="944"/>
    <w:bookmarkStart w:name="z1952" w:id="945"/>
    <w:p>
      <w:pPr>
        <w:spacing w:after="0"/>
        <w:ind w:left="0"/>
        <w:jc w:val="left"/>
      </w:pPr>
      <w:r>
        <w:rPr>
          <w:rFonts w:ascii="Times New Roman"/>
          <w:b/>
          <w:i w:val="false"/>
          <w:color w:val="000000"/>
        </w:rPr>
        <w:t xml:space="preserve"> Уведомление об отказе в приеме ВЭТС и (или) ВЭССХТ</w:t>
      </w:r>
    </w:p>
    <w:bookmarkEnd w:id="945"/>
    <w:bookmarkStart w:name="z1953" w:id="946"/>
    <w:p>
      <w:pPr>
        <w:spacing w:after="0"/>
        <w:ind w:left="0"/>
        <w:jc w:val="both"/>
      </w:pPr>
      <w:r>
        <w:rPr>
          <w:rFonts w:ascii="Times New Roman"/>
          <w:b w:val="false"/>
          <w:i w:val="false"/>
          <w:color w:val="000000"/>
          <w:sz w:val="28"/>
        </w:rPr>
        <w:t>
      № ___________________________             город_________ "____" _________ 20__ года</w:t>
      </w:r>
    </w:p>
    <w:bookmarkEnd w:id="946"/>
    <w:bookmarkStart w:name="z1954" w:id="947"/>
    <w:p>
      <w:pPr>
        <w:spacing w:after="0"/>
        <w:ind w:left="0"/>
        <w:jc w:val="both"/>
      </w:pPr>
      <w:r>
        <w:rPr>
          <w:rFonts w:ascii="Times New Roman"/>
          <w:b w:val="false"/>
          <w:i w:val="false"/>
          <w:color w:val="000000"/>
          <w:sz w:val="28"/>
        </w:rPr>
        <w:t>
      АО "Жасыл даму" ______________________________________________,</w:t>
      </w:r>
    </w:p>
    <w:bookmarkEnd w:id="947"/>
    <w:bookmarkStart w:name="z1955" w:id="948"/>
    <w:p>
      <w:pPr>
        <w:spacing w:after="0"/>
        <w:ind w:left="0"/>
        <w:jc w:val="both"/>
      </w:pPr>
      <w:r>
        <w:rPr>
          <w:rFonts w:ascii="Times New Roman"/>
          <w:b w:val="false"/>
          <w:i w:val="false"/>
          <w:color w:val="000000"/>
          <w:sz w:val="28"/>
        </w:rPr>
        <w:t>
       в лице (ответственный работник Оператора)__________________________________</w:t>
      </w:r>
    </w:p>
    <w:bookmarkEnd w:id="948"/>
    <w:bookmarkStart w:name="z1956" w:id="949"/>
    <w:p>
      <w:pPr>
        <w:spacing w:after="0"/>
        <w:ind w:left="0"/>
        <w:jc w:val="both"/>
      </w:pPr>
      <w:r>
        <w:rPr>
          <w:rFonts w:ascii="Times New Roman"/>
          <w:b w:val="false"/>
          <w:i w:val="false"/>
          <w:color w:val="000000"/>
          <w:sz w:val="28"/>
        </w:rPr>
        <w:t>
                                                       (фамилия, имя, отчество)</w:t>
      </w:r>
    </w:p>
    <w:bookmarkEnd w:id="949"/>
    <w:bookmarkStart w:name="z1957" w:id="950"/>
    <w:p>
      <w:pPr>
        <w:spacing w:after="0"/>
        <w:ind w:left="0"/>
        <w:jc w:val="both"/>
      </w:pPr>
      <w:r>
        <w:rPr>
          <w:rFonts w:ascii="Times New Roman"/>
          <w:b w:val="false"/>
          <w:i w:val="false"/>
          <w:color w:val="000000"/>
          <w:sz w:val="28"/>
        </w:rPr>
        <w:t>
      составило настоящее Уведомление об отказе в приеме ВЭТС и (или) ВЭССХТ, сдаваемого_____________________________________________________________________,</w:t>
      </w:r>
    </w:p>
    <w:bookmarkEnd w:id="950"/>
    <w:bookmarkStart w:name="z1958" w:id="951"/>
    <w:p>
      <w:pPr>
        <w:spacing w:after="0"/>
        <w:ind w:left="0"/>
        <w:jc w:val="both"/>
      </w:pPr>
      <w:r>
        <w:rPr>
          <w:rFonts w:ascii="Times New Roman"/>
          <w:b w:val="false"/>
          <w:i w:val="false"/>
          <w:color w:val="000000"/>
          <w:sz w:val="28"/>
        </w:rPr>
        <w:t>
       (фамилия, имя, отчество Заявителя-владельца ВЭТС и (или) ВЭССХТ либо уполномоченного им лица)</w:t>
      </w:r>
    </w:p>
    <w:bookmarkEnd w:id="951"/>
    <w:bookmarkStart w:name="z1959" w:id="952"/>
    <w:p>
      <w:pPr>
        <w:spacing w:after="0"/>
        <w:ind w:left="0"/>
        <w:jc w:val="both"/>
      </w:pPr>
      <w:r>
        <w:rPr>
          <w:rFonts w:ascii="Times New Roman"/>
          <w:b w:val="false"/>
          <w:i w:val="false"/>
          <w:color w:val="000000"/>
          <w:sz w:val="28"/>
        </w:rPr>
        <w:t>
       индивидуальный идентификационный номер _______________, удостоверение личности №___________</w:t>
      </w:r>
    </w:p>
    <w:bookmarkEnd w:id="952"/>
    <w:bookmarkStart w:name="z1960" w:id="953"/>
    <w:p>
      <w:pPr>
        <w:spacing w:after="0"/>
        <w:ind w:left="0"/>
        <w:jc w:val="both"/>
      </w:pPr>
      <w:r>
        <w:rPr>
          <w:rFonts w:ascii="Times New Roman"/>
          <w:b w:val="false"/>
          <w:i w:val="false"/>
          <w:color w:val="000000"/>
          <w:sz w:val="28"/>
        </w:rPr>
        <w:t>
      от ____________________г. выданное ______________________________________,</w:t>
      </w:r>
    </w:p>
    <w:bookmarkEnd w:id="953"/>
    <w:bookmarkStart w:name="z1961" w:id="954"/>
    <w:p>
      <w:pPr>
        <w:spacing w:after="0"/>
        <w:ind w:left="0"/>
        <w:jc w:val="both"/>
      </w:pPr>
      <w:r>
        <w:rPr>
          <w:rFonts w:ascii="Times New Roman"/>
          <w:b w:val="false"/>
          <w:i w:val="false"/>
          <w:color w:val="000000"/>
          <w:sz w:val="28"/>
        </w:rPr>
        <w:t>
                                                 (орган, выдавший документ)</w:t>
      </w:r>
    </w:p>
    <w:bookmarkEnd w:id="954"/>
    <w:bookmarkStart w:name="z1962" w:id="955"/>
    <w:p>
      <w:pPr>
        <w:spacing w:after="0"/>
        <w:ind w:left="0"/>
        <w:jc w:val="both"/>
      </w:pPr>
      <w:r>
        <w:rPr>
          <w:rFonts w:ascii="Times New Roman"/>
          <w:b w:val="false"/>
          <w:i w:val="false"/>
          <w:color w:val="000000"/>
          <w:sz w:val="28"/>
        </w:rPr>
        <w:t xml:space="preserve">
      с VIN (либо заменяющим его сведениями) ___________________, категории ______, об отказе в приеме данного ВЭТС и (или) ВЭССХТ. </w:t>
      </w:r>
    </w:p>
    <w:bookmarkEnd w:id="955"/>
    <w:bookmarkStart w:name="z1963" w:id="956"/>
    <w:p>
      <w:pPr>
        <w:spacing w:after="0"/>
        <w:ind w:left="0"/>
        <w:jc w:val="both"/>
      </w:pPr>
      <w:r>
        <w:rPr>
          <w:rFonts w:ascii="Times New Roman"/>
          <w:b w:val="false"/>
          <w:i w:val="false"/>
          <w:color w:val="000000"/>
          <w:sz w:val="28"/>
        </w:rPr>
        <w:t xml:space="preserve">
      Основанием для отказа в приеме ВЭТС и (или) ВЭССХТ является: </w:t>
      </w:r>
    </w:p>
    <w:bookmarkEnd w:id="956"/>
    <w:bookmarkStart w:name="z1964" w:id="957"/>
    <w:p>
      <w:pPr>
        <w:spacing w:after="0"/>
        <w:ind w:left="0"/>
        <w:jc w:val="both"/>
      </w:pPr>
      <w:r>
        <w:rPr>
          <w:rFonts w:ascii="Times New Roman"/>
          <w:b w:val="false"/>
          <w:i w:val="false"/>
          <w:color w:val="000000"/>
          <w:sz w:val="28"/>
        </w:rPr>
        <w:t>
      _________________________________________________________________</w:t>
      </w:r>
    </w:p>
    <w:bookmarkEnd w:id="957"/>
    <w:bookmarkStart w:name="z1965" w:id="958"/>
    <w:p>
      <w:pPr>
        <w:spacing w:after="0"/>
        <w:ind w:left="0"/>
        <w:jc w:val="both"/>
      </w:pPr>
      <w:r>
        <w:rPr>
          <w:rFonts w:ascii="Times New Roman"/>
          <w:b w:val="false"/>
          <w:i w:val="false"/>
          <w:color w:val="000000"/>
          <w:sz w:val="28"/>
        </w:rPr>
        <w:t>
                   (необходимо указать причины отказа)</w:t>
      </w:r>
    </w:p>
    <w:bookmarkEnd w:id="958"/>
    <w:bookmarkStart w:name="z1966" w:id="959"/>
    <w:p>
      <w:pPr>
        <w:spacing w:after="0"/>
        <w:ind w:left="0"/>
        <w:jc w:val="both"/>
      </w:pPr>
      <w:r>
        <w:rPr>
          <w:rFonts w:ascii="Times New Roman"/>
          <w:b w:val="false"/>
          <w:i w:val="false"/>
          <w:color w:val="000000"/>
          <w:sz w:val="28"/>
        </w:rPr>
        <w:t>
      Настоящее Уведомление об отказе в приеме ВЭТС и (или) ВЭССХТ вручено указанному выше владельцу ВЭТС и (или) ВЭССХТ (уполномоченному им лицу), ему (ей) разъяснены причины отказа в приеме ВЭТС и (или) ВЭССХТ.</w:t>
      </w:r>
    </w:p>
    <w:bookmarkEnd w:id="959"/>
    <w:bookmarkStart w:name="z1967" w:id="960"/>
    <w:p>
      <w:pPr>
        <w:spacing w:after="0"/>
        <w:ind w:left="0"/>
        <w:jc w:val="both"/>
      </w:pPr>
      <w:r>
        <w:rPr>
          <w:rFonts w:ascii="Times New Roman"/>
          <w:b w:val="false"/>
          <w:i w:val="false"/>
          <w:color w:val="000000"/>
          <w:sz w:val="28"/>
        </w:rPr>
        <w:t>
      ________________________________________________________________</w:t>
      </w:r>
    </w:p>
    <w:bookmarkEnd w:id="960"/>
    <w:bookmarkStart w:name="z1968" w:id="961"/>
    <w:p>
      <w:pPr>
        <w:spacing w:after="0"/>
        <w:ind w:left="0"/>
        <w:jc w:val="both"/>
      </w:pPr>
      <w:r>
        <w:rPr>
          <w:rFonts w:ascii="Times New Roman"/>
          <w:b w:val="false"/>
          <w:i w:val="false"/>
          <w:color w:val="000000"/>
          <w:sz w:val="28"/>
        </w:rPr>
        <w:t>
             (подпись Представителя или работника Пункта приема)</w:t>
      </w:r>
    </w:p>
    <w:bookmarkEnd w:id="9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