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a035" w14:textId="c38a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по чрезвычайным ситуациям Республики Казахстан от 19 марта 2021 года № 135 "Об утверждении Правил выдачи служебных удостоверений сотрудникам и военнослужащим органов гражданской защиты Республики Казахстан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24 ноября 2023 года № 642. Зарегистрирован в Министерстве юстиции Республики Казахстан 29 ноября 2023 года № 33701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19 марта 2021 года № 135 "Об утверждении Правил выдачи служебных удостоверений сотрудникам и военнослужащим органов гражданской защиты Республики Казахстан и его описания" (зарегистрирован в Реестре государственной регистрации нормативных правовых актов № 22410).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