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983d" w14:textId="44c9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письменного заявления о размещении петиции на интернет-ресурсе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28 ноября 2023 года № 470-НҚ. Зарегистрирован в Министерстве юстиции Республики Казахстан 28 ноября 2023 года № 33693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04.04.2024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статьи 90-2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процедурно–процессуального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письменного заявления о размещении петиции на интернет-ресурсе.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4 апреля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470-НҚ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гражданского общества)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фактического места проживания: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адрес фактического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регистрации: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адрес места 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номер телефона)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размещении петиции на интернет-ресурсе</w:t>
      </w:r>
    </w:p>
    <w:bookmarkEnd w:id="8"/>
    <w:p>
      <w:pPr>
        <w:spacing w:after="0"/>
        <w:ind w:left="0"/>
        <w:jc w:val="both"/>
      </w:pPr>
      <w:bookmarkStart w:name="z19" w:id="9"/>
      <w:r>
        <w:rPr>
          <w:rFonts w:ascii="Times New Roman"/>
          <w:b w:val="false"/>
          <w:i w:val="false"/>
          <w:color w:val="000000"/>
          <w:sz w:val="28"/>
        </w:rPr>
        <w:t>
      Я, гражданин Республики Казахстан,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разместить на интернет – ресурсе петицию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доводами и предложениями по предмету петиции),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которая подается в адрес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органа, местного представительного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исполнительного органа).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копия удостоверения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копия документа, подтверждающего соответствующее полномочия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петиция подается представителем заявителя);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подтверждающие документы и (или) иные материалы, относящиеся к петиции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необходимости).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за достоверность представляемой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(заполненной) 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Согласен(а) на обработку персональных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