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532" w14:textId="1d0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Акционерного общества "Казавиаспас", технологически связанных с производством товаров, работ, услуг единого оператора по предоставлению вертолетных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27 ноября 2023 года № 647. Зарегистрирован в Министерстве юстиции Республики Казахстан 28 ноября 2023 года № 33691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82-1 Закона Республики Казахстан "Об использовании воздушного пространства Республики Казахстан и деятельности авиации",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единого оператора по предоставлению вертолетных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управления в кризисных ситуациях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647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единого оператора по предоставлению вертолетных услуг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воздушного судна, в аренду акционерному обществу "Академия Гражданской Авиации" для летной подготовки студентов, реализуемой в рамках программы профессиональной подготовки пилотов вертолета.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