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de6e" w14:textId="274d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решения по результатам рассмотрения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28 ноября 2023 года № 469-НҚ. Зарегистрирован в Министерстве юстиции Республики Казахстан 28 ноября 2023 года № 33690.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04.04.2024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частью второй статьи 90-6 Административного процедурно–процессуального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 результатам рассмотрения петиции.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4 апреля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рассмотрения петиции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приказа и.о. Министра культуры и информации РК от 10.03.2026 </w:t>
      </w:r>
      <w:r>
        <w:rPr>
          <w:rFonts w:ascii="Times New Roman"/>
          <w:b w:val="false"/>
          <w:i w:val="false"/>
          <w:color w:val="ff0000"/>
          <w:sz w:val="28"/>
        </w:rPr>
        <w:t>№ 100-НҚ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петиции: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центрального государственного органа, местного представительного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исполнительного органа, рассмотревшего петицию: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результатам осуществления выезда на место (в случае выезда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проверки фактов изложенных в петиции):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результатам проведения публичного обсуждения проекта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результатах работы комиссии/рабочей группы: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результатам анализа поступивших комментариев,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экономической, социологической, статистической и иной необходимой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предмету петиции: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результатам изучения международного опыта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сравнительно-правового анализа (в случае, если петиция требует внесения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законодательство Республики Казахстан):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Вид принятого решения (о полном удовлетворении, о частичном удовлетворении,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отказе в удовлетворении):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Мотивированное решение по петиции: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Разъяснение права на обжалование принятого решения: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