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aac68" w14:textId="18aac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учебного процесса по дистанционному обучению в организациях среднего, дополнительного, технического и профессионального, послесреднего образования, в том числе при неблагоприятных погодных метеоусловиях, а также при введении чрезвычайного положения, ограничительных мероприятий, в том числе карантина, на соответствующих административно-территориальных единицах (на отдельных объектах), при объявлении чрезвычайных ситуаций и в форме онлайн-обучения в организациях образования, реализующих образовательные учебные программы технического и профессионального, послесреднего образования, а также требований к организациям образования по предоставлению дистанционного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27 ноября 2023 года № 349. Зарегистрирован в Министерстве юстиции Республики Казахстан 27 ноября 2023 года № 33682.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просвещения РК от 02.05.2025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просвещения РК от 02.05.2025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7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организации учебного процесса по дистанционному обучению в организациях среднего, дополнительного, технического и профессионального, послесреднего образования, в том числе при неблагоприятных погодных метеоусловиях, а также при введении чрезвычайного положения, ограничительных мероприятий, в том числе карантина, на соответствующих административно-территориальных единицах (на отдельных объектах), при объявлении чрезвычайных ситуаций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организации учебного процесса в форме онлайн-обучения в организациях образования, реализующих образовательные учебные программы технического и профессионального, послесреднего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7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Требования к организациям образования по предоставлению дистанционного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просвещения РК от 02.05.2025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среднего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 № 349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учебного процесса по дистанционному обучению в организациях среднего, дополнительного, технического и профессионального, послесреднего образования, в том числе при неблагоприятных погодных метеоусловиях, а также при введении чрезвычайного положения, ограничительных мероприятий, в том числе карантина, на соответствующих административно-территориальных единицах (на отдельных объектах), при объявлении чрезвычайных ситуаций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просвещения РК от 02.05.2025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7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учебного процесса по дистанционному обучению в организациях среднего, дополнительного, технического и профессионального, послесреднего образования, в том числе при неблагоприятных погодных метеоусловиях, а также при введении чрезвычайного положения, ограничительных мероприятий, в том числе карантина, на соответствующих административно-территориальных единицах (на отдельных объектах), при объявлении чрезвычайных ситуаций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(далее – Закон) и определяет порядок организации учебного процесса по дистанционному обучению в организациях среднего, дополнительного, технического и профессионального, послесреднего образования (далее – организации образования).</w:t>
      </w:r>
    </w:p>
    <w:bookmarkEnd w:id="13"/>
    <w:bookmarkStart w:name="z8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4"/>
    <w:bookmarkStart w:name="z8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информационно-коммуникационные технологии – совокупность методов работы с электронными информационными ресурсами и методов информационного взаимодействия, осуществляемых с применением аппаратно-программного комплекса и сети телекоммуникаций;</w:t>
      </w:r>
    </w:p>
    <w:bookmarkEnd w:id="15"/>
    <w:bookmarkStart w:name="z8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информатизации – электронные информационные ресурсы, программное обеспечение, интернет-ресурс и информационно-коммуникационная инфраструктура;</w:t>
      </w:r>
    </w:p>
    <w:bookmarkEnd w:id="16"/>
    <w:bookmarkStart w:name="z8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цифровой след обучающегося – это набор верифицированных данных о результатах образовательной деятельности, зафиксированных на LMS (ЛМС) (система управления обучением) и (или) иных платформах или информационной системе (далее – ИС);</w:t>
      </w:r>
    </w:p>
    <w:bookmarkEnd w:id="17"/>
    <w:bookmarkStart w:name="z8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образовательная программа – единый комплекс основных характеристик образования, включающий цели, результаты и содержание обучения, организацию образовательного процесса, способы и методы их реализации, критерии оценки результатов обучения;</w:t>
      </w:r>
    </w:p>
    <w:bookmarkEnd w:id="18"/>
    <w:bookmarkStart w:name="z8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дистанционное обучение – обучение, осуществляемое при взаимодействии педагога и обучающихся на расстоянии, в том числе с применением информационно-коммуникационных технологий и телекоммуникационных средств;</w:t>
      </w:r>
    </w:p>
    <w:bookmarkEnd w:id="19"/>
    <w:bookmarkStart w:name="z8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система управления обучением (LMS) (Элэмэс) – платформа, для администрирования учебных курсов, включающая комплекс учебных материалов и инструментов, обеспечивающих дистанционное обучение и онлайн-обучение для взаимодействия участников образовательного процесса;</w:t>
      </w:r>
    </w:p>
    <w:bookmarkEnd w:id="20"/>
    <w:bookmarkStart w:name="z8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система управления обучением (Learning management system – LMS (Ленинг менеджмент систем – ЛМС) – объект информатизации для автоматизации управления учебным процессом;</w:t>
      </w:r>
    </w:p>
    <w:bookmarkEnd w:id="21"/>
    <w:bookmarkStart w:name="z8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онлайн прокторинг – система верификации личности и подтверждения результатов прохождения онлайн-экзаменов, которая обеспечивает сохранение записи, распознавание и идентификация личности, анализ движений головы и тела, с определением уровня шума, распознаванием мультифейса, запроса на запись комнаты в режиме 360 градусов, логирование подозрительных событий;</w:t>
      </w:r>
    </w:p>
    <w:bookmarkEnd w:id="22"/>
    <w:bookmarkStart w:name="z8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асинхронный формат обучения – дистанционное обучение или онлайн-обучение, предполагающее взаимодействие участников образовательного процесса, в том числе посредством информационных систем и других средств связи, не привязанное к определенному месту и времени;</w:t>
      </w:r>
    </w:p>
    <w:bookmarkEnd w:id="23"/>
    <w:bookmarkStart w:name="z9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синхронный формат обучения – дистанционное обучение или онлайн-обучение, предполагающее прямую связь (стриминг) участников образовательного процесса в реальном времени, с использованием возможностей ИС и других средств связи, в котором обучающиеся получают информацию, работают с ней самостоятельно или в группах, обсуждают ее с другими участниками и преподавателями из любого места в единый для всех период времени;</w:t>
      </w:r>
    </w:p>
    <w:bookmarkEnd w:id="24"/>
    <w:bookmarkStart w:name="z9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цифровой образовательный ресурс – дидактические материалы по изучаемым дисциплинам и (или) модулям, обеспечивающие обучение в интерактивной форме: фотографии, видеофрагменты, статические и динамические модели, объекты виртуальной реальности и интерактивного моделирования, звукозаписи и иные цифровые учебные материалы.</w:t>
      </w:r>
    </w:p>
    <w:bookmarkEnd w:id="25"/>
    <w:bookmarkStart w:name="z9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учебного процесса по дистанционному обучению в организациях среднего, дополнительного, технического и профессионального, послесреднего образования</w:t>
      </w:r>
    </w:p>
    <w:bookmarkEnd w:id="26"/>
    <w:bookmarkStart w:name="z9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Дистанционное обучение в организациях среднего, технического и профессионального, послесреднего образования (далее – ТиППО), за исключением организаций, осуществляющих реализацию образовательных программ медицинского, фармацевтического и педагогического образования, предоставляется в случаях:</w:t>
      </w:r>
    </w:p>
    <w:bookmarkEnd w:id="27"/>
    <w:bookmarkStart w:name="z9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неблагоприятных погодных метеоусловиях;</w:t>
      </w:r>
    </w:p>
    <w:bookmarkEnd w:id="28"/>
    <w:bookmarkStart w:name="z9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введения чрезвычайного положения, ограничительных мероприятий, в том числе карантина, на соответствующих административно-территориальных единицах (на отдельных объектах), объявления чрезвычайных ситуаций;</w:t>
      </w:r>
    </w:p>
    <w:bookmarkEnd w:id="29"/>
    <w:bookmarkStart w:name="z9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наличия заключения врачебно-консультационной комиссии о состоянии здоровья обучающегося;</w:t>
      </w:r>
    </w:p>
    <w:bookmarkEnd w:id="30"/>
    <w:bookmarkStart w:name="z9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участия обучающихся в международных, республиканских учебно-тренировочных сборах, спортивных соревнованиях, интеллектуальных и творческих конкурсах и фестивалях;</w:t>
      </w:r>
    </w:p>
    <w:bookmarkEnd w:id="31"/>
    <w:bookmarkStart w:name="z9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заявления родителей или иных законных представителей.</w:t>
      </w:r>
    </w:p>
    <w:bookmarkEnd w:id="32"/>
    <w:bookmarkStart w:name="z9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Дистанционное обучение осуществляется при взаимодействии участников образовательного процесса на расстоянии независимо от их места нахождения, в том числе с применением информационно-коммуникационных технологий и телекоммуникационных средств.</w:t>
      </w:r>
    </w:p>
    <w:bookmarkEnd w:id="33"/>
    <w:bookmarkStart w:name="z10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организации дистанционного обучения в случаях, указанных в подпунктах 2), 3), 4) и 5) пункта 3 настоящих Правил в организациях среднего образования:</w:t>
      </w:r>
    </w:p>
    <w:bookmarkEnd w:id="34"/>
    <w:bookmarkStart w:name="z10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среднего образования предоставляет обучающемуся Типовые учебные программы по учебным предметам, календарно-тематические планы, учебники, графики проведения суммативного оценивания за раздел/сквозную тему (далее – СОР) и суммативного оценивания за четверть (далее – СОЧ), текущей, промежуточной и государственной итоговой аттестации;</w:t>
      </w:r>
    </w:p>
    <w:bookmarkEnd w:id="35"/>
    <w:bookmarkStart w:name="z10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родители или иные законные представители самостоятельно организуют учебные занятия обучающегося и его социализацию через дополнительное образование (секции, спорт, творческие, образовательные кружки);</w:t>
      </w:r>
    </w:p>
    <w:bookmarkEnd w:id="36"/>
    <w:bookmarkStart w:name="z10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обучающийся осваивает учебные программы соответствующего уровня образования, своевременно проходит текущую (СОЧ), промежуточную и итоговую аттестацию в организации среднего образования в очном формате по месту нахождения организации среднего образования, где он закреплен;</w:t>
      </w:r>
    </w:p>
    <w:bookmarkEnd w:id="37"/>
    <w:bookmarkStart w:name="z10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результатам текущей, промежуточной и итоговой аттестации педагогический совет принимает соответствующее решение о продлении дистанционного обучения обучающегося или переводе его на традиционный формат обучения;</w:t>
      </w:r>
    </w:p>
    <w:bookmarkEnd w:id="38"/>
    <w:bookmarkStart w:name="z10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процессе обучения обучающийся обращается по слабоусвоенным темам к учителям-предметникам, в других случаях при необходимости к школьному психологу, медицинскому работнику, инспектору по делам несовершеннолетних, социальному педагогу организации среднего образования;</w:t>
      </w:r>
    </w:p>
    <w:bookmarkEnd w:id="39"/>
    <w:bookmarkStart w:name="z10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обучающийся участвует в спортивных и школьных и внешкольных мероприятиях организации образования;</w:t>
      </w:r>
    </w:p>
    <w:bookmarkEnd w:id="40"/>
    <w:bookmarkStart w:name="z10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среднего образования, за которой закреплен обучающийся обеспечивает ему бесплатное пользование спортивными, читальными, актовыми залами, компьютерными классами и библиотекой.</w:t>
      </w:r>
    </w:p>
    <w:bookmarkEnd w:id="41"/>
    <w:bookmarkStart w:name="z10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дисциплин и (или) модулей, допускаемых для дистанционного обучения независимо от формы обучения, определяется организацией ТиППО самостоятельно и утверждается приказом руководителя.</w:t>
      </w:r>
    </w:p>
    <w:bookmarkEnd w:id="42"/>
    <w:bookmarkStart w:name="z10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дистанционном обучении организации образования ведут внутренний документооборот и осуществляют хранение результатов образовательного процесса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43"/>
    <w:bookmarkStart w:name="z11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очной форме обучения в организациях ТиППО допускается перевод на дистанционное изучение не более двадцати процентов от общего объема академических часов/кредитов за весь период обучения в соответствии с рабочим учебным планом, за исключением академических часов/кредитов, предусмотренных на организацию производственного обучения и профессиональную практику, по специальностям и квалификациям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24 февраля 2025 года № 31 "Об утверждении Профессиональных стандартов для педагогов организаций образования".</w:t>
      </w:r>
    </w:p>
    <w:bookmarkEnd w:id="44"/>
    <w:bookmarkStart w:name="z11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заочной или вечерней форме обучения, а также обучения в форме экстерната в организациях ТиППО допускается перевод на дистанционное изучение не более двадцати процентов от общего объема академических часов/кредитов за весь период обучения в соответствии с рабочим учебным планом, за исключением академических часов/кредитов, предусмотренных на организацию производственного обучения и профессиональную практику, по специальностям и квалификациям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45"/>
    <w:bookmarkStart w:name="z11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Ограничения, указанные в пунктах 8 и 9 настоящих Правил, не распространяются на обучающихся, указанных в подпунктах 3) и 4) пункта 3 настоящих Правил.</w:t>
      </w:r>
    </w:p>
    <w:bookmarkEnd w:id="46"/>
    <w:bookmarkStart w:name="z11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организации учебного процесса по дистанционному обучению при неблагоприятных погодных метеоусловиях в организациях среднего, дополнительного, технического и профессионального, послесреднего образования</w:t>
      </w:r>
    </w:p>
    <w:bookmarkEnd w:id="47"/>
    <w:bookmarkStart w:name="z11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Дистанционное обучение при неблагоприятных погодных метеоусловиях направлено на охрану жизни и здоровья обучающихся.</w:t>
      </w:r>
    </w:p>
    <w:bookmarkEnd w:id="48"/>
    <w:bookmarkStart w:name="z11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организации дистанционного обучения при неблагоприятных погодных метеоусловиях областные, городов Астана, Алматы и Шымкент управления образования, районные (городские) отделы образования до начала учебного года утверждают: </w:t>
      </w:r>
    </w:p>
    <w:bookmarkEnd w:id="49"/>
    <w:bookmarkStart w:name="z11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показатели неблагоприятных погодных метеоусловий, при которых в организациях образования занятия переводятся на дистанционное обучение в соответствии с географическими, климатическими условиями региона, а также с учетом возрастных особенностей, обучающихся по согласованию с территориальными заинтересованными государственными органами;</w:t>
      </w:r>
    </w:p>
    <w:bookmarkEnd w:id="50"/>
    <w:bookmarkStart w:name="z11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систему своевременного оповещения родителей и обучающихся о переходе на дистанционное обучение в связи с неблагоприятными погодными метеоусловиями, с учетом местных особенностей, указанием ответственных лиц, форм и методов своевременного оповещения.</w:t>
      </w:r>
    </w:p>
    <w:bookmarkEnd w:id="51"/>
    <w:bookmarkStart w:name="z11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Информация об объявлении о переходе на дистанционное обучение при неблагоприятных погодных метеоусловиях предоставляется для населения государственными органами управления образованием:</w:t>
      </w:r>
    </w:p>
    <w:bookmarkEnd w:id="52"/>
    <w:bookmarkStart w:name="z11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местных телевизионных и радиоканалах;</w:t>
      </w:r>
    </w:p>
    <w:bookmarkEnd w:id="53"/>
    <w:bookmarkStart w:name="z12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официальных сайтах образовательных учреждений и органов управления образованием;</w:t>
      </w:r>
    </w:p>
    <w:bookmarkEnd w:id="54"/>
    <w:bookmarkStart w:name="z12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страницах социальных сетей и мессенджерах образовательных учреждений и органов управления образованием;</w:t>
      </w:r>
    </w:p>
    <w:bookmarkEnd w:id="55"/>
    <w:bookmarkStart w:name="z12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через классных руководителей.</w:t>
      </w:r>
    </w:p>
    <w:bookmarkEnd w:id="56"/>
    <w:bookmarkStart w:name="z12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Оповещение об организации учебного процесса по дистанционному обучению при неблагоприятных погодных метеоусловиях производится: </w:t>
      </w:r>
    </w:p>
    <w:bookmarkEnd w:id="57"/>
    <w:bookmarkStart w:name="z12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06.45 до 08.00 часов – для первой смены, с 11.15 до 13.00 часов - для второй и третьей смены.</w:t>
      </w:r>
    </w:p>
    <w:bookmarkEnd w:id="58"/>
    <w:bookmarkStart w:name="z12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объявления об организации учебного процесса по дистанционному обучению при неблагоприятных погодных метеоусловиях в организациях образования на основании утвержденных показателей неблагоприятных погодных метеоусловий оформляется приказом руководителя организации образования, либо лицом, его заменяющим и доводится до сведения соответствующего государственного органа управления образованием с 6.00 до 7.00 часов для первой смены, с 10.30 до 12.00 часов для второй и третьей смен.</w:t>
      </w:r>
    </w:p>
    <w:bookmarkEnd w:id="59"/>
    <w:bookmarkStart w:name="z12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приказе об организации учебного процесса по дистанционному обучению при неблагоприятных погодных метеоусловиях указываются:</w:t>
      </w:r>
    </w:p>
    <w:bookmarkEnd w:id="60"/>
    <w:bookmarkStart w:name="z12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классы, группы, смена в которых осуществляется дистанционное обучение;</w:t>
      </w:r>
    </w:p>
    <w:bookmarkEnd w:id="61"/>
    <w:bookmarkStart w:name="z12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режим работы организации образования;</w:t>
      </w:r>
    </w:p>
    <w:bookmarkEnd w:id="62"/>
    <w:bookmarkStart w:name="z12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ответственные лица из числа администрации организации образования, осуществляющие контроль за ознакомлением всех участников учебно-воспитательного процесса с данным приказом;</w:t>
      </w:r>
    </w:p>
    <w:bookmarkEnd w:id="63"/>
    <w:bookmarkStart w:name="z13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ответственные лица из числа педагогов, осуществляющие прием и безопасную отправку обучающихся домой.</w:t>
      </w:r>
    </w:p>
    <w:bookmarkEnd w:id="64"/>
    <w:bookmarkStart w:name="z13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 об организации учебного процесса по дистанционному обучению при неблагоприятных погодных метеоусловиях подлежит размещению на официальном сайте и на информационных стендах организации образования сразу после его утверждения.</w:t>
      </w:r>
    </w:p>
    <w:bookmarkEnd w:id="65"/>
    <w:bookmarkStart w:name="z13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интернатных организациях образования организация учебного процесса по дистанционному обучению при неблагоприятных погодных метеоусловиях проводится с учетом условий для проживания обучающихся.</w:t>
      </w:r>
    </w:p>
    <w:bookmarkEnd w:id="66"/>
    <w:bookmarkStart w:name="z13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дни организации учебного процесса по дистанционному обучению при неблагоприятных погодных метеоусловиях деятельность организации образования осуществляется в соответствии с утвержденным режимом работы, деятельность педагогов – в соответствии с установленной учебной нагрузкой, расписанием учебных занятий, иных работников – режимом рабочего времени, графиком сменности.</w:t>
      </w:r>
    </w:p>
    <w:bookmarkEnd w:id="67"/>
    <w:bookmarkStart w:name="z13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обучающихся, пришедших на занятия в дни организации учебного процесса по дистанционному обучению при неблагоприятных погодных метеоусловиях, все виды занятий (учебные, дополнительные, кружковые, работа групп продленного дня), обеспечение горячим питанием проводятся в полном объеме в соответствии с расписанием занятий, утвержденным первым руководителем и согласованный с учредителем.</w:t>
      </w:r>
    </w:p>
    <w:bookmarkEnd w:id="68"/>
    <w:bookmarkStart w:name="z13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 целью прохождения обучающимися образовательных программ в полном объеме, педагоги применяют разнообразные формы дистанционного обучения, в том числе формы самостоятельной работы. Информация о применяемых формах работы, видах самостоятельной работы доводятся педагогами, классными руководителями до сведения обучающихся, их родителей или иных законных представителей.</w:t>
      </w:r>
    </w:p>
    <w:bookmarkEnd w:id="69"/>
    <w:bookmarkStart w:name="z13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дистанционном обучении в организациях среднего образования:</w:t>
      </w:r>
    </w:p>
    <w:bookmarkEnd w:id="70"/>
    <w:bookmarkStart w:name="z13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ведется строгий учет обучающихся, подключившихся на занятия в дни организации учебного процесса по дистанционному обучению, доводится информацию о количестве обучающихся до руководителя организации образования;</w:t>
      </w:r>
    </w:p>
    <w:bookmarkEnd w:id="71"/>
    <w:bookmarkStart w:name="z13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обеспечивается организованный уход обучающихся домой после окончания занятий в сопровождении родителей или иных законных представителей;</w:t>
      </w:r>
    </w:p>
    <w:bookmarkEnd w:id="72"/>
    <w:bookmarkStart w:name="z13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обеспечивается размещение в дневниках учащихся информации и доведение до сведения родителей (законных представителей) Правил организации учебного процесса по дистанционному обучению в дни неблагоприятных погодных метеоусловий;</w:t>
      </w:r>
    </w:p>
    <w:bookmarkEnd w:id="73"/>
    <w:bookmarkStart w:name="z14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обеспечивается информирование родителей (законных представителей) об итогах учебной деятельности их детей в дни организации учебного процесса, в том числе об условиях применения дистанционных форм обучения и самостоятельной работы обучающихся.</w:t>
      </w:r>
    </w:p>
    <w:bookmarkEnd w:id="74"/>
    <w:bookmarkStart w:name="z14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отсутствия (не подключения) обучающихся на занятиях при организации учебного процесса по дистанционному обучению в дни неблагоприятных погодных метеоусловиях, обучающийся самостоятельно выполняет задания и отправляет их в соответствии с требованиями педагогов, которые установлены организацией образования.</w:t>
      </w:r>
    </w:p>
    <w:bookmarkEnd w:id="75"/>
    <w:bookmarkStart w:name="z14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организации учебного процесса по дистанционному обучению в организациях среднего, дополнительного, технического и профессионального, послесреднего образования в случаях введения чрезвычайного положения, ограничительных мероприятий, в том числе карантина, на соответствующих административно-территориальных единицах (на отдельных объектах), объявления чрезвычайных ситуаций</w:t>
      </w:r>
    </w:p>
    <w:bookmarkEnd w:id="76"/>
    <w:bookmarkStart w:name="z14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Дистанционное обучение в случаях введения чрезвычайного положения, ограничительных мероприятий, в том числе карантина, на соответствующих административно-территориальных единицах (на отдельных объектах), объявления чрезвычайных ситуаций организуется на основании приказа управления образования областей, городов Астаны, Алматы и Шымкента. </w:t>
      </w:r>
    </w:p>
    <w:bookmarkEnd w:id="77"/>
    <w:bookmarkStart w:name="z14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Организации образования обеспечивают условия для организации дистанционного обучения и доступ обучающихся к системе управления обучением с подключением к сети Интернет.</w:t>
      </w:r>
    </w:p>
    <w:bookmarkEnd w:id="78"/>
    <w:bookmarkStart w:name="z14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организации учебного процесса по дистанционному обучению в организациях среднего, дополнительного, технического и профессионального, послесреднего образования в случаях наличия заключения врачебно-консультационной комиссии о состоянии здоровья обучающегося</w:t>
      </w:r>
    </w:p>
    <w:bookmarkEnd w:id="79"/>
    <w:bookmarkStart w:name="z14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Дистанционное обучение, при наличии заключения врачебно-консультационной комиссии о состоянии здоровья обучающегося осуществляется по заключению врачебно-консультационной комиссии согласно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21579). Период и срок дистанционного обучения определяется заключением врачебно-консультационной комиссии.</w:t>
      </w:r>
    </w:p>
    <w:bookmarkEnd w:id="80"/>
    <w:bookmarkStart w:name="z14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Учебные занятия для обучающихся, имеющих временные ограничения возможностей здоровья, и не имеющих возможности регулярно посещать организации ТиППО, организуются посредством асинхронного и/или синхронного формата обучения и путем самостоятельного освоения учебных материалов по решению организации образования.</w:t>
      </w:r>
    </w:p>
    <w:bookmarkEnd w:id="81"/>
    <w:bookmarkStart w:name="z14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Порядок организации учебного процесса по дистанционному обучению в организациях среднего, дополнительного, технического и профессионального, послесреднего образования в случаях участия обучающихся в международных, республиканских учебно-тренировочных сборах, спортивных соревнованиях, интеллектуальных и творческих конкурсах и фестивалях</w:t>
      </w:r>
    </w:p>
    <w:bookmarkEnd w:id="82"/>
    <w:bookmarkStart w:name="z14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Дистанционное обучение участников международных, республиканских учебно-тренировочных сборов, спортивных соревнований, интеллектуальных и творческих конкурсов, фестивалей осуществляется по заявлению обучающегося, родителя или иного законного представителя обучающегося на имя руководителя организации образования в произвольной форме и на основании приказа (письма) уполномоченного государственного органа, подтверждающего участие обучающегося в международных, республиканских учебно-тренировочных сборах, спортивных соревнованиях, интеллектуальных и творческих конкурсах, фестивалях на период участия с указанием сроков.</w:t>
      </w:r>
    </w:p>
    <w:bookmarkEnd w:id="83"/>
    <w:bookmarkStart w:name="z15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завершении международных, республиканских учебно-тренировочных сборов, спортивных соревнований, интеллектуальных и творческих конкурсов, фестивалей обучающийся организации среднего образования обучающийся сдает СОР и СОЧ, при несовпадении сроков проведения СОР, СОЧ сдает по индивидуальному графику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84"/>
    <w:bookmarkStart w:name="z15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Учебные занятия для обучающихся организаций ТиППО, участвующих в международных, республиканских учебно-тренировочных сборах, спортивных соревнованиях, интеллектуальных и творческих конкурсах, фестивалях, организуется посредством асинхронного и/или синхронного формата обучения.</w:t>
      </w:r>
    </w:p>
    <w:bookmarkEnd w:id="85"/>
    <w:bookmarkStart w:name="z15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Сдача итоговой аттестации с применением дистанционного обучения предусматривается для организаций ТиППО с обеспечением системы онлайн прокторинга.</w:t>
      </w:r>
    </w:p>
    <w:bookmarkEnd w:id="86"/>
    <w:bookmarkStart w:name="z15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Порядок организации учебного процесса по дистанционному обучению в организациях среднего, дополнительного, технического и профессионального, послесреднего образования по заявлению родителей или иных законных представителей</w:t>
      </w:r>
    </w:p>
    <w:bookmarkEnd w:id="87"/>
    <w:bookmarkStart w:name="z15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Дистанционное обучение по заявлению родителей или иных законных представителей организуется:</w:t>
      </w:r>
    </w:p>
    <w:bookmarkEnd w:id="88"/>
    <w:bookmarkStart w:name="z15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организациях среднего образования решением педагогического совета и попечительского совета, на основании показателей успеваемости, наличии условий для дистанционного обучения, с учетом мнения ребенка, достигшего возраста десяти лет, заключения школьного психолога, акта обследования материально-бытового положения семьи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января 2008 года № 64 "Об утверждении Правил формирования, направления и распределения средств на оказание финансовой и материальной помощи обучающимся и воспитанникам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 (за исключением случаев выезда за пределы Республики Казахстан);</w:t>
      </w:r>
    </w:p>
    <w:bookmarkEnd w:id="89"/>
    <w:bookmarkStart w:name="z15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организациях ТиППО на основании решения педагогического или методического (учебно-методического либо научно-методического) совета.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 № 349</w:t>
            </w:r>
          </w:p>
        </w:tc>
      </w:tr>
    </w:tbl>
    <w:bookmarkStart w:name="z2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учебного процесса в форме онлайн-обучения в организациях образования, реализующих образовательные учебные программы технического и профессионального, послесреднего образования 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просвещения РК от 02.05.2025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Прием обучающихся на онлайн-обучение осуществляется организациями технического и профессионального, послесреднего образования (далее – ТиППО)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(далее – Закон).</w:t>
      </w:r>
    </w:p>
    <w:bookmarkEnd w:id="92"/>
    <w:bookmarkStart w:name="z15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Образовательные программы онлайн-обучения разрабатываются организациями ТиППО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93"/>
    <w:bookmarkStart w:name="z15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Образовательные программы онлайн-обучения вносятся в Реестр образовательных программ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94"/>
    <w:bookmarkStart w:name="z16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Рабочие учебные планы и рабочие учебные программы онлайн-обучения разрабатываются организациями ТиППО на основе образовательных программ.</w:t>
      </w:r>
    </w:p>
    <w:bookmarkEnd w:id="95"/>
    <w:bookmarkStart w:name="z16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Рабочие учебные планы и рабочие учебные программы онлайн-обучения отражают соотношение асинхронного и синхронного формата обучения, соотношение синхронных занятий составляет не менее тридцати процентов от академических часов/кредитов за весь период обучения, за исключением академических часов/кредитов, предусмотренных на организацию производственного обучения и профессиональную практику.</w:t>
      </w:r>
    </w:p>
    <w:bookmarkEnd w:id="96"/>
    <w:bookmarkStart w:name="z16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Производственное обучение и профессиональная практика, лабораторные работы и практические занятия проводятся полностью или частично на базе предприятия или организации образования (в зависимости от специфики образовательной программы).</w:t>
      </w:r>
    </w:p>
    <w:bookmarkEnd w:id="97"/>
    <w:bookmarkStart w:name="z16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практических занятий в организации ТиППО, предусматривается использование виртуальных лабораторий, симуляторов, тренажеров, позволяющих обучающимся осваивать профессиональные компетенции.</w:t>
      </w:r>
    </w:p>
    <w:bookmarkEnd w:id="98"/>
    <w:bookmarkStart w:name="z16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Организациями ТиППО проводится текущий контроль успеваемости, промежуточной и итоговой аттестации обучающихся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 Форма проведения промежуточной и итоговой аттестации определяется организацией ТиППО самостоятельно. При проведении промежуточной и итоговой аттестации в форме онлайн-обучения применяется онлайн прокторинг.</w:t>
      </w:r>
    </w:p>
    <w:bookmarkEnd w:id="99"/>
    <w:bookmarkStart w:name="z16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Организациями ТиППО при предоставлении онлайн-обучения необходимо соблюдение минимальных требований к объектам информатизации в области образования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100"/>
    <w:bookmarkStart w:name="z16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Организация ТиППО обеспечивает доступ к информационно-коммуникационным технологиям и Интернету для взаимодействия между педагогом и обучающимся вне зависимости от пространственного и временного расстояния.</w:t>
      </w:r>
    </w:p>
    <w:bookmarkEnd w:id="101"/>
    <w:bookmarkStart w:name="z16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Мониторинг и анализ эффективности образовательного процесса производится организацией образования путем отслеживания цифрового следа обучающегося и педагога.</w:t>
      </w:r>
    </w:p>
    <w:bookmarkEnd w:id="102"/>
    <w:bookmarkStart w:name="z16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за соблюдением дисциплины в процессе освоения образовательной программы, посещаемости, логирования, контроль за ходом изучения материалов, своевременного выполнения заданий и оценивания осуществляется через цифровой след обучающегося.</w:t>
      </w:r>
    </w:p>
    <w:bookmarkEnd w:id="103"/>
    <w:bookmarkStart w:name="z16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технического сопровождения лиц, поступающих на онлайн-обучение и обучающихся с момента приема до выпуска организация ТиППО обеспечивает:</w:t>
      </w:r>
    </w:p>
    <w:bookmarkEnd w:id="104"/>
    <w:bookmarkStart w:name="z17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доступность и бесперебойную работу цифровой инфраструктуры и объектов информатизации, мобильных приложений, задействованных в онлайн-обучении;</w:t>
      </w:r>
    </w:p>
    <w:bookmarkEnd w:id="105"/>
    <w:bookmarkStart w:name="z17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функционирование программно-аппаратного комплекса, обеспечивающего студийное производство онлайн-курсов, цифровых образовательных ресурсов, с лицензионным программным обеспечением и выделенным помещением;</w:t>
      </w:r>
    </w:p>
    <w:bookmarkEnd w:id="106"/>
    <w:bookmarkStart w:name="z17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информационную безопасность цифровой инфраструктуры и объектов информатизации, задействованных в онлайн-обучении.</w:t>
      </w:r>
    </w:p>
    <w:bookmarkEnd w:id="107"/>
    <w:bookmarkStart w:name="z17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методического сопровождения лиц, поступающих на онлайн-обучение и обучающихся с момента приема до выпуска организация ТиППО обеспечивает:</w:t>
      </w:r>
    </w:p>
    <w:bookmarkEnd w:id="108"/>
    <w:bookmarkStart w:name="z17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применение современных цифровых образовательных технологий (смешанного обучения, микро и адаптивного обучения, виртуальной/дополненной реальности, геймификации и других цифровых образовательных технологии);</w:t>
      </w:r>
    </w:p>
    <w:bookmarkEnd w:id="109"/>
    <w:bookmarkStart w:name="z17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разработку методических материалов по организации онлайн-обучения;</w:t>
      </w:r>
    </w:p>
    <w:bookmarkEnd w:id="110"/>
    <w:bookmarkStart w:name="z17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разработку и размещение учебно-методических материалов по дисциплинам и (или) модулям онлайн-обучения в объекте информатизации организации ТиППО.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 № 349</w:t>
            </w:r>
          </w:p>
        </w:tc>
      </w:tr>
    </w:tbl>
    <w:bookmarkStart w:name="z178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организациям образования среднего, дополнительного, технического и профессионального, послесреднего образования по предоставлению дистанционного обучения и в форме онлайн-обучения по образовательным программам технического и профессионального, послесреднего образования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 в соответствии с приказом Министра просвещения РК от 02.05.2025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организациям образования, реализующим учебные программы среднего, дополнительного, технического и профессионального, послесреднего образования (далее – ТиППО), устанавливаются следующие требования по предоставлению дистанционного обучения и в форме онлайн-обучения по образовательным программам ТиППО:</w:t>
      </w:r>
    </w:p>
    <w:bookmarkEnd w:id="113"/>
    <w:bookmarkStart w:name="z18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информационно-коммуникационных технологий и телекоммуникационных средств, обеспечивающих подключение к сети Интернет для организации учебной деятельности;</w:t>
      </w:r>
    </w:p>
    <w:bookmarkEnd w:id="114"/>
    <w:bookmarkStart w:name="z18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средств оперативного доступа к информационным ресурсам, цифровым ресурсам;</w:t>
      </w:r>
    </w:p>
    <w:bookmarkEnd w:id="115"/>
    <w:bookmarkStart w:name="z18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системы управления обучением;</w:t>
      </w:r>
    </w:p>
    <w:bookmarkEnd w:id="116"/>
    <w:bookmarkStart w:name="z18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заполнение документов, обязательных для ведения педагогами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(далее – Закон);</w:t>
      </w:r>
    </w:p>
    <w:bookmarkEnd w:id="117"/>
    <w:bookmarkStart w:name="z18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у педагогов организаций образования сертификатов о прохождении курсов повышения квалификации в области информационно-коммуникационных технологий;</w:t>
      </w:r>
    </w:p>
    <w:bookmarkEnd w:id="118"/>
    <w:bookmarkStart w:name="z18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учебного процесса цифровыми образовательными ресурсами;</w:t>
      </w:r>
    </w:p>
    <w:bookmarkEnd w:id="119"/>
    <w:bookmarkStart w:name="z18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образовательной программы ТиППО, внесенной в Реестр образовательных программ по соответствующей специальности;</w:t>
      </w:r>
    </w:p>
    <w:bookmarkEnd w:id="120"/>
    <w:bookmarkStart w:name="z18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соблюдение минимальных требований к объектам информатизации в области образования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1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