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68be" w14:textId="8276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и.о.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и.о. Министра здравоохранения Республики Казахстан от 23 ноября 2023 года № 167. Зарегистрирован в Министерстве юстиции Республики Казахстан 27 ноября 2023 года № 33681. Утратил силу совместным приказом и.о. Министра торговли и интеграции Республики Казахстан от 20 марта 2025 года № 119-НҚ, Министра энергетики Республики Казахстан от 28 марта 2025 года № 140-н/қ, Министра туризма и спорта Республики Казахстан от 28 марта 2025 года № 42, Министра экологии и природных ресурсов Республики Казахстан от 2 апреля 2025 года № 80, Министра сельского хозяйства Республики Казахстан от 3 апреля 2025 года № 99, Министра культуры и информации Республики Казахстан от 10 апреля 2025 года № 156-НҚ, и.о. Министра водных ресурсов и ирригации Республики Казахстан от 9 апреля 2025 года № 58-НҚ, Министра транспорта Республики Казахстан от 5 мая 2025 года № 147, Министра промышленности и строительства Республики Казахстан от 17 апреля 2025 года № 132, Министра просвещения Республики Казахстан от 14 апреля 2025 года № 71, Министра цифрового развития, инноваций и аэрокосмической промышленности Республики Казахстан от 29 апреля 2025 года № 185/НҚ, Министра науки и высшего образования Республики Казахстан от 15 апреля 2025 года № 185 и Министра здравоохранения Республики Казахстан от 2 апреля 2025 года № 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торговли и интеграции РК от 20.03.2025 № 119-НҚ, Министра энергетики РК от 28.03.2025 № 140-н/қ, Министра туризма и спорта РК от 28.03.2025 № 42, Министра экологии и природных ресурсов РК от 02.04.2025 № 80, Министра сельского хозяйства РК от 03.04.2025 № 99, Министра культуры и информации РК от 10.04.2025 № 156-НҚ, и.о. Министра водных ресурсов и ирригации РК от 09.04.2025 № 58-НҚ, Министра транспорта РК от 05.05.2025 № 147, Министра промышленности и строительства РК от 17.04.2025 № 132, Министра просвещения РК от 14.04.2025 № 71, Министра цифрового развития, инноваций и аэрокосмической промышленности РК от 29.04.2025 № 185/НҚ, Министра науки и высшего образования РК от 15.04.2025 № 185 и Министра здравоохранения РК от 02.04.2025 № 31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отрасли экономики, в которых осуществляют деятельность субъекты частного предпринимательства, подлежащие государственной финансовой поддержке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формы государственной финансовой поддержки субъектов частного предпринимательства,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8" w:id="4"/>
    <w:p>
      <w:pPr>
        <w:spacing w:after="0"/>
        <w:ind w:left="0"/>
        <w:jc w:val="both"/>
      </w:pPr>
      <w:r>
        <w:rPr>
          <w:rFonts w:ascii="Times New Roman"/>
          <w:b w:val="false"/>
          <w:i w:val="false"/>
          <w:color w:val="000000"/>
          <w:sz w:val="28"/>
        </w:rPr>
        <w:t xml:space="preserve">
      3)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9" w:id="5"/>
    <w:p>
      <w:pPr>
        <w:spacing w:after="0"/>
        <w:ind w:left="0"/>
        <w:jc w:val="both"/>
      </w:pPr>
      <w:r>
        <w:rPr>
          <w:rFonts w:ascii="Times New Roman"/>
          <w:b w:val="false"/>
          <w:i w:val="false"/>
          <w:color w:val="000000"/>
          <w:sz w:val="28"/>
        </w:rPr>
        <w:t xml:space="preserve">
      4) Правила субсидирования части ставки вознаграждения,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10" w:id="6"/>
    <w:p>
      <w:pPr>
        <w:spacing w:after="0"/>
        <w:ind w:left="0"/>
        <w:jc w:val="both"/>
      </w:pPr>
      <w:r>
        <w:rPr>
          <w:rFonts w:ascii="Times New Roman"/>
          <w:b w:val="false"/>
          <w:i w:val="false"/>
          <w:color w:val="000000"/>
          <w:sz w:val="28"/>
        </w:rPr>
        <w:t xml:space="preserve">
      5)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11" w:id="7"/>
    <w:p>
      <w:pPr>
        <w:spacing w:after="0"/>
        <w:ind w:left="0"/>
        <w:jc w:val="both"/>
      </w:pPr>
      <w:r>
        <w:rPr>
          <w:rFonts w:ascii="Times New Roman"/>
          <w:b w:val="false"/>
          <w:i w:val="false"/>
          <w:color w:val="000000"/>
          <w:sz w:val="28"/>
        </w:rPr>
        <w:t xml:space="preserve">
      6) Правила субсидирования ставки купонного вознаграждения по облигациям, выпущенным субъектами предпринимательства,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12" w:id="8"/>
    <w:p>
      <w:pPr>
        <w:spacing w:after="0"/>
        <w:ind w:left="0"/>
        <w:jc w:val="both"/>
      </w:pPr>
      <w:r>
        <w:rPr>
          <w:rFonts w:ascii="Times New Roman"/>
          <w:b w:val="false"/>
          <w:i w:val="false"/>
          <w:color w:val="000000"/>
          <w:sz w:val="28"/>
        </w:rPr>
        <w:t xml:space="preserve">
      7) Правила гарантирования по кредитам/финансовому лизингу,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13" w:id="9"/>
    <w:p>
      <w:pPr>
        <w:spacing w:after="0"/>
        <w:ind w:left="0"/>
        <w:jc w:val="both"/>
      </w:pPr>
      <w:r>
        <w:rPr>
          <w:rFonts w:ascii="Times New Roman"/>
          <w:b w:val="false"/>
          <w:i w:val="false"/>
          <w:color w:val="000000"/>
          <w:sz w:val="28"/>
        </w:rPr>
        <w:t xml:space="preserve">
      8) Правила предоставления государственных грантов для реализации новых бизнес-идей,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14" w:id="10"/>
    <w:p>
      <w:pPr>
        <w:spacing w:after="0"/>
        <w:ind w:left="0"/>
        <w:jc w:val="both"/>
      </w:pPr>
      <w:r>
        <w:rPr>
          <w:rFonts w:ascii="Times New Roman"/>
          <w:b w:val="false"/>
          <w:i w:val="false"/>
          <w:color w:val="000000"/>
          <w:sz w:val="28"/>
        </w:rPr>
        <w:t xml:space="preserve">
      9) Правила подведения инженерной инфраструктуры,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15" w:id="11"/>
    <w:p>
      <w:pPr>
        <w:spacing w:after="0"/>
        <w:ind w:left="0"/>
        <w:jc w:val="both"/>
      </w:pPr>
      <w:r>
        <w:rPr>
          <w:rFonts w:ascii="Times New Roman"/>
          <w:b w:val="false"/>
          <w:i w:val="false"/>
          <w:color w:val="000000"/>
          <w:sz w:val="28"/>
        </w:rPr>
        <w:t xml:space="preserve">
      10) Правила предоставления информационно-консультационных услуг, сервисной поддержки ведения предпринимательской деятельности, реализации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16" w:id="12"/>
    <w:p>
      <w:pPr>
        <w:spacing w:after="0"/>
        <w:ind w:left="0"/>
        <w:jc w:val="both"/>
      </w:pPr>
      <w:r>
        <w:rPr>
          <w:rFonts w:ascii="Times New Roman"/>
          <w:b w:val="false"/>
          <w:i w:val="false"/>
          <w:color w:val="000000"/>
          <w:sz w:val="28"/>
        </w:rPr>
        <w:t xml:space="preserve">
      11) Правила гарантирования по облигациям, выпущенным субъектами предпринимательства,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17" w:id="13"/>
    <w:p>
      <w:pPr>
        <w:spacing w:after="0"/>
        <w:ind w:left="0"/>
        <w:jc w:val="both"/>
      </w:pPr>
      <w:r>
        <w:rPr>
          <w:rFonts w:ascii="Times New Roman"/>
          <w:b w:val="false"/>
          <w:i w:val="false"/>
          <w:color w:val="000000"/>
          <w:sz w:val="28"/>
        </w:rPr>
        <w:t xml:space="preserve">
      12) Правила предоставления инвестиционных грантов "Бәсекеге қабілеттілік", направленных на повышение конкурентоспособности субъектов малого бизнеса,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18" w:id="14"/>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торговли и интеграции Республики Казахстан.</w:t>
      </w:r>
    </w:p>
    <w:bookmarkEnd w:id="14"/>
    <w:bookmarkStart w:name="z19" w:id="15"/>
    <w:p>
      <w:pPr>
        <w:spacing w:after="0"/>
        <w:ind w:left="0"/>
        <w:jc w:val="both"/>
      </w:pPr>
      <w:r>
        <w:rPr>
          <w:rFonts w:ascii="Times New Roman"/>
          <w:b w:val="false"/>
          <w:i w:val="false"/>
          <w:color w:val="000000"/>
          <w:sz w:val="28"/>
        </w:rPr>
        <w:t>
      3. Настоящий совместный приказ вводится в действие по истечении десяти календарных дней после дня его первого официального опубликования, за исключением:</w:t>
      </w:r>
    </w:p>
    <w:bookmarkEnd w:id="15"/>
    <w:bookmarkStart w:name="z20" w:id="16"/>
    <w:p>
      <w:pPr>
        <w:spacing w:after="0"/>
        <w:ind w:left="0"/>
        <w:jc w:val="both"/>
      </w:pPr>
      <w:r>
        <w:rPr>
          <w:rFonts w:ascii="Times New Roman"/>
          <w:b w:val="false"/>
          <w:i w:val="false"/>
          <w:color w:val="000000"/>
          <w:sz w:val="28"/>
        </w:rPr>
        <w:t>
      1) пунктов 13 и 15 Правил подведения инженерной инфраструктуры, согласно приложению 9 к настоящему совместному приказу, которые действуют до 1 января 2024 года в следующей редакции:</w:t>
      </w:r>
    </w:p>
    <w:bookmarkEnd w:id="16"/>
    <w:bookmarkStart w:name="z21" w:id="17"/>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17"/>
    <w:bookmarkStart w:name="z22" w:id="18"/>
    <w:p>
      <w:pPr>
        <w:spacing w:after="0"/>
        <w:ind w:left="0"/>
        <w:jc w:val="both"/>
      </w:pPr>
      <w:r>
        <w:rPr>
          <w:rFonts w:ascii="Times New Roman"/>
          <w:b w:val="false"/>
          <w:i w:val="false"/>
          <w:color w:val="000000"/>
          <w:sz w:val="28"/>
        </w:rPr>
        <w:t>
      1) объем инвестиций в проект не может быть меньше 200 (двести) миллионов тенге;</w:t>
      </w:r>
    </w:p>
    <w:bookmarkEnd w:id="18"/>
    <w:bookmarkStart w:name="z23" w:id="19"/>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 а также проектов предусмотренных Законом Республики Казахстан "О республиканском бюджете на 2022 – 2024 годы".";</w:t>
      </w:r>
    </w:p>
    <w:bookmarkEnd w:id="19"/>
    <w:bookmarkStart w:name="z24" w:id="20"/>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20"/>
    <w:bookmarkStart w:name="z25" w:id="21"/>
    <w:p>
      <w:pPr>
        <w:spacing w:after="0"/>
        <w:ind w:left="0"/>
        <w:jc w:val="both"/>
      </w:pPr>
      <w:r>
        <w:rPr>
          <w:rFonts w:ascii="Times New Roman"/>
          <w:b w:val="false"/>
          <w:i w:val="false"/>
          <w:color w:val="000000"/>
          <w:sz w:val="28"/>
        </w:rPr>
        <w:t>
      1) объем инвестиции в проект не может быть меньше 10 (десять) миллиард тенге;</w:t>
      </w:r>
    </w:p>
    <w:bookmarkEnd w:id="21"/>
    <w:bookmarkStart w:name="z26" w:id="22"/>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2 (два) миллиарда тенге.";</w:t>
      </w:r>
    </w:p>
    <w:bookmarkEnd w:id="22"/>
    <w:bookmarkStart w:name="z27" w:id="23"/>
    <w:p>
      <w:pPr>
        <w:spacing w:after="0"/>
        <w:ind w:left="0"/>
        <w:jc w:val="both"/>
      </w:pPr>
      <w:r>
        <w:rPr>
          <w:rFonts w:ascii="Times New Roman"/>
          <w:b w:val="false"/>
          <w:i w:val="false"/>
          <w:color w:val="000000"/>
          <w:sz w:val="28"/>
        </w:rPr>
        <w:t>
      2) пункта 13 Правил подведения инженерной инфраструктуры, согласно приложению 9 к настоящему совместному приказу, который с 1 января 2024 года до 1 января 2026 года действует в следующей редакции:</w:t>
      </w:r>
    </w:p>
    <w:bookmarkEnd w:id="23"/>
    <w:bookmarkStart w:name="z28" w:id="24"/>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24"/>
    <w:bookmarkStart w:name="z29" w:id="25"/>
    <w:p>
      <w:pPr>
        <w:spacing w:after="0"/>
        <w:ind w:left="0"/>
        <w:jc w:val="both"/>
      </w:pPr>
      <w:r>
        <w:rPr>
          <w:rFonts w:ascii="Times New Roman"/>
          <w:b w:val="false"/>
          <w:i w:val="false"/>
          <w:color w:val="000000"/>
          <w:sz w:val="28"/>
        </w:rPr>
        <w:t>
      1) объем инвестиций в проект не может быть меньше 200 (двести) миллионов тенге;</w:t>
      </w:r>
    </w:p>
    <w:bookmarkEnd w:id="25"/>
    <w:bookmarkStart w:name="z30" w:id="26"/>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 а также проектов, предусмотренных Законом Республики Казахстан "О республиканском бюджете на 2022 – 2024 годы";</w:t>
      </w:r>
    </w:p>
    <w:bookmarkEnd w:id="26"/>
    <w:bookmarkStart w:name="z31" w:id="27"/>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науки и высшего образования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С. Нурбек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Ж. Буркитбаев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транспорта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С. Аблалиев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водных ресурсов и ирригации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Н. Нуржигитов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информации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Балаева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промышленности и строительства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К. Шарлапаев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цифрового развития, инноваций</w:t>
            </w:r>
          </w:p>
          <w:p>
            <w:pPr>
              <w:spacing w:after="20"/>
              <w:ind w:left="20"/>
              <w:jc w:val="both"/>
            </w:pPr>
            <w:r>
              <w:rPr>
                <w:rFonts w:ascii="Times New Roman"/>
                <w:b w:val="false"/>
                <w:i w:val="false"/>
                <w:color w:val="000000"/>
                <w:sz w:val="20"/>
              </w:rPr>
              <w:t>и аэрокосмической промышленности</w:t>
            </w:r>
          </w:p>
          <w:p>
            <w:pPr>
              <w:spacing w:after="20"/>
              <w:ind w:left="20"/>
              <w:jc w:val="both"/>
            </w:pPr>
            <w:r>
              <w:rPr>
                <w:rFonts w:ascii="Times New Roman"/>
                <w:b w:val="false"/>
                <w:i w:val="false"/>
                <w:color w:val="000000"/>
                <w:sz w:val="20"/>
              </w:rPr>
              <w:t>Республики Казахстан __________ Б. Мусин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экологии и природных ресурсов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Нысанбаев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просвещения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Г. Бейсембаев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туризма и 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Маржикпаев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Саткалиев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36" w:id="31"/>
    <w:p>
      <w:pPr>
        <w:spacing w:after="0"/>
        <w:ind w:left="0"/>
        <w:jc w:val="left"/>
      </w:pPr>
      <w:r>
        <w:rPr>
          <w:rFonts w:ascii="Times New Roman"/>
          <w:b/>
          <w:i w:val="false"/>
          <w:color w:val="000000"/>
        </w:rPr>
        <w:t xml:space="preserve"> Отрасли экономики, в которых осуществляют деятельность субъекты частного предпринимательства, подлежащие государственной финансовой поддержке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 предоставление услуг в горнодобывающей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10, 11.06, 11.07, 13, 14, 15, 16, 17, 18, 19, 20 ,21, 22, 23, 24, 25, 26, 27, 28, 29, 30, 31, 32, 33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35.3, 35.11, 35.11.2, 35.11.4, 35.11.5, 35.11.9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36, 37, 38, 39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45.2, 49.3, 49.41, 50, 52, 53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55.10, 55.20, 55.30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58, 59.14, 61, 62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69.2, 71, 72, 74, 75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в неспециализированных магазинах преимущественно продуктами питания, напитками и табачными изделиями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38" w:id="32"/>
    <w:p>
      <w:pPr>
        <w:spacing w:after="0"/>
        <w:ind w:left="0"/>
        <w:jc w:val="left"/>
      </w:pPr>
      <w:r>
        <w:rPr>
          <w:rFonts w:ascii="Times New Roman"/>
          <w:b/>
          <w:i w:val="false"/>
          <w:color w:val="000000"/>
        </w:rPr>
        <w:t xml:space="preserve"> Формы государственной финансовой поддержки субъектов частного предпринимательства</w:t>
      </w:r>
    </w:p>
    <w:bookmarkEnd w:id="32"/>
    <w:bookmarkStart w:name="z39" w:id="33"/>
    <w:p>
      <w:pPr>
        <w:spacing w:after="0"/>
        <w:ind w:left="0"/>
        <w:jc w:val="both"/>
      </w:pPr>
      <w:r>
        <w:rPr>
          <w:rFonts w:ascii="Times New Roman"/>
          <w:b w:val="false"/>
          <w:i w:val="false"/>
          <w:color w:val="000000"/>
          <w:sz w:val="28"/>
        </w:rPr>
        <w:t>
      1. Портфельное субсидирование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33"/>
    <w:bookmarkStart w:name="z40" w:id="34"/>
    <w:p>
      <w:pPr>
        <w:spacing w:after="0"/>
        <w:ind w:left="0"/>
        <w:jc w:val="both"/>
      </w:pPr>
      <w:r>
        <w:rPr>
          <w:rFonts w:ascii="Times New Roman"/>
          <w:b w:val="false"/>
          <w:i w:val="false"/>
          <w:color w:val="000000"/>
          <w:sz w:val="28"/>
        </w:rPr>
        <w:t>
      2. Субсидирование части ставки вознаграждения;</w:t>
      </w:r>
    </w:p>
    <w:bookmarkEnd w:id="34"/>
    <w:bookmarkStart w:name="z41" w:id="35"/>
    <w:p>
      <w:pPr>
        <w:spacing w:after="0"/>
        <w:ind w:left="0"/>
        <w:jc w:val="both"/>
      </w:pPr>
      <w:r>
        <w:rPr>
          <w:rFonts w:ascii="Times New Roman"/>
          <w:b w:val="false"/>
          <w:i w:val="false"/>
          <w:color w:val="000000"/>
          <w:sz w:val="28"/>
        </w:rPr>
        <w:t>
      3. Субсидирование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35"/>
    <w:bookmarkStart w:name="z42" w:id="36"/>
    <w:p>
      <w:pPr>
        <w:spacing w:after="0"/>
        <w:ind w:left="0"/>
        <w:jc w:val="both"/>
      </w:pPr>
      <w:r>
        <w:rPr>
          <w:rFonts w:ascii="Times New Roman"/>
          <w:b w:val="false"/>
          <w:i w:val="false"/>
          <w:color w:val="000000"/>
          <w:sz w:val="28"/>
        </w:rPr>
        <w:t>
      4. Субсидирование ставки купонного вознаграждения по облигациям, выпущенным субъектами предпринимательства;</w:t>
      </w:r>
    </w:p>
    <w:bookmarkEnd w:id="36"/>
    <w:bookmarkStart w:name="z43" w:id="37"/>
    <w:p>
      <w:pPr>
        <w:spacing w:after="0"/>
        <w:ind w:left="0"/>
        <w:jc w:val="both"/>
      </w:pPr>
      <w:r>
        <w:rPr>
          <w:rFonts w:ascii="Times New Roman"/>
          <w:b w:val="false"/>
          <w:i w:val="false"/>
          <w:color w:val="000000"/>
          <w:sz w:val="28"/>
        </w:rPr>
        <w:t>
      5. Гарантирование по кредитам/финансовому лизингу;</w:t>
      </w:r>
    </w:p>
    <w:bookmarkEnd w:id="37"/>
    <w:bookmarkStart w:name="z44" w:id="38"/>
    <w:p>
      <w:pPr>
        <w:spacing w:after="0"/>
        <w:ind w:left="0"/>
        <w:jc w:val="both"/>
      </w:pPr>
      <w:r>
        <w:rPr>
          <w:rFonts w:ascii="Times New Roman"/>
          <w:b w:val="false"/>
          <w:i w:val="false"/>
          <w:color w:val="000000"/>
          <w:sz w:val="28"/>
        </w:rPr>
        <w:t>
      6. Предоставление государственных грантов для реализации новых бизнес-идей;</w:t>
      </w:r>
    </w:p>
    <w:bookmarkEnd w:id="38"/>
    <w:bookmarkStart w:name="z45" w:id="39"/>
    <w:p>
      <w:pPr>
        <w:spacing w:after="0"/>
        <w:ind w:left="0"/>
        <w:jc w:val="both"/>
      </w:pPr>
      <w:r>
        <w:rPr>
          <w:rFonts w:ascii="Times New Roman"/>
          <w:b w:val="false"/>
          <w:i w:val="false"/>
          <w:color w:val="000000"/>
          <w:sz w:val="28"/>
        </w:rPr>
        <w:t>
      7. Подведение инженерной инфраструктуры;</w:t>
      </w:r>
    </w:p>
    <w:bookmarkEnd w:id="39"/>
    <w:bookmarkStart w:name="z46" w:id="40"/>
    <w:p>
      <w:pPr>
        <w:spacing w:after="0"/>
        <w:ind w:left="0"/>
        <w:jc w:val="both"/>
      </w:pPr>
      <w:r>
        <w:rPr>
          <w:rFonts w:ascii="Times New Roman"/>
          <w:b w:val="false"/>
          <w:i w:val="false"/>
          <w:color w:val="000000"/>
          <w:sz w:val="28"/>
        </w:rPr>
        <w:t>
      8. Предоставление информационно-консультационных услуг, сервисной поддержки ведения предпринимательской деятельности, реализация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40"/>
    <w:bookmarkStart w:name="z47" w:id="41"/>
    <w:p>
      <w:pPr>
        <w:spacing w:after="0"/>
        <w:ind w:left="0"/>
        <w:jc w:val="both"/>
      </w:pPr>
      <w:r>
        <w:rPr>
          <w:rFonts w:ascii="Times New Roman"/>
          <w:b w:val="false"/>
          <w:i w:val="false"/>
          <w:color w:val="000000"/>
          <w:sz w:val="28"/>
        </w:rPr>
        <w:t>
      9. Гарантирование по облигациям, выпущенным субъектами предпринимательства;</w:t>
      </w:r>
    </w:p>
    <w:bookmarkEnd w:id="41"/>
    <w:bookmarkStart w:name="z48" w:id="42"/>
    <w:p>
      <w:pPr>
        <w:spacing w:after="0"/>
        <w:ind w:left="0"/>
        <w:jc w:val="both"/>
      </w:pPr>
      <w:r>
        <w:rPr>
          <w:rFonts w:ascii="Times New Roman"/>
          <w:b w:val="false"/>
          <w:i w:val="false"/>
          <w:color w:val="000000"/>
          <w:sz w:val="28"/>
        </w:rPr>
        <w:t>
      10. Предоставление инвестиционных грантов "Бәсекеге қабілеттілік", направленных на повышение конкурентоспособности субъектов малого бизнеса.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 подлежащие</w:t>
            </w:r>
            <w:r>
              <w:br/>
            </w:r>
            <w:r>
              <w:rPr>
                <w:rFonts w:ascii="Times New Roman"/>
                <w:b w:val="false"/>
                <w:i w:val="false"/>
                <w:color w:val="000000"/>
                <w:sz w:val="20"/>
              </w:rPr>
              <w:t>государственной поддержке"</w:t>
            </w:r>
          </w:p>
        </w:tc>
      </w:tr>
    </w:tbl>
    <w:bookmarkStart w:name="z3176" w:id="43"/>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43"/>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3177" w:id="44"/>
    <w:p>
      <w:pPr>
        <w:spacing w:after="0"/>
        <w:ind w:left="0"/>
        <w:jc w:val="left"/>
      </w:pPr>
      <w:r>
        <w:rPr>
          <w:rFonts w:ascii="Times New Roman"/>
          <w:b/>
          <w:i w:val="false"/>
          <w:color w:val="000000"/>
        </w:rPr>
        <w:t xml:space="preserve"> Глава 1. Общие положения</w:t>
      </w:r>
    </w:p>
    <w:bookmarkEnd w:id="44"/>
    <w:bookmarkStart w:name="z3178" w:id="45"/>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End w:id="45"/>
    <w:bookmarkStart w:name="z3179" w:id="4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6"/>
    <w:bookmarkStart w:name="z3180" w:id="47"/>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47"/>
    <w:bookmarkStart w:name="z3181" w:id="48"/>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End w:id="48"/>
    <w:bookmarkStart w:name="z3182" w:id="49"/>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49"/>
    <w:bookmarkStart w:name="z3183" w:id="50"/>
    <w:p>
      <w:pPr>
        <w:spacing w:after="0"/>
        <w:ind w:left="0"/>
        <w:jc w:val="both"/>
      </w:pPr>
      <w:r>
        <w:rPr>
          <w:rFonts w:ascii="Times New Roman"/>
          <w:b w:val="false"/>
          <w:i w:val="false"/>
          <w:color w:val="000000"/>
          <w:sz w:val="28"/>
        </w:rPr>
        <w:t>
      4) банк-платежный агент – уполномоченный банк микрофинансовой организации, который согласован с финансовым агентством и осуществляет функции по ведению специального счета микрофинансовой организации, предназначенного для перечисления и списания субсидий по проектам;</w:t>
      </w:r>
    </w:p>
    <w:bookmarkEnd w:id="50"/>
    <w:bookmarkStart w:name="z3184" w:id="51"/>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51"/>
    <w:bookmarkStart w:name="z3185" w:id="52"/>
    <w:p>
      <w:pPr>
        <w:spacing w:after="0"/>
        <w:ind w:left="0"/>
        <w:jc w:val="both"/>
      </w:pPr>
      <w:r>
        <w:rPr>
          <w:rFonts w:ascii="Times New Roman"/>
          <w:b w:val="false"/>
          <w:i w:val="false"/>
          <w:color w:val="000000"/>
          <w:sz w:val="28"/>
        </w:rPr>
        <w:t>
      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52"/>
    <w:bookmarkStart w:name="z3186" w:id="53"/>
    <w:p>
      <w:pPr>
        <w:spacing w:after="0"/>
        <w:ind w:left="0"/>
        <w:jc w:val="both"/>
      </w:pPr>
      <w:r>
        <w:rPr>
          <w:rFonts w:ascii="Times New Roman"/>
          <w:b w:val="false"/>
          <w:i w:val="false"/>
          <w:color w:val="000000"/>
          <w:sz w:val="28"/>
        </w:rPr>
        <w:t>
      7)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53"/>
    <w:bookmarkStart w:name="z3187" w:id="54"/>
    <w:p>
      <w:pPr>
        <w:spacing w:after="0"/>
        <w:ind w:left="0"/>
        <w:jc w:val="both"/>
      </w:pPr>
      <w:r>
        <w:rPr>
          <w:rFonts w:ascii="Times New Roman"/>
          <w:b w:val="false"/>
          <w:i w:val="false"/>
          <w:color w:val="000000"/>
          <w:sz w:val="28"/>
        </w:rPr>
        <w:t xml:space="preserve">
      8)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54"/>
    <w:bookmarkStart w:name="z3188" w:id="55"/>
    <w:p>
      <w:pPr>
        <w:spacing w:after="0"/>
        <w:ind w:left="0"/>
        <w:jc w:val="both"/>
      </w:pPr>
      <w:r>
        <w:rPr>
          <w:rFonts w:ascii="Times New Roman"/>
          <w:b w:val="false"/>
          <w:i w:val="false"/>
          <w:color w:val="000000"/>
          <w:sz w:val="28"/>
        </w:rPr>
        <w:t>
      9)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55"/>
    <w:bookmarkStart w:name="z3189" w:id="56"/>
    <w:p>
      <w:pPr>
        <w:spacing w:after="0"/>
        <w:ind w:left="0"/>
        <w:jc w:val="both"/>
      </w:pPr>
      <w:r>
        <w:rPr>
          <w:rFonts w:ascii="Times New Roman"/>
          <w:b w:val="false"/>
          <w:i w:val="false"/>
          <w:color w:val="000000"/>
          <w:sz w:val="28"/>
        </w:rPr>
        <w:t>
      10)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Кодексом и имеющий статус действующего субъекта предпринимательства;</w:t>
      </w:r>
    </w:p>
    <w:bookmarkEnd w:id="56"/>
    <w:bookmarkStart w:name="z3190" w:id="57"/>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бизнеса-2025", утвержденная постановлением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57"/>
    <w:bookmarkStart w:name="z3191" w:id="58"/>
    <w:p>
      <w:pPr>
        <w:spacing w:after="0"/>
        <w:ind w:left="0"/>
        <w:jc w:val="both"/>
      </w:pPr>
      <w:r>
        <w:rPr>
          <w:rFonts w:ascii="Times New Roman"/>
          <w:b w:val="false"/>
          <w:i w:val="false"/>
          <w:color w:val="000000"/>
          <w:sz w:val="28"/>
        </w:rPr>
        <w:t>
      12)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w:t>
      </w:r>
    </w:p>
    <w:bookmarkEnd w:id="58"/>
    <w:bookmarkStart w:name="z3192" w:id="59"/>
    <w:p>
      <w:pPr>
        <w:spacing w:after="0"/>
        <w:ind w:left="0"/>
        <w:jc w:val="both"/>
      </w:pPr>
      <w:r>
        <w:rPr>
          <w:rFonts w:ascii="Times New Roman"/>
          <w:b w:val="false"/>
          <w:i w:val="false"/>
          <w:color w:val="000000"/>
          <w:sz w:val="28"/>
        </w:rPr>
        <w:t>
      13)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59"/>
    <w:bookmarkStart w:name="z3193" w:id="60"/>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60"/>
    <w:bookmarkStart w:name="z3194" w:id="61"/>
    <w:p>
      <w:pPr>
        <w:spacing w:after="0"/>
        <w:ind w:left="0"/>
        <w:jc w:val="both"/>
      </w:pPr>
      <w:r>
        <w:rPr>
          <w:rFonts w:ascii="Times New Roman"/>
          <w:b w:val="false"/>
          <w:i w:val="false"/>
          <w:color w:val="000000"/>
          <w:sz w:val="28"/>
        </w:rPr>
        <w:t>
      15)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61"/>
    <w:bookmarkStart w:name="z3195" w:id="62"/>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62"/>
    <w:bookmarkStart w:name="z3196" w:id="63"/>
    <w:p>
      <w:pPr>
        <w:spacing w:after="0"/>
        <w:ind w:left="0"/>
        <w:jc w:val="both"/>
      </w:pPr>
      <w:r>
        <w:rPr>
          <w:rFonts w:ascii="Times New Roman"/>
          <w:b w:val="false"/>
          <w:i w:val="false"/>
          <w:color w:val="000000"/>
          <w:sz w:val="28"/>
        </w:rPr>
        <w:t>
      17)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63"/>
    <w:bookmarkStart w:name="z3197" w:id="64"/>
    <w:p>
      <w:pPr>
        <w:spacing w:after="0"/>
        <w:ind w:left="0"/>
        <w:jc w:val="both"/>
      </w:pPr>
      <w:r>
        <w:rPr>
          <w:rFonts w:ascii="Times New Roman"/>
          <w:b w:val="false"/>
          <w:i w:val="false"/>
          <w:color w:val="000000"/>
          <w:sz w:val="28"/>
        </w:rPr>
        <w:t>
      18) организация, осуществляющая микрофинансовую деятельность – микрофинансовая организация (далее – МФО), осуществляющая деятельность по предоставлению микрокредитов;</w:t>
      </w:r>
    </w:p>
    <w:bookmarkEnd w:id="64"/>
    <w:bookmarkStart w:name="z3198" w:id="65"/>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65"/>
    <w:bookmarkStart w:name="z3199" w:id="66"/>
    <w:p>
      <w:pPr>
        <w:spacing w:after="0"/>
        <w:ind w:left="0"/>
        <w:jc w:val="both"/>
      </w:pPr>
      <w:r>
        <w:rPr>
          <w:rFonts w:ascii="Times New Roman"/>
          <w:b w:val="false"/>
          <w:i w:val="false"/>
          <w:color w:val="000000"/>
          <w:sz w:val="28"/>
        </w:rPr>
        <w:t>
      20)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66"/>
    <w:bookmarkStart w:name="z3200" w:id="67"/>
    <w:p>
      <w:pPr>
        <w:spacing w:after="0"/>
        <w:ind w:left="0"/>
        <w:jc w:val="both"/>
      </w:pPr>
      <w:r>
        <w:rPr>
          <w:rFonts w:ascii="Times New Roman"/>
          <w:b w:val="false"/>
          <w:i w:val="false"/>
          <w:color w:val="000000"/>
          <w:sz w:val="28"/>
        </w:rPr>
        <w:t>
      21) секьюритизация – финансирование под уступку денежного требования путем выпуска облигаций, обеспеченных выделенными активами;</w:t>
      </w:r>
    </w:p>
    <w:bookmarkEnd w:id="67"/>
    <w:bookmarkStart w:name="z3201" w:id="68"/>
    <w:p>
      <w:pPr>
        <w:spacing w:after="0"/>
        <w:ind w:left="0"/>
        <w:jc w:val="both"/>
      </w:pPr>
      <w:r>
        <w:rPr>
          <w:rFonts w:ascii="Times New Roman"/>
          <w:b w:val="false"/>
          <w:i w:val="false"/>
          <w:color w:val="000000"/>
          <w:sz w:val="28"/>
        </w:rPr>
        <w:t>
      22)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68"/>
    <w:bookmarkStart w:name="z3202" w:id="69"/>
    <w:p>
      <w:pPr>
        <w:spacing w:after="0"/>
        <w:ind w:left="0"/>
        <w:jc w:val="both"/>
      </w:pPr>
      <w:r>
        <w:rPr>
          <w:rFonts w:ascii="Times New Roman"/>
          <w:b w:val="false"/>
          <w:i w:val="false"/>
          <w:color w:val="000000"/>
          <w:sz w:val="28"/>
        </w:rPr>
        <w:t>
      23)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69"/>
    <w:bookmarkStart w:name="z3203" w:id="70"/>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70"/>
    <w:bookmarkStart w:name="z3204" w:id="71"/>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71"/>
    <w:bookmarkStart w:name="z3205" w:id="72"/>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72"/>
    <w:bookmarkStart w:name="z3206" w:id="73"/>
    <w:p>
      <w:pPr>
        <w:spacing w:after="0"/>
        <w:ind w:left="0"/>
        <w:jc w:val="both"/>
      </w:pPr>
      <w:r>
        <w:rPr>
          <w:rFonts w:ascii="Times New Roman"/>
          <w:b w:val="false"/>
          <w:i w:val="false"/>
          <w:color w:val="000000"/>
          <w:sz w:val="28"/>
        </w:rPr>
        <w:t xml:space="preserve">
      25)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73"/>
    <w:bookmarkStart w:name="z3207" w:id="74"/>
    <w:p>
      <w:pPr>
        <w:spacing w:after="0"/>
        <w:ind w:left="0"/>
        <w:jc w:val="both"/>
      </w:pPr>
      <w:r>
        <w:rPr>
          <w:rFonts w:ascii="Times New Roman"/>
          <w:b w:val="false"/>
          <w:i w:val="false"/>
          <w:color w:val="000000"/>
          <w:sz w:val="28"/>
        </w:rPr>
        <w:t>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w:t>
      </w:r>
    </w:p>
    <w:bookmarkEnd w:id="74"/>
    <w:bookmarkStart w:name="z3208" w:id="75"/>
    <w:p>
      <w:pPr>
        <w:spacing w:after="0"/>
        <w:ind w:left="0"/>
        <w:jc w:val="both"/>
      </w:pPr>
      <w:r>
        <w:rPr>
          <w:rFonts w:ascii="Times New Roman"/>
          <w:b w:val="false"/>
          <w:i w:val="false"/>
          <w:color w:val="000000"/>
          <w:sz w:val="28"/>
        </w:rPr>
        <w:t xml:space="preserve">
      4. Средства, предусмотренные для субсидирования части ставки вознаграждения/наценки и частичного гарантирования,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75"/>
    <w:bookmarkStart w:name="z3209" w:id="76"/>
    <w:p>
      <w:pPr>
        <w:spacing w:after="0"/>
        <w:ind w:left="0"/>
        <w:jc w:val="both"/>
      </w:pPr>
      <w:r>
        <w:rPr>
          <w:rFonts w:ascii="Times New Roman"/>
          <w:b w:val="false"/>
          <w:i w:val="false"/>
          <w:color w:val="000000"/>
          <w:sz w:val="28"/>
        </w:rPr>
        <w:t xml:space="preserve">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региональным координатором в финансовое агентство на основе заключаемого договора о субсидировании и (или) гарантировании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76"/>
    <w:bookmarkStart w:name="z3210" w:id="77"/>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77"/>
    <w:bookmarkStart w:name="z3211" w:id="78"/>
    <w:p>
      <w:pPr>
        <w:spacing w:after="0"/>
        <w:ind w:left="0"/>
        <w:jc w:val="both"/>
      </w:pPr>
      <w:r>
        <w:rPr>
          <w:rFonts w:ascii="Times New Roman"/>
          <w:b w:val="false"/>
          <w:i w:val="false"/>
          <w:color w:val="000000"/>
          <w:sz w:val="28"/>
        </w:rPr>
        <w:t>
      Допускается использование средства, выделенных в рамках субсидирования части ставки вознаграждения/наценки и частичного гарантирования, не использованных региональными координаторами/финансовым агентством в текущем финансовом году в очередном финансовом году на субсидирование части ставки вознаграждения/наценки и частичное гарантирование проектов, в том числе одобренных в очередном финансовом году.</w:t>
      </w:r>
    </w:p>
    <w:bookmarkEnd w:id="78"/>
    <w:bookmarkStart w:name="z3212" w:id="79"/>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79"/>
    <w:bookmarkStart w:name="z3213" w:id="80"/>
    <w:p>
      <w:pPr>
        <w:spacing w:after="0"/>
        <w:ind w:left="0"/>
        <w:jc w:val="both"/>
      </w:pPr>
      <w:r>
        <w:rPr>
          <w:rFonts w:ascii="Times New Roman"/>
          <w:b w:val="false"/>
          <w:i w:val="false"/>
          <w:color w:val="000000"/>
          <w:sz w:val="28"/>
        </w:rPr>
        <w:t xml:space="preserve">
      Стоимость гарантии, которую оплачивает местный исполнительный орган области (столицы, городов республиканского значения)/уполномоченного органа по предпринимательству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размещает полученные средства в различные финансовые инструменты.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80"/>
    <w:bookmarkStart w:name="z3214" w:id="81"/>
    <w:p>
      <w:pPr>
        <w:spacing w:after="0"/>
        <w:ind w:left="0"/>
        <w:jc w:val="both"/>
      </w:pPr>
      <w:r>
        <w:rPr>
          <w:rFonts w:ascii="Times New Roman"/>
          <w:b w:val="false"/>
          <w:i w:val="false"/>
          <w:color w:val="000000"/>
          <w:sz w:val="28"/>
        </w:rPr>
        <w:t>
      Распределение бюджета для субсидирования и гарантирования по кредитам/микрокредитам/финансированию в рамках новых проектов, утвержденных в соответствующем финансовом году, осуществляется:</w:t>
      </w:r>
    </w:p>
    <w:bookmarkEnd w:id="81"/>
    <w:bookmarkStart w:name="z3215" w:id="82"/>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82"/>
    <w:bookmarkStart w:name="z3216" w:id="83"/>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83"/>
    <w:bookmarkStart w:name="z3217" w:id="84"/>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84"/>
    <w:bookmarkStart w:name="z3218" w:id="85"/>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 и/или гарантировании.</w:t>
      </w:r>
    </w:p>
    <w:bookmarkEnd w:id="85"/>
    <w:bookmarkStart w:name="z3219" w:id="86"/>
    <w:p>
      <w:pPr>
        <w:spacing w:after="0"/>
        <w:ind w:left="0"/>
        <w:jc w:val="both"/>
      </w:pPr>
      <w:r>
        <w:rPr>
          <w:rFonts w:ascii="Times New Roman"/>
          <w:b w:val="false"/>
          <w:i w:val="false"/>
          <w:color w:val="000000"/>
          <w:sz w:val="28"/>
        </w:rPr>
        <w:t>
      6.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и гарантирования по кредитам/микрокредитам уполномоченному органу.</w:t>
      </w:r>
    </w:p>
    <w:bookmarkEnd w:id="86"/>
    <w:bookmarkStart w:name="z3220" w:id="87"/>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87"/>
    <w:bookmarkStart w:name="z3221" w:id="88"/>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88"/>
    <w:bookmarkStart w:name="z3222" w:id="89"/>
    <w:p>
      <w:pPr>
        <w:spacing w:after="0"/>
        <w:ind w:left="0"/>
        <w:jc w:val="both"/>
      </w:pPr>
      <w:r>
        <w:rPr>
          <w:rFonts w:ascii="Times New Roman"/>
          <w:b w:val="false"/>
          <w:i w:val="false"/>
          <w:color w:val="000000"/>
          <w:sz w:val="28"/>
        </w:rPr>
        <w:t>
      7. Участниками направления "Поддержка микро- и малого предпринимательства" являются предприниматели.</w:t>
      </w:r>
    </w:p>
    <w:bookmarkEnd w:id="89"/>
    <w:bookmarkStart w:name="z3223" w:id="90"/>
    <w:p>
      <w:pPr>
        <w:spacing w:after="0"/>
        <w:ind w:left="0"/>
        <w:jc w:val="both"/>
      </w:pPr>
      <w:r>
        <w:rPr>
          <w:rFonts w:ascii="Times New Roman"/>
          <w:b w:val="false"/>
          <w:i w:val="false"/>
          <w:color w:val="000000"/>
          <w:sz w:val="28"/>
        </w:rPr>
        <w:t>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в сфере торговли (допускается торговля продуктами питания).</w:t>
      </w:r>
    </w:p>
    <w:bookmarkEnd w:id="90"/>
    <w:bookmarkStart w:name="z3224" w:id="91"/>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за исключением городов республиканского значения/областных центров, в том числе в моно- и малых городах, сельских населенных пунктах, портфельное субсидирование части ставки вознаграждения/наценки на товар, составляющего доход исламского банка, и частичное гарантирование осуществляется без отраслевых ограничений.</w:t>
      </w:r>
    </w:p>
    <w:bookmarkEnd w:id="91"/>
    <w:bookmarkStart w:name="z3225" w:id="92"/>
    <w:p>
      <w:pPr>
        <w:spacing w:after="0"/>
        <w:ind w:left="0"/>
        <w:jc w:val="both"/>
      </w:pPr>
      <w:r>
        <w:rPr>
          <w:rFonts w:ascii="Times New Roman"/>
          <w:b w:val="false"/>
          <w:i w:val="false"/>
          <w:color w:val="000000"/>
          <w:sz w:val="28"/>
        </w:rPr>
        <w:t>
      Инвестиционные проекты предпринимателей предусматривают обязательное увеличение рабочих мест не менее 1 (один) человека через 2 (два) финансовых года с даты решения БВУ/МФО.</w:t>
      </w:r>
    </w:p>
    <w:bookmarkEnd w:id="92"/>
    <w:bookmarkStart w:name="z3226" w:id="93"/>
    <w:p>
      <w:pPr>
        <w:spacing w:after="0"/>
        <w:ind w:left="0"/>
        <w:jc w:val="both"/>
      </w:pPr>
      <w:r>
        <w:rPr>
          <w:rFonts w:ascii="Times New Roman"/>
          <w:b w:val="false"/>
          <w:i w:val="false"/>
          <w:color w:val="000000"/>
          <w:sz w:val="28"/>
        </w:rPr>
        <w:t>
      8. Субсидированию и гарантированию в рамках направления "Поддержка микро- и малого предпринимательства" не подлежат:</w:t>
      </w:r>
    </w:p>
    <w:bookmarkEnd w:id="93"/>
    <w:bookmarkStart w:name="z3227" w:id="94"/>
    <w:p>
      <w:pPr>
        <w:spacing w:after="0"/>
        <w:ind w:left="0"/>
        <w:jc w:val="both"/>
      </w:pPr>
      <w:r>
        <w:rPr>
          <w:rFonts w:ascii="Times New Roman"/>
          <w:b w:val="false"/>
          <w:i w:val="false"/>
          <w:color w:val="000000"/>
          <w:sz w:val="28"/>
        </w:rPr>
        <w:t xml:space="preserve">
      1)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94"/>
    <w:bookmarkStart w:name="z3228" w:id="95"/>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95"/>
    <w:bookmarkStart w:name="z3229" w:id="96"/>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кредитов/микрокредитов/финансирования БВУ/МФО, ставка вознаграждения которых была удешевлена в рамках реализации настоящих Правил;</w:t>
      </w:r>
    </w:p>
    <w:bookmarkEnd w:id="96"/>
    <w:bookmarkStart w:name="z3230" w:id="97"/>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97"/>
    <w:bookmarkStart w:name="z3231" w:id="98"/>
    <w:p>
      <w:pPr>
        <w:spacing w:after="0"/>
        <w:ind w:left="0"/>
        <w:jc w:val="both"/>
      </w:pPr>
      <w:r>
        <w:rPr>
          <w:rFonts w:ascii="Times New Roman"/>
          <w:b w:val="false"/>
          <w:i w:val="false"/>
          <w:color w:val="000000"/>
          <w:sz w:val="28"/>
        </w:rPr>
        <w:t>
      5) кредиты в виде овердрафта;</w:t>
      </w:r>
    </w:p>
    <w:bookmarkEnd w:id="98"/>
    <w:bookmarkStart w:name="z3232" w:id="99"/>
    <w:p>
      <w:pPr>
        <w:spacing w:after="0"/>
        <w:ind w:left="0"/>
        <w:jc w:val="both"/>
      </w:pPr>
      <w:r>
        <w:rPr>
          <w:rFonts w:ascii="Times New Roman"/>
          <w:b w:val="false"/>
          <w:i w:val="false"/>
          <w:color w:val="000000"/>
          <w:sz w:val="28"/>
        </w:rPr>
        <w:t>
      6) кредиты/микрокредиты направленные на приобретения основных средств, товаров в виде объектов недвижимости, активов, работ и услуг у аффилиированных/связанных лиц за исключением:</w:t>
      </w:r>
    </w:p>
    <w:bookmarkEnd w:id="99"/>
    <w:bookmarkStart w:name="z3233" w:id="100"/>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00"/>
    <w:bookmarkStart w:name="z3234" w:id="101"/>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01"/>
    <w:bookmarkStart w:name="z3235" w:id="102"/>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02"/>
    <w:bookmarkStart w:name="z3236" w:id="103"/>
    <w:p>
      <w:pPr>
        <w:spacing w:after="0"/>
        <w:ind w:left="0"/>
        <w:jc w:val="both"/>
      </w:pPr>
      <w:r>
        <w:rPr>
          <w:rFonts w:ascii="Times New Roman"/>
          <w:b w:val="false"/>
          <w:i w:val="false"/>
          <w:color w:val="000000"/>
          <w:sz w:val="28"/>
        </w:rPr>
        <w:t>
      7)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(один)единицу);</w:t>
      </w:r>
    </w:p>
    <w:bookmarkEnd w:id="103"/>
    <w:bookmarkStart w:name="z3237" w:id="104"/>
    <w:p>
      <w:pPr>
        <w:spacing w:after="0"/>
        <w:ind w:left="0"/>
        <w:jc w:val="both"/>
      </w:pPr>
      <w:r>
        <w:rPr>
          <w:rFonts w:ascii="Times New Roman"/>
          <w:b w:val="false"/>
          <w:i w:val="false"/>
          <w:color w:val="000000"/>
          <w:sz w:val="28"/>
        </w:rPr>
        <w:t>
      8) кредиты/микрокредиты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04"/>
    <w:bookmarkStart w:name="z3238" w:id="105"/>
    <w:p>
      <w:pPr>
        <w:spacing w:after="0"/>
        <w:ind w:left="0"/>
        <w:jc w:val="both"/>
      </w:pPr>
      <w:r>
        <w:rPr>
          <w:rFonts w:ascii="Times New Roman"/>
          <w:b w:val="false"/>
          <w:i w:val="false"/>
          <w:color w:val="000000"/>
          <w:sz w:val="28"/>
        </w:rPr>
        <w:t>
      9) предприниматели, осуществляющие деятельность ломбардов, микрофинансовых, факторинговых организаций и лизинговых компаний;</w:t>
      </w:r>
    </w:p>
    <w:bookmarkEnd w:id="105"/>
    <w:bookmarkStart w:name="z3239" w:id="106"/>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06"/>
    <w:bookmarkStart w:name="z3240" w:id="107"/>
    <w:p>
      <w:pPr>
        <w:spacing w:after="0"/>
        <w:ind w:left="0"/>
        <w:jc w:val="both"/>
      </w:pPr>
      <w:r>
        <w:rPr>
          <w:rFonts w:ascii="Times New Roman"/>
          <w:b w:val="false"/>
          <w:i w:val="false"/>
          <w:color w:val="000000"/>
          <w:sz w:val="28"/>
        </w:rPr>
        <w:t>
      11) кредиты/микрокредиты направленные на оплату налоговых обязательств, пенсионных и социальных отчислений, таможенных платежей и сборов;</w:t>
      </w:r>
    </w:p>
    <w:bookmarkEnd w:id="107"/>
    <w:bookmarkStart w:name="z3241" w:id="108"/>
    <w:p>
      <w:pPr>
        <w:spacing w:after="0"/>
        <w:ind w:left="0"/>
        <w:jc w:val="both"/>
      </w:pPr>
      <w:r>
        <w:rPr>
          <w:rFonts w:ascii="Times New Roman"/>
          <w:b w:val="false"/>
          <w:i w:val="false"/>
          <w:color w:val="000000"/>
          <w:sz w:val="28"/>
        </w:rPr>
        <w:t>
      12)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08"/>
    <w:bookmarkStart w:name="z3242" w:id="109"/>
    <w:p>
      <w:pPr>
        <w:spacing w:after="0"/>
        <w:ind w:left="0"/>
        <w:jc w:val="both"/>
      </w:pPr>
      <w:r>
        <w:rPr>
          <w:rFonts w:ascii="Times New Roman"/>
          <w:b w:val="false"/>
          <w:i w:val="false"/>
          <w:color w:val="000000"/>
          <w:sz w:val="28"/>
        </w:rPr>
        <w:t>
      13)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109"/>
    <w:bookmarkStart w:name="z3243" w:id="110"/>
    <w:p>
      <w:pPr>
        <w:spacing w:after="0"/>
        <w:ind w:left="0"/>
        <w:jc w:val="both"/>
      </w:pPr>
      <w:r>
        <w:rPr>
          <w:rFonts w:ascii="Times New Roman"/>
          <w:b w:val="false"/>
          <w:i w:val="false"/>
          <w:color w:val="000000"/>
          <w:sz w:val="28"/>
        </w:rPr>
        <w:t>
      14) предприниматели, форма собственности которых оформлена как частное учреждение.</w:t>
      </w:r>
    </w:p>
    <w:bookmarkEnd w:id="110"/>
    <w:bookmarkStart w:name="z3244" w:id="111"/>
    <w:p>
      <w:pPr>
        <w:spacing w:after="0"/>
        <w:ind w:left="0"/>
        <w:jc w:val="both"/>
      </w:pPr>
      <w:r>
        <w:rPr>
          <w:rFonts w:ascii="Times New Roman"/>
          <w:b w:val="false"/>
          <w:i w:val="false"/>
          <w:color w:val="000000"/>
          <w:sz w:val="28"/>
        </w:rPr>
        <w:t>
      9.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составляющего доход исламского банка, и частичное гарантирование, составляет не более 20 (двадцать) миллионов тенге и на пополнение оборотных средств – не более 5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миллионов тенге. Допускается повторное получение кредита/микрокредита/финансирования в пределах установленного Правилами лимита при частичном/полном досрочном погашении основного долга по кредиту/микрокредиту/финансированию.</w:t>
      </w:r>
    </w:p>
    <w:bookmarkEnd w:id="111"/>
    <w:bookmarkStart w:name="z3245" w:id="112"/>
    <w:p>
      <w:pPr>
        <w:spacing w:after="0"/>
        <w:ind w:left="0"/>
        <w:jc w:val="both"/>
      </w:pPr>
      <w:r>
        <w:rPr>
          <w:rFonts w:ascii="Times New Roman"/>
          <w:b w:val="false"/>
          <w:i w:val="false"/>
          <w:color w:val="000000"/>
          <w:sz w:val="28"/>
        </w:rPr>
        <w:t xml:space="preserve">
      10. В случае превышения заемщиком лимита,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12"/>
    <w:bookmarkStart w:name="z3246" w:id="113"/>
    <w:p>
      <w:pPr>
        <w:spacing w:after="0"/>
        <w:ind w:left="0"/>
        <w:jc w:val="both"/>
      </w:pPr>
      <w:r>
        <w:rPr>
          <w:rFonts w:ascii="Times New Roman"/>
          <w:b w:val="false"/>
          <w:i w:val="false"/>
          <w:color w:val="000000"/>
          <w:sz w:val="28"/>
        </w:rPr>
        <w:t>
      11.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составляющего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8 %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3"/>
    <w:bookmarkStart w:name="z3247" w:id="114"/>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4"/>
    <w:bookmarkStart w:name="z3248" w:id="115"/>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w:t>
      </w:r>
    </w:p>
    <w:bookmarkEnd w:id="115"/>
    <w:bookmarkStart w:name="z3249" w:id="116"/>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116"/>
    <w:bookmarkStart w:name="z3250" w:id="117"/>
    <w:p>
      <w:pPr>
        <w:spacing w:after="0"/>
        <w:ind w:left="0"/>
        <w:jc w:val="both"/>
      </w:pPr>
      <w:r>
        <w:rPr>
          <w:rFonts w:ascii="Times New Roman"/>
          <w:b w:val="false"/>
          <w:i w:val="false"/>
          <w:color w:val="000000"/>
          <w:sz w:val="28"/>
        </w:rPr>
        <w:t xml:space="preserve">
      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7"/>
    <w:bookmarkStart w:name="z3251" w:id="118"/>
    <w:p>
      <w:pPr>
        <w:spacing w:after="0"/>
        <w:ind w:left="0"/>
        <w:jc w:val="both"/>
      </w:pPr>
      <w:r>
        <w:rPr>
          <w:rFonts w:ascii="Times New Roman"/>
          <w:b w:val="false"/>
          <w:i w:val="false"/>
          <w:color w:val="000000"/>
          <w:sz w:val="28"/>
        </w:rPr>
        <w:t xml:space="preserve">
      Портфельное частичное гарантирование осуществляются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8"/>
    <w:bookmarkStart w:name="z3252" w:id="119"/>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119"/>
    <w:bookmarkStart w:name="z3253" w:id="120"/>
    <w:p>
      <w:pPr>
        <w:spacing w:after="0"/>
        <w:ind w:left="0"/>
        <w:jc w:val="both"/>
      </w:pPr>
      <w:r>
        <w:rPr>
          <w:rFonts w:ascii="Times New Roman"/>
          <w:b w:val="false"/>
          <w:i w:val="false"/>
          <w:color w:val="000000"/>
          <w:sz w:val="28"/>
        </w:rPr>
        <w:t>
      12. Срок портфельного субсидирования части ставки вознаграждения/наценки на товар, составляющего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120"/>
    <w:bookmarkStart w:name="z3254" w:id="121"/>
    <w:p>
      <w:pPr>
        <w:spacing w:after="0"/>
        <w:ind w:left="0"/>
        <w:jc w:val="both"/>
      </w:pPr>
      <w:r>
        <w:rPr>
          <w:rFonts w:ascii="Times New Roman"/>
          <w:b w:val="false"/>
          <w:i w:val="false"/>
          <w:color w:val="000000"/>
          <w:sz w:val="28"/>
        </w:rPr>
        <w:t xml:space="preserve">
      13. Срок предоставляемой портфельной частичной гарантии составляет не более срока кредита/микрокредита/финансирования. </w:t>
      </w:r>
    </w:p>
    <w:bookmarkEnd w:id="121"/>
    <w:bookmarkStart w:name="z3255" w:id="122"/>
    <w:p>
      <w:pPr>
        <w:spacing w:after="0"/>
        <w:ind w:left="0"/>
        <w:jc w:val="both"/>
      </w:pPr>
      <w:r>
        <w:rPr>
          <w:rFonts w:ascii="Times New Roman"/>
          <w:b w:val="false"/>
          <w:i w:val="false"/>
          <w:color w:val="000000"/>
          <w:sz w:val="28"/>
        </w:rPr>
        <w:t>
      14.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уполномоченного органа финансового агентства.</w:t>
      </w:r>
    </w:p>
    <w:bookmarkEnd w:id="122"/>
    <w:bookmarkStart w:name="z3256" w:id="123"/>
    <w:p>
      <w:pPr>
        <w:spacing w:after="0"/>
        <w:ind w:left="0"/>
        <w:jc w:val="both"/>
      </w:pPr>
      <w:r>
        <w:rPr>
          <w:rFonts w:ascii="Times New Roman"/>
          <w:b w:val="false"/>
          <w:i w:val="false"/>
          <w:color w:val="000000"/>
          <w:sz w:val="28"/>
        </w:rPr>
        <w:t>
      15. Уполномоченный орган финансового агентства определяет лимит портфельного субсидирования части ставки вознаграждения/наценки на товар, составляющего доход исламского банка и частичного гарантирования, для каждого БВУ/МФО в разрезе его региональных филиалов.</w:t>
      </w:r>
    </w:p>
    <w:bookmarkEnd w:id="123"/>
    <w:bookmarkStart w:name="z3257" w:id="124"/>
    <w:p>
      <w:pPr>
        <w:spacing w:after="0"/>
        <w:ind w:left="0"/>
        <w:jc w:val="both"/>
      </w:pPr>
      <w:r>
        <w:rPr>
          <w:rFonts w:ascii="Times New Roman"/>
          <w:b w:val="false"/>
          <w:i w:val="false"/>
          <w:color w:val="000000"/>
          <w:sz w:val="28"/>
        </w:rPr>
        <w:t>
      16.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124"/>
    <w:bookmarkStart w:name="z3258" w:id="125"/>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125"/>
    <w:bookmarkStart w:name="z3259" w:id="126"/>
    <w:p>
      <w:pPr>
        <w:spacing w:after="0"/>
        <w:ind w:left="0"/>
        <w:jc w:val="both"/>
      </w:pPr>
      <w:r>
        <w:rPr>
          <w:rFonts w:ascii="Times New Roman"/>
          <w:b w:val="false"/>
          <w:i w:val="false"/>
          <w:color w:val="000000"/>
          <w:sz w:val="28"/>
        </w:rPr>
        <w:t>
      17.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126"/>
    <w:bookmarkStart w:name="z3260" w:id="127"/>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127"/>
    <w:bookmarkStart w:name="z3261" w:id="128"/>
    <w:p>
      <w:pPr>
        <w:spacing w:after="0"/>
        <w:ind w:left="0"/>
        <w:jc w:val="both"/>
      </w:pPr>
      <w:r>
        <w:rPr>
          <w:rFonts w:ascii="Times New Roman"/>
          <w:b w:val="false"/>
          <w:i w:val="false"/>
          <w:color w:val="000000"/>
          <w:sz w:val="28"/>
        </w:rPr>
        <w:t>
      18. Лимиты на БВУ/МФО утверждаются уполномоченным органом финансового агентства ежегодно по предварительному согласованию с БВУ/МФО,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БВУ/МФО средств.</w:t>
      </w:r>
    </w:p>
    <w:bookmarkEnd w:id="128"/>
    <w:bookmarkStart w:name="z3262" w:id="129"/>
    <w:p>
      <w:pPr>
        <w:spacing w:after="0"/>
        <w:ind w:left="0"/>
        <w:jc w:val="both"/>
      </w:pPr>
      <w:r>
        <w:rPr>
          <w:rFonts w:ascii="Times New Roman"/>
          <w:b w:val="false"/>
          <w:i w:val="false"/>
          <w:color w:val="000000"/>
          <w:sz w:val="28"/>
        </w:rPr>
        <w:t>
      Лимиты на БВУ/МФО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w:t>
      </w:r>
    </w:p>
    <w:bookmarkEnd w:id="129"/>
    <w:bookmarkStart w:name="z3263" w:id="130"/>
    <w:p>
      <w:pPr>
        <w:spacing w:after="0"/>
        <w:ind w:left="0"/>
        <w:jc w:val="both"/>
      </w:pPr>
      <w:r>
        <w:rPr>
          <w:rFonts w:ascii="Times New Roman"/>
          <w:b w:val="false"/>
          <w:i w:val="false"/>
          <w:color w:val="000000"/>
          <w:sz w:val="28"/>
        </w:rPr>
        <w:t>
      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БВУ/МФО.</w:t>
      </w:r>
    </w:p>
    <w:bookmarkEnd w:id="130"/>
    <w:bookmarkStart w:name="z3264" w:id="131"/>
    <w:p>
      <w:pPr>
        <w:spacing w:after="0"/>
        <w:ind w:left="0"/>
        <w:jc w:val="both"/>
      </w:pPr>
      <w:r>
        <w:rPr>
          <w:rFonts w:ascii="Times New Roman"/>
          <w:b w:val="false"/>
          <w:i w:val="false"/>
          <w:color w:val="000000"/>
          <w:sz w:val="28"/>
        </w:rPr>
        <w:t>
      19. Для участия в распределении лимита БВУ соответствует следующим требованиям:</w:t>
      </w:r>
    </w:p>
    <w:bookmarkEnd w:id="131"/>
    <w:bookmarkStart w:name="z3265" w:id="132"/>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132"/>
    <w:bookmarkStart w:name="z3266" w:id="133"/>
    <w:p>
      <w:pPr>
        <w:spacing w:after="0"/>
        <w:ind w:left="0"/>
        <w:jc w:val="both"/>
      </w:pPr>
      <w:r>
        <w:rPr>
          <w:rFonts w:ascii="Times New Roman"/>
          <w:b w:val="false"/>
          <w:i w:val="false"/>
          <w:color w:val="000000"/>
          <w:sz w:val="28"/>
        </w:rPr>
        <w:t>
      2) соответствие внутренним документам финансового агентства.</w:t>
      </w:r>
    </w:p>
    <w:bookmarkEnd w:id="133"/>
    <w:bookmarkStart w:name="z3267" w:id="134"/>
    <w:p>
      <w:pPr>
        <w:spacing w:after="0"/>
        <w:ind w:left="0"/>
        <w:jc w:val="both"/>
      </w:pPr>
      <w:r>
        <w:rPr>
          <w:rFonts w:ascii="Times New Roman"/>
          <w:b w:val="false"/>
          <w:i w:val="false"/>
          <w:color w:val="000000"/>
          <w:sz w:val="28"/>
        </w:rPr>
        <w:t>
      20. Для участия в распределении лимита МФО соответствуют следующим требованиям:</w:t>
      </w:r>
    </w:p>
    <w:bookmarkEnd w:id="134"/>
    <w:bookmarkStart w:name="z3268" w:id="135"/>
    <w:p>
      <w:pPr>
        <w:spacing w:after="0"/>
        <w:ind w:left="0"/>
        <w:jc w:val="both"/>
      </w:pPr>
      <w:r>
        <w:rPr>
          <w:rFonts w:ascii="Times New Roman"/>
          <w:b w:val="false"/>
          <w:i w:val="false"/>
          <w:color w:val="000000"/>
          <w:sz w:val="28"/>
        </w:rPr>
        <w:t>
      1) собственный капитал МФО не ниже минимального уровня, установленного Национальным Банком Республики Казахстан на дату подачи документов;</w:t>
      </w:r>
    </w:p>
    <w:bookmarkEnd w:id="135"/>
    <w:bookmarkStart w:name="z3269" w:id="136"/>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136"/>
    <w:bookmarkStart w:name="z3270" w:id="137"/>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137"/>
    <w:bookmarkStart w:name="z3271" w:id="138"/>
    <w:p>
      <w:pPr>
        <w:spacing w:after="0"/>
        <w:ind w:left="0"/>
        <w:jc w:val="both"/>
      </w:pPr>
      <w:r>
        <w:rPr>
          <w:rFonts w:ascii="Times New Roman"/>
          <w:b w:val="false"/>
          <w:i w:val="false"/>
          <w:color w:val="000000"/>
          <w:sz w:val="28"/>
        </w:rPr>
        <w:t>
      4) соответствие внутренним документам финансового агентства.</w:t>
      </w:r>
    </w:p>
    <w:bookmarkEnd w:id="138"/>
    <w:bookmarkStart w:name="z3272" w:id="139"/>
    <w:p>
      <w:pPr>
        <w:spacing w:after="0"/>
        <w:ind w:left="0"/>
        <w:jc w:val="both"/>
      </w:pPr>
      <w:r>
        <w:rPr>
          <w:rFonts w:ascii="Times New Roman"/>
          <w:b w:val="false"/>
          <w:i w:val="false"/>
          <w:color w:val="000000"/>
          <w:sz w:val="28"/>
        </w:rPr>
        <w:t>
      21.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139"/>
    <w:bookmarkStart w:name="z3273" w:id="140"/>
    <w:p>
      <w:pPr>
        <w:spacing w:after="0"/>
        <w:ind w:left="0"/>
        <w:jc w:val="both"/>
      </w:pPr>
      <w:r>
        <w:rPr>
          <w:rFonts w:ascii="Times New Roman"/>
          <w:b w:val="false"/>
          <w:i w:val="false"/>
          <w:color w:val="000000"/>
          <w:sz w:val="28"/>
        </w:rPr>
        <w:t>
      22.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140"/>
    <w:bookmarkStart w:name="z3274" w:id="141"/>
    <w:p>
      <w:pPr>
        <w:spacing w:after="0"/>
        <w:ind w:left="0"/>
        <w:jc w:val="both"/>
      </w:pPr>
      <w:r>
        <w:rPr>
          <w:rFonts w:ascii="Times New Roman"/>
          <w:b w:val="false"/>
          <w:i w:val="false"/>
          <w:color w:val="000000"/>
          <w:sz w:val="28"/>
        </w:rPr>
        <w:t>
      1) сроки освоения лимитов БВУ/МФО;</w:t>
      </w:r>
    </w:p>
    <w:bookmarkEnd w:id="141"/>
    <w:bookmarkStart w:name="z3275" w:id="142"/>
    <w:p>
      <w:pPr>
        <w:spacing w:after="0"/>
        <w:ind w:left="0"/>
        <w:jc w:val="both"/>
      </w:pPr>
      <w:r>
        <w:rPr>
          <w:rFonts w:ascii="Times New Roman"/>
          <w:b w:val="false"/>
          <w:i w:val="false"/>
          <w:color w:val="000000"/>
          <w:sz w:val="28"/>
        </w:rPr>
        <w:t>
      2) порядок оплаты портфельной частичной гарантии;</w:t>
      </w:r>
    </w:p>
    <w:bookmarkEnd w:id="142"/>
    <w:bookmarkStart w:name="z3276" w:id="143"/>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143"/>
    <w:bookmarkStart w:name="z3277" w:id="144"/>
    <w:p>
      <w:pPr>
        <w:spacing w:after="0"/>
        <w:ind w:left="0"/>
        <w:jc w:val="both"/>
      </w:pPr>
      <w:r>
        <w:rPr>
          <w:rFonts w:ascii="Times New Roman"/>
          <w:b w:val="false"/>
          <w:i w:val="false"/>
          <w:color w:val="000000"/>
          <w:sz w:val="28"/>
        </w:rPr>
        <w:t>
      4) осуществление мониторинга реализации проектов;</w:t>
      </w:r>
    </w:p>
    <w:bookmarkEnd w:id="144"/>
    <w:bookmarkStart w:name="z3278" w:id="145"/>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145"/>
    <w:bookmarkStart w:name="z3279" w:id="146"/>
    <w:p>
      <w:pPr>
        <w:spacing w:after="0"/>
        <w:ind w:left="0"/>
        <w:jc w:val="both"/>
      </w:pPr>
      <w:r>
        <w:rPr>
          <w:rFonts w:ascii="Times New Roman"/>
          <w:b w:val="false"/>
          <w:i w:val="false"/>
          <w:color w:val="000000"/>
          <w:sz w:val="28"/>
        </w:rPr>
        <w:t>
      23. БВУ/МФО уплачивают финансовому агентству штраф в размере 50 (пятьдесят) месячных расчетных показателей (далее – МРП) в случаях неуведомления/несвоевременного уведомления финансового агентства о частичном/полном досрочном погашении предпринимателем основного долга, а также изменении графика платежа, при этом сроки уведомления указаны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46"/>
    <w:bookmarkStart w:name="z3280" w:id="147"/>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147"/>
    <w:bookmarkStart w:name="z3281" w:id="148"/>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148"/>
    <w:bookmarkStart w:name="z3282" w:id="149"/>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149"/>
    <w:bookmarkStart w:name="z3283" w:id="150"/>
    <w:p>
      <w:pPr>
        <w:spacing w:after="0"/>
        <w:ind w:left="0"/>
        <w:jc w:val="both"/>
      </w:pPr>
      <w:r>
        <w:rPr>
          <w:rFonts w:ascii="Times New Roman"/>
          <w:b w:val="false"/>
          <w:i w:val="false"/>
          <w:color w:val="000000"/>
          <w:sz w:val="28"/>
        </w:rPr>
        <w:t>
      24. Предприниматель обращается в БВУ/МФО с заявкой на предоставление кредита/микрокредита/финансирования.</w:t>
      </w:r>
    </w:p>
    <w:bookmarkEnd w:id="150"/>
    <w:bookmarkStart w:name="z3284" w:id="151"/>
    <w:p>
      <w:pPr>
        <w:spacing w:after="0"/>
        <w:ind w:left="0"/>
        <w:jc w:val="both"/>
      </w:pPr>
      <w:r>
        <w:rPr>
          <w:rFonts w:ascii="Times New Roman"/>
          <w:b w:val="false"/>
          <w:i w:val="false"/>
          <w:color w:val="000000"/>
          <w:sz w:val="28"/>
        </w:rPr>
        <w:t>
      25.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 финансирования.</w:t>
      </w:r>
    </w:p>
    <w:bookmarkEnd w:id="151"/>
    <w:bookmarkStart w:name="z3285" w:id="152"/>
    <w:p>
      <w:pPr>
        <w:spacing w:after="0"/>
        <w:ind w:left="0"/>
        <w:jc w:val="both"/>
      </w:pPr>
      <w:r>
        <w:rPr>
          <w:rFonts w:ascii="Times New Roman"/>
          <w:b w:val="false"/>
          <w:i w:val="false"/>
          <w:color w:val="000000"/>
          <w:sz w:val="28"/>
        </w:rPr>
        <w:t>
      26.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 финансирования с гарантией финансового агентства в рамках портфельного гарантирования БВУ/МФО предоставляет финансовому агентству:</w:t>
      </w:r>
    </w:p>
    <w:bookmarkEnd w:id="152"/>
    <w:bookmarkStart w:name="z3286" w:id="153"/>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53"/>
    <w:bookmarkStart w:name="z3287" w:id="154"/>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4"/>
    <w:bookmarkStart w:name="z3288" w:id="155"/>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155"/>
    <w:bookmarkStart w:name="z3289" w:id="156"/>
    <w:p>
      <w:pPr>
        <w:spacing w:after="0"/>
        <w:ind w:left="0"/>
        <w:jc w:val="both"/>
      </w:pPr>
      <w:r>
        <w:rPr>
          <w:rFonts w:ascii="Times New Roman"/>
          <w:b w:val="false"/>
          <w:i w:val="false"/>
          <w:color w:val="000000"/>
          <w:sz w:val="28"/>
        </w:rPr>
        <w:t xml:space="preserve">
      27.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6"/>
    <w:bookmarkStart w:name="z3290" w:id="157"/>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157"/>
    <w:bookmarkStart w:name="z3291" w:id="158"/>
    <w:p>
      <w:pPr>
        <w:spacing w:after="0"/>
        <w:ind w:left="0"/>
        <w:jc w:val="both"/>
      </w:pPr>
      <w:r>
        <w:rPr>
          <w:rFonts w:ascii="Times New Roman"/>
          <w:b w:val="false"/>
          <w:i w:val="false"/>
          <w:color w:val="000000"/>
          <w:sz w:val="28"/>
        </w:rPr>
        <w:t xml:space="preserve">
      28. В случае превышения заемщиком лимита,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58"/>
    <w:bookmarkStart w:name="z3292" w:id="159"/>
    <w:p>
      <w:pPr>
        <w:spacing w:after="0"/>
        <w:ind w:left="0"/>
        <w:jc w:val="both"/>
      </w:pPr>
      <w:r>
        <w:rPr>
          <w:rFonts w:ascii="Times New Roman"/>
          <w:b w:val="false"/>
          <w:i w:val="false"/>
          <w:color w:val="000000"/>
          <w:sz w:val="28"/>
        </w:rPr>
        <w:t>
      29.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159"/>
    <w:bookmarkStart w:name="z3293" w:id="160"/>
    <w:p>
      <w:pPr>
        <w:spacing w:after="0"/>
        <w:ind w:left="0"/>
        <w:jc w:val="both"/>
      </w:pPr>
      <w:r>
        <w:rPr>
          <w:rFonts w:ascii="Times New Roman"/>
          <w:b w:val="false"/>
          <w:i w:val="false"/>
          <w:color w:val="000000"/>
          <w:sz w:val="28"/>
        </w:rPr>
        <w:t xml:space="preserve">
      30. В случае ухудшения показателя БВУ/МФО, указанного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финансовым агентством допускается перераспределение лимита по портфельному частичному гарантированию в другие БВУ/МФО.</w:t>
      </w:r>
    </w:p>
    <w:bookmarkEnd w:id="160"/>
    <w:bookmarkStart w:name="z3294" w:id="161"/>
    <w:p>
      <w:pPr>
        <w:spacing w:after="0"/>
        <w:ind w:left="0"/>
        <w:jc w:val="both"/>
      </w:pPr>
      <w:r>
        <w:rPr>
          <w:rFonts w:ascii="Times New Roman"/>
          <w:b w:val="false"/>
          <w:i w:val="false"/>
          <w:color w:val="000000"/>
          <w:sz w:val="28"/>
        </w:rPr>
        <w:t>
      31.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61"/>
    <w:bookmarkStart w:name="z3295" w:id="162"/>
    <w:p>
      <w:pPr>
        <w:spacing w:after="0"/>
        <w:ind w:left="0"/>
        <w:jc w:val="both"/>
      </w:pPr>
      <w:r>
        <w:rPr>
          <w:rFonts w:ascii="Times New Roman"/>
          <w:b w:val="false"/>
          <w:i w:val="false"/>
          <w:color w:val="000000"/>
          <w:sz w:val="28"/>
        </w:rPr>
        <w:t>
      32.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допускается предъявлять требование к финансовому агентству.</w:t>
      </w:r>
    </w:p>
    <w:bookmarkEnd w:id="162"/>
    <w:bookmarkStart w:name="z3296" w:id="163"/>
    <w:p>
      <w:pPr>
        <w:spacing w:after="0"/>
        <w:ind w:left="0"/>
        <w:jc w:val="both"/>
      </w:pPr>
      <w:r>
        <w:rPr>
          <w:rFonts w:ascii="Times New Roman"/>
          <w:b w:val="false"/>
          <w:i w:val="false"/>
          <w:color w:val="000000"/>
          <w:sz w:val="28"/>
        </w:rPr>
        <w:t>
      33.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163"/>
    <w:bookmarkStart w:name="z3297" w:id="164"/>
    <w:p>
      <w:pPr>
        <w:spacing w:after="0"/>
        <w:ind w:left="0"/>
        <w:jc w:val="both"/>
      </w:pPr>
      <w:r>
        <w:rPr>
          <w:rFonts w:ascii="Times New Roman"/>
          <w:b w:val="false"/>
          <w:i w:val="false"/>
          <w:color w:val="000000"/>
          <w:sz w:val="28"/>
        </w:rPr>
        <w:t>
      34. При нецелевом/частичном нецелевом использовании кредита/микрокредита/финансирования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164"/>
    <w:bookmarkStart w:name="z3298" w:id="165"/>
    <w:p>
      <w:pPr>
        <w:spacing w:after="0"/>
        <w:ind w:left="0"/>
        <w:jc w:val="both"/>
      </w:pPr>
      <w:r>
        <w:rPr>
          <w:rFonts w:ascii="Times New Roman"/>
          <w:b w:val="false"/>
          <w:i w:val="false"/>
          <w:color w:val="000000"/>
          <w:sz w:val="28"/>
        </w:rPr>
        <w:t>
      35. В случае высвобождения средств за счет аннулирования гарантии/снижения суммы гарантии по кредитам/микрокредитам/финансированию, БВУ/МФО рассматривает заявки по новым проектам в рамках выделенного лимита.</w:t>
      </w:r>
    </w:p>
    <w:bookmarkEnd w:id="165"/>
    <w:bookmarkStart w:name="z3299" w:id="166"/>
    <w:p>
      <w:pPr>
        <w:spacing w:after="0"/>
        <w:ind w:left="0"/>
        <w:jc w:val="both"/>
      </w:pPr>
      <w:r>
        <w:rPr>
          <w:rFonts w:ascii="Times New Roman"/>
          <w:b w:val="false"/>
          <w:i w:val="false"/>
          <w:color w:val="000000"/>
          <w:sz w:val="28"/>
        </w:rPr>
        <w:t>
      36. БВУ/МФО не взимают какие-либо комиссии, сборы и/или иные платежи, связанные с кредитом/микрокредитом/финансированием, за исключением:</w:t>
      </w:r>
    </w:p>
    <w:bookmarkEnd w:id="166"/>
    <w:bookmarkStart w:name="z3300" w:id="167"/>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67"/>
    <w:bookmarkStart w:name="z3301" w:id="16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68"/>
    <w:bookmarkStart w:name="z3302" w:id="169"/>
    <w:p>
      <w:pPr>
        <w:spacing w:after="0"/>
        <w:ind w:left="0"/>
        <w:jc w:val="both"/>
      </w:pPr>
      <w:r>
        <w:rPr>
          <w:rFonts w:ascii="Times New Roman"/>
          <w:b w:val="false"/>
          <w:i w:val="false"/>
          <w:color w:val="000000"/>
          <w:sz w:val="28"/>
        </w:rPr>
        <w:t>
      37.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69"/>
    <w:bookmarkStart w:name="z3303" w:id="170"/>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w:t>
      </w:r>
    </w:p>
    <w:bookmarkEnd w:id="170"/>
    <w:bookmarkStart w:name="z3304" w:id="171"/>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71"/>
    <w:bookmarkStart w:name="z3305" w:id="172"/>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172"/>
    <w:bookmarkStart w:name="z3306" w:id="173"/>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173"/>
    <w:bookmarkStart w:name="z3307" w:id="174"/>
    <w:p>
      <w:pPr>
        <w:spacing w:after="0"/>
        <w:ind w:left="0"/>
        <w:jc w:val="both"/>
      </w:pPr>
      <w:r>
        <w:rPr>
          <w:rFonts w:ascii="Times New Roman"/>
          <w:b w:val="false"/>
          <w:i w:val="false"/>
          <w:color w:val="000000"/>
          <w:sz w:val="28"/>
        </w:rPr>
        <w:t>
      38. Предприниматель обращается в БВУ/МФО с заявкой на предоставление финансирования.</w:t>
      </w:r>
    </w:p>
    <w:bookmarkEnd w:id="174"/>
    <w:bookmarkStart w:name="z3308" w:id="175"/>
    <w:p>
      <w:pPr>
        <w:spacing w:after="0"/>
        <w:ind w:left="0"/>
        <w:jc w:val="both"/>
      </w:pPr>
      <w:r>
        <w:rPr>
          <w:rFonts w:ascii="Times New Roman"/>
          <w:b w:val="false"/>
          <w:i w:val="false"/>
          <w:color w:val="000000"/>
          <w:sz w:val="28"/>
        </w:rPr>
        <w:t>
      39.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175"/>
    <w:bookmarkStart w:name="z3309" w:id="176"/>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76"/>
    <w:bookmarkStart w:name="z3310" w:id="177"/>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 передачи данных на автоматизированный сервис финансового агентства, письмо уведомление не требуется).</w:t>
      </w:r>
    </w:p>
    <w:bookmarkEnd w:id="177"/>
    <w:bookmarkStart w:name="z3311" w:id="178"/>
    <w:p>
      <w:pPr>
        <w:spacing w:after="0"/>
        <w:ind w:left="0"/>
        <w:jc w:val="both"/>
      </w:pPr>
      <w:r>
        <w:rPr>
          <w:rFonts w:ascii="Times New Roman"/>
          <w:b w:val="false"/>
          <w:i w:val="false"/>
          <w:color w:val="000000"/>
          <w:sz w:val="28"/>
        </w:rPr>
        <w:t>
      40.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178"/>
    <w:bookmarkStart w:name="z3312" w:id="179"/>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179"/>
    <w:bookmarkStart w:name="z3313" w:id="180"/>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80"/>
    <w:bookmarkStart w:name="z3314" w:id="181"/>
    <w:p>
      <w:pPr>
        <w:spacing w:after="0"/>
        <w:ind w:left="0"/>
        <w:jc w:val="both"/>
      </w:pPr>
      <w:r>
        <w:rPr>
          <w:rFonts w:ascii="Times New Roman"/>
          <w:b w:val="false"/>
          <w:i w:val="false"/>
          <w:color w:val="000000"/>
          <w:sz w:val="28"/>
        </w:rPr>
        <w:t>
      41. БВУ открывают финансовому агентству текущий счет для перечисления сумм субсидий.</w:t>
      </w:r>
    </w:p>
    <w:bookmarkEnd w:id="181"/>
    <w:bookmarkStart w:name="z3315" w:id="182"/>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182"/>
    <w:bookmarkStart w:name="z3316" w:id="183"/>
    <w:p>
      <w:pPr>
        <w:spacing w:after="0"/>
        <w:ind w:left="0"/>
        <w:jc w:val="both"/>
      </w:pPr>
      <w:r>
        <w:rPr>
          <w:rFonts w:ascii="Times New Roman"/>
          <w:b w:val="false"/>
          <w:i w:val="false"/>
          <w:color w:val="000000"/>
          <w:sz w:val="28"/>
        </w:rPr>
        <w:t xml:space="preserve">
      42.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w:t>
      </w:r>
      <w:r>
        <w:rPr>
          <w:rFonts w:ascii="Times New Roman"/>
          <w:b w:val="false"/>
          <w:i w:val="false"/>
          <w:color w:val="000000"/>
          <w:sz w:val="28"/>
        </w:rPr>
        <w:t>пункта 39</w:t>
      </w:r>
      <w:r>
        <w:rPr>
          <w:rFonts w:ascii="Times New Roman"/>
          <w:b w:val="false"/>
          <w:i w:val="false"/>
          <w:color w:val="000000"/>
          <w:sz w:val="28"/>
        </w:rPr>
        <w:t xml:space="preserve"> настоящих Правил.</w:t>
      </w:r>
    </w:p>
    <w:bookmarkEnd w:id="183"/>
    <w:bookmarkStart w:name="z3317" w:id="184"/>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184"/>
    <w:bookmarkStart w:name="z3318" w:id="185"/>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185"/>
    <w:bookmarkStart w:name="z3319" w:id="186"/>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186"/>
    <w:bookmarkStart w:name="z3320" w:id="187"/>
    <w:p>
      <w:pPr>
        <w:spacing w:after="0"/>
        <w:ind w:left="0"/>
        <w:jc w:val="both"/>
      </w:pPr>
      <w:r>
        <w:rPr>
          <w:rFonts w:ascii="Times New Roman"/>
          <w:b w:val="false"/>
          <w:i w:val="false"/>
          <w:color w:val="000000"/>
          <w:sz w:val="28"/>
        </w:rPr>
        <w:t>
      43.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187"/>
    <w:bookmarkStart w:name="z3321" w:id="188"/>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88"/>
    <w:bookmarkStart w:name="z3322" w:id="189"/>
    <w:p>
      <w:pPr>
        <w:spacing w:after="0"/>
        <w:ind w:left="0"/>
        <w:jc w:val="both"/>
      </w:pPr>
      <w:r>
        <w:rPr>
          <w:rFonts w:ascii="Times New Roman"/>
          <w:b w:val="false"/>
          <w:i w:val="false"/>
          <w:color w:val="000000"/>
          <w:sz w:val="28"/>
        </w:rPr>
        <w:t>
      при снижении значения коэффициента К4 ниже уровня 0,4;</w:t>
      </w:r>
    </w:p>
    <w:bookmarkEnd w:id="189"/>
    <w:bookmarkStart w:name="z3323" w:id="190"/>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190"/>
    <w:bookmarkStart w:name="z3324" w:id="191"/>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191"/>
    <w:bookmarkStart w:name="z3325" w:id="192"/>
    <w:p>
      <w:pPr>
        <w:spacing w:after="0"/>
        <w:ind w:left="0"/>
        <w:jc w:val="both"/>
      </w:pPr>
      <w:r>
        <w:rPr>
          <w:rFonts w:ascii="Times New Roman"/>
          <w:b w:val="false"/>
          <w:i w:val="false"/>
          <w:color w:val="000000"/>
          <w:sz w:val="28"/>
        </w:rPr>
        <w:t>
      44.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192"/>
    <w:bookmarkStart w:name="z3326" w:id="193"/>
    <w:p>
      <w:pPr>
        <w:spacing w:after="0"/>
        <w:ind w:left="0"/>
        <w:jc w:val="both"/>
      </w:pPr>
      <w:r>
        <w:rPr>
          <w:rFonts w:ascii="Times New Roman"/>
          <w:b w:val="false"/>
          <w:i w:val="false"/>
          <w:color w:val="000000"/>
          <w:sz w:val="28"/>
        </w:rPr>
        <w:t>
      При этом БВУ/МФО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кредитному договору/договору финансирования.</w:t>
      </w:r>
    </w:p>
    <w:bookmarkEnd w:id="193"/>
    <w:bookmarkStart w:name="z3327" w:id="194"/>
    <w:p>
      <w:pPr>
        <w:spacing w:after="0"/>
        <w:ind w:left="0"/>
        <w:jc w:val="both"/>
      </w:pPr>
      <w:r>
        <w:rPr>
          <w:rFonts w:ascii="Times New Roman"/>
          <w:b w:val="false"/>
          <w:i w:val="false"/>
          <w:color w:val="000000"/>
          <w:sz w:val="28"/>
        </w:rPr>
        <w:t>
      45.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194"/>
    <w:bookmarkStart w:name="z3328" w:id="195"/>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 при:</w:t>
      </w:r>
    </w:p>
    <w:bookmarkEnd w:id="195"/>
    <w:bookmarkStart w:name="z3329" w:id="196"/>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 финансированию предпринимателя;</w:t>
      </w:r>
    </w:p>
    <w:bookmarkEnd w:id="196"/>
    <w:bookmarkStart w:name="z3330" w:id="197"/>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197"/>
    <w:bookmarkStart w:name="z3331" w:id="198"/>
    <w:p>
      <w:pPr>
        <w:spacing w:after="0"/>
        <w:ind w:left="0"/>
        <w:jc w:val="both"/>
      </w:pPr>
      <w:r>
        <w:rPr>
          <w:rFonts w:ascii="Times New Roman"/>
          <w:b w:val="false"/>
          <w:i w:val="false"/>
          <w:color w:val="000000"/>
          <w:sz w:val="28"/>
        </w:rPr>
        <w:t>
      46.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 финансированию, БВУ/МФО уплачивают финансовому агентству штраф в размере 50 (пятьдесят) МРП.</w:t>
      </w:r>
    </w:p>
    <w:bookmarkEnd w:id="198"/>
    <w:bookmarkStart w:name="z3332" w:id="199"/>
    <w:p>
      <w:pPr>
        <w:spacing w:after="0"/>
        <w:ind w:left="0"/>
        <w:jc w:val="both"/>
      </w:pPr>
      <w:r>
        <w:rPr>
          <w:rFonts w:ascii="Times New Roman"/>
          <w:b w:val="false"/>
          <w:i w:val="false"/>
          <w:color w:val="000000"/>
          <w:sz w:val="28"/>
        </w:rPr>
        <w:t xml:space="preserve">
      47. БВУ/МФО обязаны официальным письмом направлять финансовому агентству информацию о заемщике для соблюдения требования по лимиту, указанному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199"/>
    <w:bookmarkStart w:name="z3333" w:id="200"/>
    <w:p>
      <w:pPr>
        <w:spacing w:after="0"/>
        <w:ind w:left="0"/>
        <w:jc w:val="both"/>
      </w:pPr>
      <w:r>
        <w:rPr>
          <w:rFonts w:ascii="Times New Roman"/>
          <w:b w:val="false"/>
          <w:i w:val="false"/>
          <w:color w:val="000000"/>
          <w:sz w:val="28"/>
        </w:rPr>
        <w:t xml:space="preserve">
      48. В случае превышения заемщиком лимита,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00"/>
    <w:bookmarkStart w:name="z3334" w:id="201"/>
    <w:p>
      <w:pPr>
        <w:spacing w:after="0"/>
        <w:ind w:left="0"/>
        <w:jc w:val="both"/>
      </w:pPr>
      <w:r>
        <w:rPr>
          <w:rFonts w:ascii="Times New Roman"/>
          <w:b w:val="false"/>
          <w:i w:val="false"/>
          <w:color w:val="000000"/>
          <w:sz w:val="28"/>
        </w:rPr>
        <w:t>
      49.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01"/>
    <w:bookmarkStart w:name="z3335" w:id="202"/>
    <w:p>
      <w:pPr>
        <w:spacing w:after="0"/>
        <w:ind w:left="0"/>
        <w:jc w:val="both"/>
      </w:pPr>
      <w:r>
        <w:rPr>
          <w:rFonts w:ascii="Times New Roman"/>
          <w:b w:val="false"/>
          <w:i w:val="false"/>
          <w:color w:val="000000"/>
          <w:sz w:val="28"/>
        </w:rPr>
        <w:t>
      50.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202"/>
    <w:bookmarkStart w:name="z3336" w:id="203"/>
    <w:p>
      <w:pPr>
        <w:spacing w:after="0"/>
        <w:ind w:left="0"/>
        <w:jc w:val="both"/>
      </w:pPr>
      <w:r>
        <w:rPr>
          <w:rFonts w:ascii="Times New Roman"/>
          <w:b w:val="false"/>
          <w:i w:val="false"/>
          <w:color w:val="000000"/>
          <w:sz w:val="28"/>
        </w:rPr>
        <w:t xml:space="preserve">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БВУ/МФО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до момента получения средств от соответствующего уполномоченного органа/регионального координатора.</w:t>
      </w:r>
    </w:p>
    <w:bookmarkEnd w:id="203"/>
    <w:bookmarkStart w:name="z3337" w:id="204"/>
    <w:p>
      <w:pPr>
        <w:spacing w:after="0"/>
        <w:ind w:left="0"/>
        <w:jc w:val="both"/>
      </w:pPr>
      <w:r>
        <w:rPr>
          <w:rFonts w:ascii="Times New Roman"/>
          <w:b w:val="false"/>
          <w:i w:val="false"/>
          <w:color w:val="000000"/>
          <w:sz w:val="28"/>
        </w:rPr>
        <w:t xml:space="preserve">
      51. В случае ухудшения показателя БВУ/МФО, указанного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финансовое агентство прекращает субсидирование новых проектов в рамках лимита.</w:t>
      </w:r>
    </w:p>
    <w:bookmarkEnd w:id="204"/>
    <w:bookmarkStart w:name="z3338" w:id="205"/>
    <w:p>
      <w:pPr>
        <w:spacing w:after="0"/>
        <w:ind w:left="0"/>
        <w:jc w:val="both"/>
      </w:pPr>
      <w:r>
        <w:rPr>
          <w:rFonts w:ascii="Times New Roman"/>
          <w:b w:val="false"/>
          <w:i w:val="false"/>
          <w:color w:val="000000"/>
          <w:sz w:val="28"/>
        </w:rPr>
        <w:t>
      52. При нецелевом/частичном нецелевом использовании кредита/микрокредита/финансирования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w:t>
      </w:r>
    </w:p>
    <w:bookmarkEnd w:id="205"/>
    <w:bookmarkStart w:name="z3339" w:id="206"/>
    <w:p>
      <w:pPr>
        <w:spacing w:after="0"/>
        <w:ind w:left="0"/>
        <w:jc w:val="both"/>
      </w:pPr>
      <w:r>
        <w:rPr>
          <w:rFonts w:ascii="Times New Roman"/>
          <w:b w:val="false"/>
          <w:i w:val="false"/>
          <w:color w:val="000000"/>
          <w:sz w:val="28"/>
        </w:rPr>
        <w:t>
      53.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06"/>
    <w:bookmarkStart w:name="z3340" w:id="207"/>
    <w:p>
      <w:pPr>
        <w:spacing w:after="0"/>
        <w:ind w:left="0"/>
        <w:jc w:val="both"/>
      </w:pPr>
      <w:r>
        <w:rPr>
          <w:rFonts w:ascii="Times New Roman"/>
          <w:b w:val="false"/>
          <w:i w:val="false"/>
          <w:color w:val="000000"/>
          <w:sz w:val="28"/>
        </w:rPr>
        <w:t>
      54. БВУ/МФО в течение 5 (пять) рабочих дней направляют уведомление финансовому агентству для рассмотрения вопроса о прекращении субсидирования при установлении следующих фактов:</w:t>
      </w:r>
    </w:p>
    <w:bookmarkEnd w:id="207"/>
    <w:bookmarkStart w:name="z3341" w:id="208"/>
    <w:p>
      <w:pPr>
        <w:spacing w:after="0"/>
        <w:ind w:left="0"/>
        <w:jc w:val="both"/>
      </w:pPr>
      <w:r>
        <w:rPr>
          <w:rFonts w:ascii="Times New Roman"/>
          <w:b w:val="false"/>
          <w:i w:val="false"/>
          <w:color w:val="000000"/>
          <w:sz w:val="28"/>
        </w:rPr>
        <w:t>
      1) нецелевого/частичного нецелевого использования кредита/ 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208"/>
    <w:bookmarkStart w:name="z3342" w:id="209"/>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209"/>
    <w:bookmarkStart w:name="z3343" w:id="210"/>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10"/>
    <w:bookmarkStart w:name="z3344" w:id="211"/>
    <w:p>
      <w:pPr>
        <w:spacing w:after="0"/>
        <w:ind w:left="0"/>
        <w:jc w:val="both"/>
      </w:pPr>
      <w:r>
        <w:rPr>
          <w:rFonts w:ascii="Times New Roman"/>
          <w:b w:val="false"/>
          <w:i w:val="false"/>
          <w:color w:val="000000"/>
          <w:sz w:val="28"/>
        </w:rPr>
        <w:t>
      55.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11"/>
    <w:bookmarkStart w:name="z3345" w:id="212"/>
    <w:p>
      <w:pPr>
        <w:spacing w:after="0"/>
        <w:ind w:left="0"/>
        <w:jc w:val="both"/>
      </w:pPr>
      <w:r>
        <w:rPr>
          <w:rFonts w:ascii="Times New Roman"/>
          <w:b w:val="false"/>
          <w:i w:val="false"/>
          <w:color w:val="000000"/>
          <w:sz w:val="28"/>
        </w:rPr>
        <w:t>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212"/>
    <w:bookmarkStart w:name="z3346" w:id="213"/>
    <w:p>
      <w:pPr>
        <w:spacing w:after="0"/>
        <w:ind w:left="0"/>
        <w:jc w:val="both"/>
      </w:pPr>
      <w:r>
        <w:rPr>
          <w:rFonts w:ascii="Times New Roman"/>
          <w:b w:val="false"/>
          <w:i w:val="false"/>
          <w:color w:val="000000"/>
          <w:sz w:val="28"/>
        </w:rPr>
        <w:t>
      1) несоответствия проекта и/или предпринимателя условиям настоящих Правил;</w:t>
      </w:r>
    </w:p>
    <w:bookmarkEnd w:id="213"/>
    <w:bookmarkStart w:name="z3347" w:id="214"/>
    <w:p>
      <w:pPr>
        <w:spacing w:after="0"/>
        <w:ind w:left="0"/>
        <w:jc w:val="both"/>
      </w:pPr>
      <w:r>
        <w:rPr>
          <w:rFonts w:ascii="Times New Roman"/>
          <w:b w:val="false"/>
          <w:i w:val="false"/>
          <w:color w:val="000000"/>
          <w:sz w:val="28"/>
        </w:rPr>
        <w:t>
      2) нецелевого/частичного нецелевого использования кредита/микрокредита/финансирования, по которому осуществляется субсидирование.</w:t>
      </w:r>
    </w:p>
    <w:bookmarkEnd w:id="214"/>
    <w:bookmarkStart w:name="z3348" w:id="215"/>
    <w:p>
      <w:pPr>
        <w:spacing w:after="0"/>
        <w:ind w:left="0"/>
        <w:jc w:val="both"/>
      </w:pPr>
      <w:r>
        <w:rPr>
          <w:rFonts w:ascii="Times New Roman"/>
          <w:b w:val="false"/>
          <w:i w:val="false"/>
          <w:color w:val="000000"/>
          <w:sz w:val="28"/>
        </w:rPr>
        <w:t>
      56. Возобновление субсидирования части ставки вознаграждения/наценки осуществляется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15"/>
    <w:bookmarkStart w:name="z3349" w:id="216"/>
    <w:p>
      <w:pPr>
        <w:spacing w:after="0"/>
        <w:ind w:left="0"/>
        <w:jc w:val="both"/>
      </w:pPr>
      <w:r>
        <w:rPr>
          <w:rFonts w:ascii="Times New Roman"/>
          <w:b w:val="false"/>
          <w:i w:val="false"/>
          <w:color w:val="000000"/>
          <w:sz w:val="28"/>
        </w:rPr>
        <w:t>
      57. БВУ/МФО не взимают какие-либо комиссии, сборы и/или иные платежи, связанные с кредитом/микрокредитом/финансированием, за исключением:</w:t>
      </w:r>
    </w:p>
    <w:bookmarkEnd w:id="216"/>
    <w:bookmarkStart w:name="z3350" w:id="217"/>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17"/>
    <w:bookmarkStart w:name="z3351" w:id="21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18"/>
    <w:bookmarkStart w:name="z3352" w:id="219"/>
    <w:p>
      <w:pPr>
        <w:spacing w:after="0"/>
        <w:ind w:left="0"/>
        <w:jc w:val="left"/>
      </w:pPr>
      <w:r>
        <w:rPr>
          <w:rFonts w:ascii="Times New Roman"/>
          <w:b/>
          <w:i w:val="false"/>
          <w:color w:val="000000"/>
        </w:rPr>
        <w:t xml:space="preserve"> Глава 3. Мониторинг реализации проектов</w:t>
      </w:r>
    </w:p>
    <w:bookmarkEnd w:id="219"/>
    <w:bookmarkStart w:name="z3353" w:id="220"/>
    <w:p>
      <w:pPr>
        <w:spacing w:after="0"/>
        <w:ind w:left="0"/>
        <w:jc w:val="both"/>
      </w:pPr>
      <w:r>
        <w:rPr>
          <w:rFonts w:ascii="Times New Roman"/>
          <w:b w:val="false"/>
          <w:i w:val="false"/>
          <w:color w:val="000000"/>
          <w:sz w:val="28"/>
        </w:rPr>
        <w:t xml:space="preserve">
      58.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20"/>
    <w:bookmarkStart w:name="z3354" w:id="221"/>
    <w:p>
      <w:pPr>
        <w:spacing w:after="0"/>
        <w:ind w:left="0"/>
        <w:jc w:val="both"/>
      </w:pPr>
      <w:r>
        <w:rPr>
          <w:rFonts w:ascii="Times New Roman"/>
          <w:b w:val="false"/>
          <w:i w:val="false"/>
          <w:color w:val="000000"/>
          <w:sz w:val="28"/>
        </w:rPr>
        <w:t>
      59.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221"/>
    <w:bookmarkStart w:name="z3355" w:id="222"/>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1 (один) года с момента заключения кредитного договора/договора финансирования/микрокредита;</w:t>
      </w:r>
    </w:p>
    <w:bookmarkEnd w:id="222"/>
    <w:bookmarkStart w:name="z3356" w:id="223"/>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223"/>
    <w:bookmarkStart w:name="z3357" w:id="224"/>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настоящих Правил и соглашения о портфельном субсидировании части ставки вознаграждения/наценки и частичном гарантировании в срок не позднее 1 (один) года с момента заключения кредитного договора/договора финансирования/микрокредита.</w:t>
      </w:r>
    </w:p>
    <w:bookmarkEnd w:id="224"/>
    <w:bookmarkStart w:name="z3358" w:id="225"/>
    <w:p>
      <w:pPr>
        <w:spacing w:after="0"/>
        <w:ind w:left="0"/>
        <w:jc w:val="both"/>
      </w:pPr>
      <w:r>
        <w:rPr>
          <w:rFonts w:ascii="Times New Roman"/>
          <w:b w:val="false"/>
          <w:i w:val="false"/>
          <w:color w:val="000000"/>
          <w:sz w:val="28"/>
        </w:rPr>
        <w:t>
      60. Финансовое агентство проводит мониторинг в случаях:</w:t>
      </w:r>
    </w:p>
    <w:bookmarkEnd w:id="225"/>
    <w:bookmarkStart w:name="z3359" w:id="226"/>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226"/>
    <w:bookmarkStart w:name="z3360" w:id="227"/>
    <w:p>
      <w:pPr>
        <w:spacing w:after="0"/>
        <w:ind w:left="0"/>
        <w:jc w:val="both"/>
      </w:pPr>
      <w:r>
        <w:rPr>
          <w:rFonts w:ascii="Times New Roman"/>
          <w:b w:val="false"/>
          <w:i w:val="false"/>
          <w:color w:val="000000"/>
          <w:sz w:val="28"/>
        </w:rPr>
        <w:t>
      2) выявления нецелевого использования кредитных средств БВУ/МФО самостоятельно в соответствии с подпунктами 1) и 2) пункта 54 настоящих Правил при условии направления уведомления финансовому агентству.</w:t>
      </w:r>
    </w:p>
    <w:bookmarkEnd w:id="227"/>
    <w:bookmarkStart w:name="z3361" w:id="228"/>
    <w:p>
      <w:pPr>
        <w:spacing w:after="0"/>
        <w:ind w:left="0"/>
        <w:jc w:val="both"/>
      </w:pPr>
      <w:r>
        <w:rPr>
          <w:rFonts w:ascii="Times New Roman"/>
          <w:b w:val="false"/>
          <w:i w:val="false"/>
          <w:color w:val="000000"/>
          <w:sz w:val="28"/>
        </w:rPr>
        <w:t>
      По проектам портфельного субсидирования части ставки вознаграждения и частичного гарантирования финансовым агентством проводится выборочный мониторинг.</w:t>
      </w:r>
    </w:p>
    <w:bookmarkEnd w:id="228"/>
    <w:bookmarkStart w:name="z3362" w:id="229"/>
    <w:p>
      <w:pPr>
        <w:spacing w:after="0"/>
        <w:ind w:left="0"/>
        <w:jc w:val="left"/>
      </w:pPr>
      <w:r>
        <w:rPr>
          <w:rFonts w:ascii="Times New Roman"/>
          <w:b/>
          <w:i w:val="false"/>
          <w:color w:val="000000"/>
        </w:rPr>
        <w:t xml:space="preserve"> Глава 4. Переходные положения</w:t>
      </w:r>
    </w:p>
    <w:bookmarkEnd w:id="229"/>
    <w:bookmarkStart w:name="z3363" w:id="230"/>
    <w:p>
      <w:pPr>
        <w:spacing w:after="0"/>
        <w:ind w:left="0"/>
        <w:jc w:val="both"/>
      </w:pPr>
      <w:r>
        <w:rPr>
          <w:rFonts w:ascii="Times New Roman"/>
          <w:b w:val="false"/>
          <w:i w:val="false"/>
          <w:color w:val="000000"/>
          <w:sz w:val="28"/>
        </w:rPr>
        <w:t>
      61. Проекты, одобренные в рамках ранее утвержденных программ поддержки предпринимательства, действуют на ранее одобренных условиях.</w:t>
      </w:r>
    </w:p>
    <w:bookmarkEnd w:id="230"/>
    <w:bookmarkStart w:name="z3364" w:id="231"/>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366" w:id="232"/>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3367" w:id="233"/>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3"/>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369" w:id="23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и ремонт автомобилей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бухгалтерского учета и аудита; консультирование по налогообложению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архитектуры, инженерных изысканий; технических испытаний и анализа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исследования и разработки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профессиональная, научная и техническая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обслуживанию зданий и благоустройству территорий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библиотек, архивов, музеев и прочая деятельность в области культуры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3370" w:id="235"/>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3374" w:id="236"/>
    <w:p>
      <w:pPr>
        <w:spacing w:after="0"/>
        <w:ind w:left="0"/>
        <w:jc w:val="left"/>
      </w:pPr>
      <w:r>
        <w:rPr>
          <w:rFonts w:ascii="Times New Roman"/>
          <w:b/>
          <w:i w:val="false"/>
          <w:color w:val="000000"/>
        </w:rPr>
        <w:t xml:space="preserve"> Письмо-уведомление</w:t>
      </w:r>
    </w:p>
    <w:bookmarkEnd w:id="236"/>
    <w:p>
      <w:pPr>
        <w:spacing w:after="0"/>
        <w:ind w:left="0"/>
        <w:jc w:val="both"/>
      </w:pPr>
      <w:bookmarkStart w:name="z3375" w:id="237"/>
      <w:r>
        <w:rPr>
          <w:rFonts w:ascii="Times New Roman"/>
          <w:b w:val="false"/>
          <w:i w:val="false"/>
          <w:color w:val="000000"/>
          <w:sz w:val="28"/>
        </w:rPr>
        <w:t>
      В рамках подписанного Соглашения о портфельном субсидировании части ставки</w:t>
      </w:r>
    </w:p>
    <w:bookmarkEnd w:id="237"/>
    <w:p>
      <w:pPr>
        <w:spacing w:after="0"/>
        <w:ind w:left="0"/>
        <w:jc w:val="both"/>
      </w:pPr>
      <w:r>
        <w:rPr>
          <w:rFonts w:ascii="Times New Roman"/>
          <w:b w:val="false"/>
          <w:i w:val="false"/>
          <w:color w:val="000000"/>
          <w:sz w:val="28"/>
        </w:rPr>
        <w:t>вознаграждения и частичном гарантировании между АО "Фонд развития</w:t>
      </w:r>
    </w:p>
    <w:p>
      <w:pPr>
        <w:spacing w:after="0"/>
        <w:ind w:left="0"/>
        <w:jc w:val="both"/>
      </w:pPr>
      <w:r>
        <w:rPr>
          <w:rFonts w:ascii="Times New Roman"/>
          <w:b w:val="false"/>
          <w:i w:val="false"/>
          <w:color w:val="000000"/>
          <w:sz w:val="28"/>
        </w:rPr>
        <w:t>предпринимательства "Даму" (далее – фонд) и АО __________________________</w:t>
      </w:r>
    </w:p>
    <w:p>
      <w:pPr>
        <w:spacing w:after="0"/>
        <w:ind w:left="0"/>
        <w:jc w:val="both"/>
      </w:pPr>
      <w:r>
        <w:rPr>
          <w:rFonts w:ascii="Times New Roman"/>
          <w:b w:val="false"/>
          <w:i w:val="false"/>
          <w:color w:val="000000"/>
          <w:sz w:val="28"/>
        </w:rPr>
        <w:t>(указать наименование банка второго уровня (далее – банк)</w:t>
      </w:r>
    </w:p>
    <w:p>
      <w:pPr>
        <w:spacing w:after="0"/>
        <w:ind w:left="0"/>
        <w:jc w:val="both"/>
      </w:pPr>
      <w:r>
        <w:rPr>
          <w:rFonts w:ascii="Times New Roman"/>
          <w:b w:val="false"/>
          <w:i w:val="false"/>
          <w:color w:val="000000"/>
          <w:sz w:val="28"/>
        </w:rPr>
        <w:t>№___ от "_____" __________ 20__ года сообщаем, что банк рассмотрел и одобрил</w:t>
      </w:r>
    </w:p>
    <w:p>
      <w:pPr>
        <w:spacing w:after="0"/>
        <w:ind w:left="0"/>
        <w:jc w:val="both"/>
      </w:pPr>
      <w:r>
        <w:rPr>
          <w:rFonts w:ascii="Times New Roman"/>
          <w:b w:val="false"/>
          <w:i w:val="false"/>
          <w:color w:val="000000"/>
          <w:sz w:val="28"/>
        </w:rPr>
        <w:t>заявку индивидуального предпринимателя/товарищества с ограниченной</w:t>
      </w:r>
    </w:p>
    <w:p>
      <w:pPr>
        <w:spacing w:after="0"/>
        <w:ind w:left="0"/>
        <w:jc w:val="both"/>
      </w:pPr>
      <w:r>
        <w:rPr>
          <w:rFonts w:ascii="Times New Roman"/>
          <w:b w:val="false"/>
          <w:i w:val="false"/>
          <w:color w:val="000000"/>
          <w:sz w:val="28"/>
        </w:rPr>
        <w:t>ответственностью/акционерного общества/крестьянского хозяйства (ИП/ТОО/АО/КХ)</w:t>
      </w:r>
    </w:p>
    <w:p>
      <w:pPr>
        <w:spacing w:after="0"/>
        <w:ind w:left="0"/>
        <w:jc w:val="both"/>
      </w:pPr>
      <w:r>
        <w:rPr>
          <w:rFonts w:ascii="Times New Roman"/>
          <w:b w:val="false"/>
          <w:i w:val="false"/>
          <w:color w:val="000000"/>
          <w:sz w:val="28"/>
        </w:rPr>
        <w:t>"___________________" (в том числе указываются созаемщики по кредиту)</w:t>
      </w:r>
    </w:p>
    <w:p>
      <w:pPr>
        <w:spacing w:after="0"/>
        <w:ind w:left="0"/>
        <w:jc w:val="both"/>
      </w:pPr>
      <w:r>
        <w:rPr>
          <w:rFonts w:ascii="Times New Roman"/>
          <w:b w:val="false"/>
          <w:i w:val="false"/>
          <w:color w:val="000000"/>
          <w:sz w:val="28"/>
        </w:rPr>
        <w:t>на нижеследующих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6" w:id="238"/>
      <w:r>
        <w:rPr>
          <w:rFonts w:ascii="Times New Roman"/>
          <w:b w:val="false"/>
          <w:i w:val="false"/>
          <w:color w:val="000000"/>
          <w:sz w:val="28"/>
        </w:rPr>
        <w:t>
      *допускается включение условий в табличной форме</w:t>
      </w:r>
    </w:p>
    <w:bookmarkEnd w:id="238"/>
    <w:p>
      <w:pPr>
        <w:spacing w:after="0"/>
        <w:ind w:left="0"/>
        <w:jc w:val="both"/>
      </w:pPr>
      <w:r>
        <w:rPr>
          <w:rFonts w:ascii="Times New Roman"/>
          <w:b w:val="false"/>
          <w:i w:val="false"/>
          <w:color w:val="000000"/>
          <w:sz w:val="28"/>
        </w:rPr>
        <w:t>** копия прилагается</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гаранта:</w:t>
            </w:r>
            <w:r>
              <w:br/>
            </w:r>
            <w:r>
              <w:rPr>
                <w:rFonts w:ascii="Times New Roman"/>
                <w:b w:val="false"/>
                <w:i w:val="false"/>
                <w:color w:val="000000"/>
                <w:sz w:val="20"/>
              </w:rPr>
              <w:t>АО "Фонд развития</w:t>
            </w:r>
            <w:r>
              <w:br/>
            </w:r>
            <w:r>
              <w:rPr>
                <w:rFonts w:ascii="Times New Roman"/>
                <w:b w:val="false"/>
                <w:i w:val="false"/>
                <w:color w:val="000000"/>
                <w:sz w:val="20"/>
              </w:rPr>
              <w:t>предпринимательства "Даму"</w:t>
            </w:r>
            <w:r>
              <w:br/>
            </w:r>
            <w:r>
              <w:rPr>
                <w:rFonts w:ascii="Times New Roman"/>
                <w:b w:val="false"/>
                <w:i w:val="false"/>
                <w:color w:val="000000"/>
                <w:sz w:val="20"/>
              </w:rPr>
              <w:t>Адрес: ____________________</w:t>
            </w:r>
            <w:r>
              <w:br/>
            </w:r>
            <w:r>
              <w:rPr>
                <w:rFonts w:ascii="Times New Roman"/>
                <w:b w:val="false"/>
                <w:i w:val="false"/>
                <w:color w:val="000000"/>
                <w:sz w:val="20"/>
              </w:rPr>
              <w:t>Кому: 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и реквизиты банка/МФО)</w:t>
            </w:r>
          </w:p>
        </w:tc>
      </w:tr>
    </w:tbl>
    <w:bookmarkStart w:name="z3380" w:id="239"/>
    <w:p>
      <w:pPr>
        <w:spacing w:after="0"/>
        <w:ind w:left="0"/>
        <w:jc w:val="left"/>
      </w:pPr>
      <w:r>
        <w:rPr>
          <w:rFonts w:ascii="Times New Roman"/>
          <w:b/>
          <w:i w:val="false"/>
          <w:color w:val="000000"/>
        </w:rPr>
        <w:t xml:space="preserve"> Гарантийное обязательство №____</w:t>
      </w:r>
    </w:p>
    <w:bookmarkEnd w:id="2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год</w:t>
            </w:r>
          </w:p>
        </w:tc>
      </w:tr>
    </w:tbl>
    <w:p>
      <w:pPr>
        <w:spacing w:after="0"/>
        <w:ind w:left="0"/>
        <w:jc w:val="both"/>
      </w:pPr>
      <w:bookmarkStart w:name="z3381" w:id="240"/>
      <w:r>
        <w:rPr>
          <w:rFonts w:ascii="Times New Roman"/>
          <w:b w:val="false"/>
          <w:i w:val="false"/>
          <w:color w:val="000000"/>
          <w:sz w:val="28"/>
        </w:rPr>
        <w:t>
      Принимая во внимание условия настоящих Правил предоставления портфельного</w:t>
      </w:r>
    </w:p>
    <w:bookmarkEnd w:id="240"/>
    <w:p>
      <w:pPr>
        <w:spacing w:after="0"/>
        <w:ind w:left="0"/>
        <w:jc w:val="both"/>
      </w:pPr>
      <w:r>
        <w:rPr>
          <w:rFonts w:ascii="Times New Roman"/>
          <w:b w:val="false"/>
          <w:i w:val="false"/>
          <w:color w:val="000000"/>
          <w:sz w:val="28"/>
        </w:rPr>
        <w:t>субсидирования части ставки вознаграждения и частичного гарантирования</w:t>
      </w:r>
    </w:p>
    <w:p>
      <w:pPr>
        <w:spacing w:after="0"/>
        <w:ind w:left="0"/>
        <w:jc w:val="both"/>
      </w:pPr>
      <w:r>
        <w:rPr>
          <w:rFonts w:ascii="Times New Roman"/>
          <w:b w:val="false"/>
          <w:i w:val="false"/>
          <w:color w:val="000000"/>
          <w:sz w:val="28"/>
        </w:rPr>
        <w:t>по кредитам/микрокредитам субъектов малого, в том числе</w:t>
      </w:r>
    </w:p>
    <w:p>
      <w:pPr>
        <w:spacing w:after="0"/>
        <w:ind w:left="0"/>
        <w:jc w:val="both"/>
      </w:pPr>
      <w:r>
        <w:rPr>
          <w:rFonts w:ascii="Times New Roman"/>
          <w:b w:val="false"/>
          <w:i w:val="false"/>
          <w:color w:val="000000"/>
          <w:sz w:val="28"/>
        </w:rPr>
        <w:t>микропредпринимательства (далее – Правила), а также, учитывая, что _______</w:t>
      </w:r>
    </w:p>
    <w:p>
      <w:pPr>
        <w:spacing w:after="0"/>
        <w:ind w:left="0"/>
        <w:jc w:val="both"/>
      </w:pPr>
      <w:r>
        <w:rPr>
          <w:rFonts w:ascii="Times New Roman"/>
          <w:b w:val="false"/>
          <w:i w:val="false"/>
          <w:color w:val="000000"/>
          <w:sz w:val="28"/>
        </w:rPr>
        <w:t>"_______" (далее – заемщик) заключил (-о) с АО _______ (далее – Банк/МФО)</w:t>
      </w:r>
    </w:p>
    <w:p>
      <w:pPr>
        <w:spacing w:after="0"/>
        <w:ind w:left="0"/>
        <w:jc w:val="both"/>
      </w:pPr>
      <w:r>
        <w:rPr>
          <w:rFonts w:ascii="Times New Roman"/>
          <w:b w:val="false"/>
          <w:i w:val="false"/>
          <w:color w:val="000000"/>
          <w:sz w:val="28"/>
        </w:rPr>
        <w:t>кредитный договор/договор финансирования № ___ от "_____" ______ 20__ года</w:t>
      </w:r>
    </w:p>
    <w:p>
      <w:pPr>
        <w:spacing w:after="0"/>
        <w:ind w:left="0"/>
        <w:jc w:val="both"/>
      </w:pPr>
      <w:r>
        <w:rPr>
          <w:rFonts w:ascii="Times New Roman"/>
          <w:b w:val="false"/>
          <w:i w:val="false"/>
          <w:color w:val="000000"/>
          <w:sz w:val="28"/>
        </w:rPr>
        <w:t>(указываются полное название договора и его реквизиты) (далее – кредитный</w:t>
      </w:r>
    </w:p>
    <w:p>
      <w:pPr>
        <w:spacing w:after="0"/>
        <w:ind w:left="0"/>
        <w:jc w:val="both"/>
      </w:pPr>
      <w:r>
        <w:rPr>
          <w:rFonts w:ascii="Times New Roman"/>
          <w:b w:val="false"/>
          <w:i w:val="false"/>
          <w:color w:val="000000"/>
          <w:sz w:val="28"/>
        </w:rPr>
        <w:t>договор/договор финансирования) на следующих основных условиях:</w:t>
      </w:r>
    </w:p>
    <w:p>
      <w:pPr>
        <w:spacing w:after="0"/>
        <w:ind w:left="0"/>
        <w:jc w:val="both"/>
      </w:pPr>
      <w:r>
        <w:rPr>
          <w:rFonts w:ascii="Times New Roman"/>
          <w:b w:val="false"/>
          <w:i w:val="false"/>
          <w:color w:val="000000"/>
          <w:sz w:val="28"/>
        </w:rPr>
        <w:t>1) сумма кредита/микрокредита/финансирования ____________________;</w:t>
      </w:r>
    </w:p>
    <w:p>
      <w:pPr>
        <w:spacing w:after="0"/>
        <w:ind w:left="0"/>
        <w:jc w:val="both"/>
      </w:pPr>
      <w:r>
        <w:rPr>
          <w:rFonts w:ascii="Times New Roman"/>
          <w:b w:val="false"/>
          <w:i w:val="false"/>
          <w:color w:val="000000"/>
          <w:sz w:val="28"/>
        </w:rPr>
        <w:t>2) ставка вознаграждения по кредиту/наценка на товар, составляющая доход</w:t>
      </w:r>
    </w:p>
    <w:p>
      <w:pPr>
        <w:spacing w:after="0"/>
        <w:ind w:left="0"/>
        <w:jc w:val="both"/>
      </w:pPr>
      <w:r>
        <w:rPr>
          <w:rFonts w:ascii="Times New Roman"/>
          <w:b w:val="false"/>
          <w:i w:val="false"/>
          <w:color w:val="000000"/>
          <w:sz w:val="28"/>
        </w:rPr>
        <w:t>исламского банка _________________;</w:t>
      </w:r>
    </w:p>
    <w:p>
      <w:pPr>
        <w:spacing w:after="0"/>
        <w:ind w:left="0"/>
        <w:jc w:val="both"/>
      </w:pPr>
      <w:r>
        <w:rPr>
          <w:rFonts w:ascii="Times New Roman"/>
          <w:b w:val="false"/>
          <w:i w:val="false"/>
          <w:color w:val="000000"/>
          <w:sz w:val="28"/>
        </w:rPr>
        <w:t>3) срок кредита/микрокредита/финансирования ___________ (в месяцах);</w:t>
      </w:r>
    </w:p>
    <w:p>
      <w:pPr>
        <w:spacing w:after="0"/>
        <w:ind w:left="0"/>
        <w:jc w:val="both"/>
      </w:pPr>
      <w:r>
        <w:rPr>
          <w:rFonts w:ascii="Times New Roman"/>
          <w:b w:val="false"/>
          <w:i w:val="false"/>
          <w:color w:val="000000"/>
          <w:sz w:val="28"/>
        </w:rPr>
        <w:t>4) целевое назначение кредита/микрокредита/финансирования _____________,</w:t>
      </w:r>
    </w:p>
    <w:p>
      <w:pPr>
        <w:spacing w:after="0"/>
        <w:ind w:left="0"/>
        <w:jc w:val="both"/>
      </w:pPr>
      <w:r>
        <w:rPr>
          <w:rFonts w:ascii="Times New Roman"/>
          <w:b w:val="false"/>
          <w:i w:val="false"/>
          <w:color w:val="000000"/>
          <w:sz w:val="28"/>
        </w:rPr>
        <w:t>настоящим АО "Фонд развития предпринимательства "Даму" подтверждает,</w:t>
      </w:r>
    </w:p>
    <w:p>
      <w:pPr>
        <w:spacing w:after="0"/>
        <w:ind w:left="0"/>
        <w:jc w:val="both"/>
      </w:pPr>
      <w:r>
        <w:rPr>
          <w:rFonts w:ascii="Times New Roman"/>
          <w:b w:val="false"/>
          <w:i w:val="false"/>
          <w:color w:val="000000"/>
          <w:sz w:val="28"/>
        </w:rPr>
        <w:t>что является гарантом по вышеуказанному кредитному договору/договору</w:t>
      </w:r>
    </w:p>
    <w:p>
      <w:pPr>
        <w:spacing w:after="0"/>
        <w:ind w:left="0"/>
        <w:jc w:val="both"/>
      </w:pPr>
      <w:r>
        <w:rPr>
          <w:rFonts w:ascii="Times New Roman"/>
          <w:b w:val="false"/>
          <w:i w:val="false"/>
          <w:color w:val="000000"/>
          <w:sz w:val="28"/>
        </w:rPr>
        <w:t>финансирования и берет на себя обязательство выплатить Банку/МФО по его/ее</w:t>
      </w:r>
    </w:p>
    <w:p>
      <w:pPr>
        <w:spacing w:after="0"/>
        <w:ind w:left="0"/>
        <w:jc w:val="both"/>
      </w:pPr>
      <w:r>
        <w:rPr>
          <w:rFonts w:ascii="Times New Roman"/>
          <w:b w:val="false"/>
          <w:i w:val="false"/>
          <w:color w:val="000000"/>
          <w:sz w:val="28"/>
        </w:rPr>
        <w:t>требованию сумму, равную остатку основного долга, без учета суммы начисленного</w:t>
      </w:r>
    </w:p>
    <w:p>
      <w:pPr>
        <w:spacing w:after="0"/>
        <w:ind w:left="0"/>
        <w:jc w:val="both"/>
      </w:pPr>
      <w:r>
        <w:rPr>
          <w:rFonts w:ascii="Times New Roman"/>
          <w:b w:val="false"/>
          <w:i w:val="false"/>
          <w:color w:val="000000"/>
          <w:sz w:val="28"/>
        </w:rPr>
        <w:t>вознаграждения/наценки, комиссий, неустойки, пени, штрафных санкций, судебных</w:t>
      </w:r>
    </w:p>
    <w:p>
      <w:pPr>
        <w:spacing w:after="0"/>
        <w:ind w:left="0"/>
        <w:jc w:val="both"/>
      </w:pPr>
      <w:r>
        <w:rPr>
          <w:rFonts w:ascii="Times New Roman"/>
          <w:b w:val="false"/>
          <w:i w:val="false"/>
          <w:color w:val="000000"/>
          <w:sz w:val="28"/>
        </w:rPr>
        <w:t>издержек по взысканию долга, других убытков Банка/МФО, вызванных</w:t>
      </w:r>
    </w:p>
    <w:p>
      <w:pPr>
        <w:spacing w:after="0"/>
        <w:ind w:left="0"/>
        <w:jc w:val="both"/>
      </w:pPr>
      <w:r>
        <w:rPr>
          <w:rFonts w:ascii="Times New Roman"/>
          <w:b w:val="false"/>
          <w:i w:val="false"/>
          <w:color w:val="000000"/>
          <w:sz w:val="28"/>
        </w:rPr>
        <w:t>неисполнением и (или) ненадлежащим исполнением заемщиком обязательств</w:t>
      </w:r>
    </w:p>
    <w:p>
      <w:pPr>
        <w:spacing w:after="0"/>
        <w:ind w:left="0"/>
        <w:jc w:val="both"/>
      </w:pPr>
      <w:r>
        <w:rPr>
          <w:rFonts w:ascii="Times New Roman"/>
          <w:b w:val="false"/>
          <w:i w:val="false"/>
          <w:color w:val="000000"/>
          <w:sz w:val="28"/>
        </w:rPr>
        <w:t>по кредитному договору/договору финансирования.</w:t>
      </w:r>
    </w:p>
    <w:p>
      <w:pPr>
        <w:spacing w:after="0"/>
        <w:ind w:left="0"/>
        <w:jc w:val="both"/>
      </w:pPr>
      <w:r>
        <w:rPr>
          <w:rFonts w:ascii="Times New Roman"/>
          <w:b w:val="false"/>
          <w:i w:val="false"/>
          <w:color w:val="000000"/>
          <w:sz w:val="28"/>
        </w:rPr>
        <w:t>Гарантия подлежит исполнению только в случае неисполнения заемщиком</w:t>
      </w:r>
    </w:p>
    <w:p>
      <w:pPr>
        <w:spacing w:after="0"/>
        <w:ind w:left="0"/>
        <w:jc w:val="both"/>
      </w:pPr>
      <w:r>
        <w:rPr>
          <w:rFonts w:ascii="Times New Roman"/>
          <w:b w:val="false"/>
          <w:i w:val="false"/>
          <w:color w:val="000000"/>
          <w:sz w:val="28"/>
        </w:rPr>
        <w:t>обязательств по возврату суммы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w:t>
      </w:r>
    </w:p>
    <w:p>
      <w:pPr>
        <w:spacing w:after="0"/>
        <w:ind w:left="0"/>
        <w:jc w:val="both"/>
      </w:pPr>
      <w:r>
        <w:rPr>
          <w:rFonts w:ascii="Times New Roman"/>
          <w:b w:val="false"/>
          <w:i w:val="false"/>
          <w:color w:val="000000"/>
          <w:sz w:val="28"/>
        </w:rPr>
        <w:t>Ответственность гаранта перед Банком/МФО ограничена суммой гарантии в размере</w:t>
      </w:r>
    </w:p>
    <w:p>
      <w:pPr>
        <w:spacing w:after="0"/>
        <w:ind w:left="0"/>
        <w:jc w:val="both"/>
      </w:pPr>
      <w:r>
        <w:rPr>
          <w:rFonts w:ascii="Times New Roman"/>
          <w:b w:val="false"/>
          <w:i w:val="false"/>
          <w:color w:val="000000"/>
          <w:sz w:val="28"/>
        </w:rPr>
        <w:t>____ (________) тенге (округление суммы осуществляется в соответствии с правилами</w:t>
      </w:r>
    </w:p>
    <w:p>
      <w:pPr>
        <w:spacing w:after="0"/>
        <w:ind w:left="0"/>
        <w:jc w:val="both"/>
      </w:pPr>
      <w:r>
        <w:rPr>
          <w:rFonts w:ascii="Times New Roman"/>
          <w:b w:val="false"/>
          <w:i w:val="false"/>
          <w:color w:val="000000"/>
          <w:sz w:val="28"/>
        </w:rPr>
        <w:t>математического округления), что составляет _____ % от суммы кредита/</w:t>
      </w:r>
    </w:p>
    <w:p>
      <w:pPr>
        <w:spacing w:after="0"/>
        <w:ind w:left="0"/>
        <w:jc w:val="both"/>
      </w:pPr>
      <w:r>
        <w:rPr>
          <w:rFonts w:ascii="Times New Roman"/>
          <w:b w:val="false"/>
          <w:i w:val="false"/>
          <w:color w:val="000000"/>
          <w:sz w:val="28"/>
        </w:rPr>
        <w:t>микрокредита/финансирования.</w:t>
      </w:r>
    </w:p>
    <w:p>
      <w:pPr>
        <w:spacing w:after="0"/>
        <w:ind w:left="0"/>
        <w:jc w:val="both"/>
      </w:pPr>
      <w:r>
        <w:rPr>
          <w:rFonts w:ascii="Times New Roman"/>
          <w:b w:val="false"/>
          <w:i w:val="false"/>
          <w:color w:val="000000"/>
          <w:sz w:val="28"/>
        </w:rPr>
        <w:t>При погашении/частичном погашении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 ответственность гаранта уменьшается на сумму,</w:t>
      </w:r>
    </w:p>
    <w:p>
      <w:pPr>
        <w:spacing w:after="0"/>
        <w:ind w:left="0"/>
        <w:jc w:val="both"/>
      </w:pPr>
      <w:r>
        <w:rPr>
          <w:rFonts w:ascii="Times New Roman"/>
          <w:b w:val="false"/>
          <w:i w:val="false"/>
          <w:color w:val="000000"/>
          <w:sz w:val="28"/>
        </w:rPr>
        <w:t>равную сумме погашения основного долга.</w:t>
      </w:r>
    </w:p>
    <w:p>
      <w:pPr>
        <w:spacing w:after="0"/>
        <w:ind w:left="0"/>
        <w:jc w:val="both"/>
      </w:pPr>
      <w:r>
        <w:rPr>
          <w:rFonts w:ascii="Times New Roman"/>
          <w:b w:val="false"/>
          <w:i w:val="false"/>
          <w:color w:val="000000"/>
          <w:sz w:val="28"/>
        </w:rPr>
        <w:t>Размер обязательств гаранта по гарантии уменьшается на сумму исполненного</w:t>
      </w:r>
    </w:p>
    <w:p>
      <w:pPr>
        <w:spacing w:after="0"/>
        <w:ind w:left="0"/>
        <w:jc w:val="both"/>
      </w:pPr>
      <w:r>
        <w:rPr>
          <w:rFonts w:ascii="Times New Roman"/>
          <w:b w:val="false"/>
          <w:i w:val="false"/>
          <w:color w:val="000000"/>
          <w:sz w:val="28"/>
        </w:rPr>
        <w:t>гарантом требования.</w:t>
      </w:r>
    </w:p>
    <w:p>
      <w:pPr>
        <w:spacing w:after="0"/>
        <w:ind w:left="0"/>
        <w:jc w:val="both"/>
      </w:pPr>
      <w:r>
        <w:rPr>
          <w:rFonts w:ascii="Times New Roman"/>
          <w:b w:val="false"/>
          <w:i w:val="false"/>
          <w:color w:val="000000"/>
          <w:sz w:val="28"/>
        </w:rPr>
        <w:t>Гарантия подлежит исполнению в течение 20 (двадцати) рабочих дней с даты</w:t>
      </w:r>
    </w:p>
    <w:p>
      <w:pPr>
        <w:spacing w:after="0"/>
        <w:ind w:left="0"/>
        <w:jc w:val="both"/>
      </w:pPr>
      <w:r>
        <w:rPr>
          <w:rFonts w:ascii="Times New Roman"/>
          <w:b w:val="false"/>
          <w:i w:val="false"/>
          <w:color w:val="000000"/>
          <w:sz w:val="28"/>
        </w:rPr>
        <w:t>получения оригинала письменного требования Банка/МФО на оплату с приложением</w:t>
      </w:r>
    </w:p>
    <w:p>
      <w:pPr>
        <w:spacing w:after="0"/>
        <w:ind w:left="0"/>
        <w:jc w:val="both"/>
      </w:pPr>
      <w:r>
        <w:rPr>
          <w:rFonts w:ascii="Times New Roman"/>
          <w:b w:val="false"/>
          <w:i w:val="false"/>
          <w:color w:val="000000"/>
          <w:sz w:val="28"/>
        </w:rPr>
        <w:t>оригиналов документов, подтверждающих то, что заемщик не исполнил/ ненадлежащим образом исполнил обязательство по погашению основного долга</w:t>
      </w:r>
    </w:p>
    <w:p>
      <w:pPr>
        <w:spacing w:after="0"/>
        <w:ind w:left="0"/>
        <w:jc w:val="both"/>
      </w:pPr>
      <w:r>
        <w:rPr>
          <w:rFonts w:ascii="Times New Roman"/>
          <w:b w:val="false"/>
          <w:i w:val="false"/>
          <w:color w:val="000000"/>
          <w:sz w:val="28"/>
        </w:rPr>
        <w:t>по кредитному договору/договору финансирования, и иных документов,</w:t>
      </w:r>
    </w:p>
    <w:p>
      <w:pPr>
        <w:spacing w:after="0"/>
        <w:ind w:left="0"/>
        <w:jc w:val="both"/>
      </w:pPr>
      <w:r>
        <w:rPr>
          <w:rFonts w:ascii="Times New Roman"/>
          <w:b w:val="false"/>
          <w:i w:val="false"/>
          <w:color w:val="000000"/>
          <w:sz w:val="28"/>
        </w:rPr>
        <w:t>предусмотренных соглашением о портфельном субсидировании и гарантировании</w:t>
      </w:r>
    </w:p>
    <w:p>
      <w:pPr>
        <w:spacing w:after="0"/>
        <w:ind w:left="0"/>
        <w:jc w:val="both"/>
      </w:pPr>
      <w:r>
        <w:rPr>
          <w:rFonts w:ascii="Times New Roman"/>
          <w:b w:val="false"/>
          <w:i w:val="false"/>
          <w:color w:val="000000"/>
          <w:sz w:val="28"/>
        </w:rPr>
        <w:t>№___ от "___" ___________ 20___года, заключенным между гарантом</w:t>
      </w:r>
    </w:p>
    <w:p>
      <w:pPr>
        <w:spacing w:after="0"/>
        <w:ind w:left="0"/>
        <w:jc w:val="both"/>
      </w:pPr>
      <w:r>
        <w:rPr>
          <w:rFonts w:ascii="Times New Roman"/>
          <w:b w:val="false"/>
          <w:i w:val="false"/>
          <w:color w:val="000000"/>
          <w:sz w:val="28"/>
        </w:rPr>
        <w:t>и Банком/МФО (далее – Соглашение).</w:t>
      </w:r>
    </w:p>
    <w:p>
      <w:pPr>
        <w:spacing w:after="0"/>
        <w:ind w:left="0"/>
        <w:jc w:val="both"/>
      </w:pPr>
      <w:r>
        <w:rPr>
          <w:rFonts w:ascii="Times New Roman"/>
          <w:b w:val="false"/>
          <w:i w:val="false"/>
          <w:color w:val="000000"/>
          <w:sz w:val="28"/>
        </w:rPr>
        <w:t>Гарантия подлежит исполнению только при соблюдении всех требований и условий,</w:t>
      </w:r>
    </w:p>
    <w:p>
      <w:pPr>
        <w:spacing w:after="0"/>
        <w:ind w:left="0"/>
        <w:jc w:val="both"/>
      </w:pPr>
      <w:r>
        <w:rPr>
          <w:rFonts w:ascii="Times New Roman"/>
          <w:b w:val="false"/>
          <w:i w:val="false"/>
          <w:color w:val="000000"/>
          <w:sz w:val="28"/>
        </w:rPr>
        <w:t>предусмотренных Соглашением.</w:t>
      </w:r>
    </w:p>
    <w:p>
      <w:pPr>
        <w:spacing w:after="0"/>
        <w:ind w:left="0"/>
        <w:jc w:val="both"/>
      </w:pPr>
      <w:r>
        <w:rPr>
          <w:rFonts w:ascii="Times New Roman"/>
          <w:b w:val="false"/>
          <w:i w:val="false"/>
          <w:color w:val="000000"/>
          <w:sz w:val="28"/>
        </w:rPr>
        <w:t>Данное гарантийное обязательство вступает в силу с момента его подписания</w:t>
      </w:r>
    </w:p>
    <w:p>
      <w:pPr>
        <w:spacing w:after="0"/>
        <w:ind w:left="0"/>
        <w:jc w:val="both"/>
      </w:pPr>
      <w:r>
        <w:rPr>
          <w:rFonts w:ascii="Times New Roman"/>
          <w:b w:val="false"/>
          <w:i w:val="false"/>
          <w:color w:val="000000"/>
          <w:sz w:val="28"/>
        </w:rPr>
        <w:t>и действует по "___" ___________ 20___года включительно, истекает полностью</w:t>
      </w:r>
    </w:p>
    <w:p>
      <w:pPr>
        <w:spacing w:after="0"/>
        <w:ind w:left="0"/>
        <w:jc w:val="both"/>
      </w:pPr>
      <w:r>
        <w:rPr>
          <w:rFonts w:ascii="Times New Roman"/>
          <w:b w:val="false"/>
          <w:i w:val="false"/>
          <w:color w:val="000000"/>
          <w:sz w:val="28"/>
        </w:rPr>
        <w:t>и автоматически независимо от того, будет нам возвращен этот документ или нет.</w:t>
      </w:r>
    </w:p>
    <w:p>
      <w:pPr>
        <w:spacing w:after="0"/>
        <w:ind w:left="0"/>
        <w:jc w:val="both"/>
      </w:pPr>
      <w:r>
        <w:rPr>
          <w:rFonts w:ascii="Times New Roman"/>
          <w:b w:val="false"/>
          <w:i w:val="false"/>
          <w:color w:val="000000"/>
          <w:sz w:val="28"/>
        </w:rPr>
        <w:t>При этом Ваше письменное требование должно быть получено нами не позднее</w:t>
      </w:r>
    </w:p>
    <w:p>
      <w:pPr>
        <w:spacing w:after="0"/>
        <w:ind w:left="0"/>
        <w:jc w:val="both"/>
      </w:pPr>
      <w:r>
        <w:rPr>
          <w:rFonts w:ascii="Times New Roman"/>
          <w:b w:val="false"/>
          <w:i w:val="false"/>
          <w:color w:val="000000"/>
          <w:sz w:val="28"/>
        </w:rPr>
        <w:t>16:00 часов по времени города Астаны в вышеуказанный день.</w:t>
      </w:r>
    </w:p>
    <w:p>
      <w:pPr>
        <w:spacing w:after="0"/>
        <w:ind w:left="0"/>
        <w:jc w:val="both"/>
      </w:pPr>
      <w:r>
        <w:rPr>
          <w:rFonts w:ascii="Times New Roman"/>
          <w:b w:val="false"/>
          <w:i w:val="false"/>
          <w:color w:val="000000"/>
          <w:sz w:val="28"/>
        </w:rPr>
        <w:t>Все права и обязанности, возникающие между гарантом, Банком/МФО и заемщиком</w:t>
      </w:r>
    </w:p>
    <w:p>
      <w:pPr>
        <w:spacing w:after="0"/>
        <w:ind w:left="0"/>
        <w:jc w:val="both"/>
      </w:pPr>
      <w:r>
        <w:rPr>
          <w:rFonts w:ascii="Times New Roman"/>
          <w:b w:val="false"/>
          <w:i w:val="false"/>
          <w:color w:val="000000"/>
          <w:sz w:val="28"/>
        </w:rPr>
        <w:t>(далее – стороны), включая, но не ограничиваясь, порядком предъявления</w:t>
      </w:r>
    </w:p>
    <w:p>
      <w:pPr>
        <w:spacing w:after="0"/>
        <w:ind w:left="0"/>
        <w:jc w:val="both"/>
      </w:pPr>
      <w:r>
        <w:rPr>
          <w:rFonts w:ascii="Times New Roman"/>
          <w:b w:val="false"/>
          <w:i w:val="false"/>
          <w:color w:val="000000"/>
          <w:sz w:val="28"/>
        </w:rPr>
        <w:t>и исполнения гарантии, порядком перехода прав требований по кредитному</w:t>
      </w:r>
    </w:p>
    <w:p>
      <w:pPr>
        <w:spacing w:after="0"/>
        <w:ind w:left="0"/>
        <w:jc w:val="both"/>
      </w:pPr>
      <w:r>
        <w:rPr>
          <w:rFonts w:ascii="Times New Roman"/>
          <w:b w:val="false"/>
          <w:i w:val="false"/>
          <w:color w:val="000000"/>
          <w:sz w:val="28"/>
        </w:rPr>
        <w:t>договору/договору финансирования от Банка/МФО к гаранту, основаниями</w:t>
      </w:r>
    </w:p>
    <w:p>
      <w:pPr>
        <w:spacing w:after="0"/>
        <w:ind w:left="0"/>
        <w:jc w:val="both"/>
      </w:pPr>
      <w:r>
        <w:rPr>
          <w:rFonts w:ascii="Times New Roman"/>
          <w:b w:val="false"/>
          <w:i w:val="false"/>
          <w:color w:val="000000"/>
          <w:sz w:val="28"/>
        </w:rPr>
        <w:t>прекращения гарантии и ответственностью сторон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 Правилами,</w:t>
      </w:r>
    </w:p>
    <w:p>
      <w:pPr>
        <w:spacing w:after="0"/>
        <w:ind w:left="0"/>
        <w:jc w:val="both"/>
      </w:pPr>
      <w:r>
        <w:rPr>
          <w:rFonts w:ascii="Times New Roman"/>
          <w:b w:val="false"/>
          <w:i w:val="false"/>
          <w:color w:val="000000"/>
          <w:sz w:val="28"/>
        </w:rPr>
        <w:t>Соглашением.</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первого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w:t>
            </w:r>
            <w:r>
              <w:br/>
            </w:r>
            <w:r>
              <w:rPr>
                <w:rFonts w:ascii="Times New Roman"/>
                <w:b w:val="false"/>
                <w:i w:val="false"/>
                <w:color w:val="000000"/>
                <w:sz w:val="20"/>
              </w:rPr>
              <w:t>№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 форм</w:t>
            </w:r>
            <w:r>
              <w:br/>
            </w:r>
            <w:r>
              <w:rPr>
                <w:rFonts w:ascii="Times New Roman"/>
                <w:b w:val="false"/>
                <w:i w:val="false"/>
                <w:color w:val="000000"/>
                <w:sz w:val="20"/>
              </w:rPr>
              <w:t>государственной финансовой</w:t>
            </w:r>
            <w:r>
              <w:br/>
            </w:r>
            <w:r>
              <w:rPr>
                <w:rFonts w:ascii="Times New Roman"/>
                <w:b w:val="false"/>
                <w:i w:val="false"/>
                <w:color w:val="000000"/>
                <w:sz w:val="20"/>
              </w:rPr>
              <w:t>поддержки, 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3382" w:id="241"/>
    <w:p>
      <w:pPr>
        <w:spacing w:after="0"/>
        <w:ind w:left="0"/>
        <w:jc w:val="left"/>
      </w:pPr>
      <w:r>
        <w:rPr>
          <w:rFonts w:ascii="Times New Roman"/>
          <w:b/>
          <w:i w:val="false"/>
          <w:color w:val="000000"/>
        </w:rPr>
        <w:t xml:space="preserve"> Правила субсидирования части ставки вознаграждения</w:t>
      </w:r>
    </w:p>
    <w:bookmarkEnd w:id="241"/>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3383" w:id="242"/>
    <w:p>
      <w:pPr>
        <w:spacing w:after="0"/>
        <w:ind w:left="0"/>
        <w:jc w:val="left"/>
      </w:pPr>
      <w:r>
        <w:rPr>
          <w:rFonts w:ascii="Times New Roman"/>
          <w:b/>
          <w:i w:val="false"/>
          <w:color w:val="000000"/>
        </w:rPr>
        <w:t xml:space="preserve"> Глава 1. Общие положения</w:t>
      </w:r>
    </w:p>
    <w:bookmarkEnd w:id="242"/>
    <w:bookmarkStart w:name="z3384" w:id="243"/>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(далее – Правила субсидирования)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End w:id="243"/>
    <w:bookmarkStart w:name="z3385" w:id="244"/>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244"/>
    <w:bookmarkStart w:name="z3386" w:id="245"/>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245"/>
    <w:bookmarkStart w:name="z3387" w:id="246"/>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246"/>
    <w:bookmarkStart w:name="z3388" w:id="247"/>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247"/>
    <w:bookmarkStart w:name="z3389" w:id="248"/>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248"/>
    <w:bookmarkStart w:name="z3390" w:id="249"/>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49"/>
    <w:bookmarkStart w:name="z3391" w:id="250"/>
    <w:p>
      <w:pPr>
        <w:spacing w:after="0"/>
        <w:ind w:left="0"/>
        <w:jc w:val="both"/>
      </w:pPr>
      <w:r>
        <w:rPr>
          <w:rFonts w:ascii="Times New Roman"/>
          <w:b w:val="false"/>
          <w:i w:val="false"/>
          <w:color w:val="000000"/>
          <w:sz w:val="28"/>
        </w:rPr>
        <w:t xml:space="preserve">
      3)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End w:id="250"/>
    <w:bookmarkStart w:name="z3392" w:id="251"/>
    <w:p>
      <w:pPr>
        <w:spacing w:after="0"/>
        <w:ind w:left="0"/>
        <w:jc w:val="both"/>
      </w:pPr>
      <w:r>
        <w:rPr>
          <w:rFonts w:ascii="Times New Roman"/>
          <w:b w:val="false"/>
          <w:i w:val="false"/>
          <w:color w:val="000000"/>
          <w:sz w:val="28"/>
        </w:rPr>
        <w:t>
      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51"/>
    <w:bookmarkStart w:name="z3393" w:id="252"/>
    <w:p>
      <w:pPr>
        <w:spacing w:after="0"/>
        <w:ind w:left="0"/>
        <w:jc w:val="both"/>
      </w:pPr>
      <w:r>
        <w:rPr>
          <w:rFonts w:ascii="Times New Roman"/>
          <w:b w:val="false"/>
          <w:i w:val="false"/>
          <w:color w:val="000000"/>
          <w:sz w:val="28"/>
        </w:rPr>
        <w:t>
      5) банк – банк второго уровня, осуществляющий деятельность в рамках реализации настоящих Правил субсидирования;</w:t>
      </w:r>
    </w:p>
    <w:bookmarkEnd w:id="252"/>
    <w:bookmarkStart w:name="z3394" w:id="253"/>
    <w:p>
      <w:pPr>
        <w:spacing w:after="0"/>
        <w:ind w:left="0"/>
        <w:jc w:val="both"/>
      </w:pPr>
      <w:r>
        <w:rPr>
          <w:rFonts w:ascii="Times New Roman"/>
          <w:b w:val="false"/>
          <w:i w:val="false"/>
          <w:color w:val="000000"/>
          <w:sz w:val="28"/>
        </w:rPr>
        <w:t>
      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bookmarkEnd w:id="253"/>
    <w:bookmarkStart w:name="z3395" w:id="254"/>
    <w:p>
      <w:pPr>
        <w:spacing w:after="0"/>
        <w:ind w:left="0"/>
        <w:jc w:val="both"/>
      </w:pPr>
      <w:r>
        <w:rPr>
          <w:rFonts w:ascii="Times New Roman"/>
          <w:b w:val="false"/>
          <w:i w:val="false"/>
          <w:color w:val="000000"/>
          <w:sz w:val="28"/>
        </w:rPr>
        <w:t>
      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254"/>
    <w:bookmarkStart w:name="z3396" w:id="255"/>
    <w:p>
      <w:pPr>
        <w:spacing w:after="0"/>
        <w:ind w:left="0"/>
        <w:jc w:val="both"/>
      </w:pPr>
      <w:r>
        <w:rPr>
          <w:rFonts w:ascii="Times New Roman"/>
          <w:b w:val="false"/>
          <w:i w:val="false"/>
          <w:color w:val="000000"/>
          <w:sz w:val="28"/>
        </w:rPr>
        <w:t>
      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55"/>
    <w:bookmarkStart w:name="z3397" w:id="256"/>
    <w:p>
      <w:pPr>
        <w:spacing w:after="0"/>
        <w:ind w:left="0"/>
        <w:jc w:val="both"/>
      </w:pPr>
      <w:r>
        <w:rPr>
          <w:rFonts w:ascii="Times New Roman"/>
          <w:b w:val="false"/>
          <w:i w:val="false"/>
          <w:color w:val="000000"/>
          <w:sz w:val="28"/>
        </w:rPr>
        <w:t>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56"/>
    <w:bookmarkStart w:name="z3398" w:id="257"/>
    <w:p>
      <w:pPr>
        <w:spacing w:after="0"/>
        <w:ind w:left="0"/>
        <w:jc w:val="both"/>
      </w:pPr>
      <w:r>
        <w:rPr>
          <w:rFonts w:ascii="Times New Roman"/>
          <w:b w:val="false"/>
          <w:i w:val="false"/>
          <w:color w:val="000000"/>
          <w:sz w:val="28"/>
        </w:rPr>
        <w:t>
      10) заявление банка/лизинговой компании – заявление банка/лизинговой компании о присоединении к договору присоединения;</w:t>
      </w:r>
    </w:p>
    <w:bookmarkEnd w:id="257"/>
    <w:bookmarkStart w:name="z3399" w:id="258"/>
    <w:p>
      <w:pPr>
        <w:spacing w:after="0"/>
        <w:ind w:left="0"/>
        <w:jc w:val="both"/>
      </w:pPr>
      <w:r>
        <w:rPr>
          <w:rFonts w:ascii="Times New Roman"/>
          <w:b w:val="false"/>
          <w:i w:val="false"/>
          <w:color w:val="000000"/>
          <w:sz w:val="28"/>
        </w:rPr>
        <w:t>
      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58"/>
    <w:bookmarkStart w:name="z3400" w:id="259"/>
    <w:p>
      <w:pPr>
        <w:spacing w:after="0"/>
        <w:ind w:left="0"/>
        <w:jc w:val="both"/>
      </w:pPr>
      <w:r>
        <w:rPr>
          <w:rFonts w:ascii="Times New Roman"/>
          <w:b w:val="false"/>
          <w:i w:val="false"/>
          <w:color w:val="000000"/>
          <w:sz w:val="28"/>
        </w:rPr>
        <w:t>
      12) банк развития – акционерное общество "Банк Развития Казахстана" и (или) его аффилированная лизинговая компания;</w:t>
      </w:r>
    </w:p>
    <w:bookmarkEnd w:id="259"/>
    <w:bookmarkStart w:name="z3401" w:id="260"/>
    <w:p>
      <w:pPr>
        <w:spacing w:after="0"/>
        <w:ind w:left="0"/>
        <w:jc w:val="both"/>
      </w:pPr>
      <w:r>
        <w:rPr>
          <w:rFonts w:ascii="Times New Roman"/>
          <w:b w:val="false"/>
          <w:i w:val="false"/>
          <w:color w:val="000000"/>
          <w:sz w:val="28"/>
        </w:rPr>
        <w:t>
      13)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60"/>
    <w:bookmarkStart w:name="z3402" w:id="261"/>
    <w:p>
      <w:pPr>
        <w:spacing w:after="0"/>
        <w:ind w:left="0"/>
        <w:jc w:val="both"/>
      </w:pPr>
      <w:r>
        <w:rPr>
          <w:rFonts w:ascii="Times New Roman"/>
          <w:b w:val="false"/>
          <w:i w:val="false"/>
          <w:color w:val="000000"/>
          <w:sz w:val="28"/>
        </w:rPr>
        <w:t xml:space="preserve">
      14)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261"/>
    <w:bookmarkStart w:name="z3403" w:id="262"/>
    <w:p>
      <w:pPr>
        <w:spacing w:after="0"/>
        <w:ind w:left="0"/>
        <w:jc w:val="both"/>
      </w:pPr>
      <w:r>
        <w:rPr>
          <w:rFonts w:ascii="Times New Roman"/>
          <w:b w:val="false"/>
          <w:i w:val="false"/>
          <w:color w:val="000000"/>
          <w:sz w:val="28"/>
        </w:rPr>
        <w:t>
      15)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62"/>
    <w:bookmarkStart w:name="z3404" w:id="263"/>
    <w:p>
      <w:pPr>
        <w:spacing w:after="0"/>
        <w:ind w:left="0"/>
        <w:jc w:val="both"/>
      </w:pPr>
      <w:r>
        <w:rPr>
          <w:rFonts w:ascii="Times New Roman"/>
          <w:b w:val="false"/>
          <w:i w:val="false"/>
          <w:color w:val="000000"/>
          <w:sz w:val="28"/>
        </w:rPr>
        <w:t>
      16)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bookmarkEnd w:id="263"/>
    <w:bookmarkStart w:name="z3405" w:id="264"/>
    <w:p>
      <w:pPr>
        <w:spacing w:after="0"/>
        <w:ind w:left="0"/>
        <w:jc w:val="both"/>
      </w:pPr>
      <w:r>
        <w:rPr>
          <w:rFonts w:ascii="Times New Roman"/>
          <w:b w:val="false"/>
          <w:i w:val="false"/>
          <w:color w:val="000000"/>
          <w:sz w:val="28"/>
        </w:rPr>
        <w:t>
      17)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264"/>
    <w:bookmarkStart w:name="z3406" w:id="265"/>
    <w:p>
      <w:pPr>
        <w:spacing w:after="0"/>
        <w:ind w:left="0"/>
        <w:jc w:val="both"/>
      </w:pPr>
      <w:r>
        <w:rPr>
          <w:rFonts w:ascii="Times New Roman"/>
          <w:b w:val="false"/>
          <w:i w:val="false"/>
          <w:color w:val="000000"/>
          <w:sz w:val="28"/>
        </w:rPr>
        <w:t>
      18)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bookmarkEnd w:id="265"/>
    <w:bookmarkStart w:name="z3407" w:id="266"/>
    <w:p>
      <w:pPr>
        <w:spacing w:after="0"/>
        <w:ind w:left="0"/>
        <w:jc w:val="both"/>
      </w:pPr>
      <w:r>
        <w:rPr>
          <w:rFonts w:ascii="Times New Roman"/>
          <w:b w:val="false"/>
          <w:i w:val="false"/>
          <w:color w:val="000000"/>
          <w:sz w:val="28"/>
        </w:rPr>
        <w:t>
      19) заявление предпринимателя – заявление предпринимателя о присоединении к договору присоединения;</w:t>
      </w:r>
    </w:p>
    <w:bookmarkEnd w:id="266"/>
    <w:bookmarkStart w:name="z3408" w:id="267"/>
    <w:p>
      <w:pPr>
        <w:spacing w:after="0"/>
        <w:ind w:left="0"/>
        <w:jc w:val="both"/>
      </w:pPr>
      <w:r>
        <w:rPr>
          <w:rFonts w:ascii="Times New Roman"/>
          <w:b w:val="false"/>
          <w:i w:val="false"/>
          <w:color w:val="000000"/>
          <w:sz w:val="28"/>
        </w:rPr>
        <w:t xml:space="preserve">
      20)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w:t>
      </w:r>
    </w:p>
    <w:bookmarkEnd w:id="267"/>
    <w:bookmarkStart w:name="z3409" w:id="268"/>
    <w:p>
      <w:pPr>
        <w:spacing w:after="0"/>
        <w:ind w:left="0"/>
        <w:jc w:val="both"/>
      </w:pPr>
      <w:r>
        <w:rPr>
          <w:rFonts w:ascii="Times New Roman"/>
          <w:b w:val="false"/>
          <w:i w:val="false"/>
          <w:color w:val="000000"/>
          <w:sz w:val="28"/>
        </w:rPr>
        <w:t>
      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68"/>
    <w:bookmarkStart w:name="z3410" w:id="269"/>
    <w:p>
      <w:pPr>
        <w:spacing w:after="0"/>
        <w:ind w:left="0"/>
        <w:jc w:val="both"/>
      </w:pPr>
      <w:r>
        <w:rPr>
          <w:rFonts w:ascii="Times New Roman"/>
          <w:b w:val="false"/>
          <w:i w:val="false"/>
          <w:color w:val="000000"/>
          <w:sz w:val="28"/>
        </w:rPr>
        <w:t>
      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bookmarkEnd w:id="269"/>
    <w:bookmarkStart w:name="z3411" w:id="270"/>
    <w:p>
      <w:pPr>
        <w:spacing w:after="0"/>
        <w:ind w:left="0"/>
        <w:jc w:val="both"/>
      </w:pPr>
      <w:r>
        <w:rPr>
          <w:rFonts w:ascii="Times New Roman"/>
          <w:b w:val="false"/>
          <w:i w:val="false"/>
          <w:color w:val="000000"/>
          <w:sz w:val="28"/>
        </w:rPr>
        <w:t>
      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 и исключающие наличие кинотеатров, фуд-кортов;</w:t>
      </w:r>
    </w:p>
    <w:bookmarkEnd w:id="270"/>
    <w:bookmarkStart w:name="z3412" w:id="271"/>
    <w:p>
      <w:pPr>
        <w:spacing w:after="0"/>
        <w:ind w:left="0"/>
        <w:jc w:val="both"/>
      </w:pPr>
      <w:r>
        <w:rPr>
          <w:rFonts w:ascii="Times New Roman"/>
          <w:b w:val="false"/>
          <w:i w:val="false"/>
          <w:color w:val="000000"/>
          <w:sz w:val="28"/>
        </w:rPr>
        <w:t>
      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71"/>
    <w:bookmarkStart w:name="z3413" w:id="272"/>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272"/>
    <w:bookmarkStart w:name="z3414" w:id="273"/>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73"/>
    <w:bookmarkStart w:name="z3415" w:id="274"/>
    <w:p>
      <w:pPr>
        <w:spacing w:after="0"/>
        <w:ind w:left="0"/>
        <w:jc w:val="both"/>
      </w:pPr>
      <w:r>
        <w:rPr>
          <w:rFonts w:ascii="Times New Roman"/>
          <w:b w:val="false"/>
          <w:i w:val="false"/>
          <w:color w:val="000000"/>
          <w:sz w:val="28"/>
        </w:rPr>
        <w:t>
      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274"/>
    <w:bookmarkStart w:name="z3416" w:id="275"/>
    <w:p>
      <w:pPr>
        <w:spacing w:after="0"/>
        <w:ind w:left="0"/>
        <w:jc w:val="both"/>
      </w:pPr>
      <w:r>
        <w:rPr>
          <w:rFonts w:ascii="Times New Roman"/>
          <w:b w:val="false"/>
          <w:i w:val="false"/>
          <w:color w:val="000000"/>
          <w:sz w:val="28"/>
        </w:rPr>
        <w:t>
      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275"/>
    <w:bookmarkStart w:name="z3417" w:id="276"/>
    <w:p>
      <w:pPr>
        <w:spacing w:after="0"/>
        <w:ind w:left="0"/>
        <w:jc w:val="both"/>
      </w:pPr>
      <w:r>
        <w:rPr>
          <w:rFonts w:ascii="Times New Roman"/>
          <w:b w:val="false"/>
          <w:i w:val="false"/>
          <w:color w:val="000000"/>
          <w:sz w:val="28"/>
        </w:rPr>
        <w:t>
      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276"/>
    <w:bookmarkStart w:name="z3418" w:id="277"/>
    <w:p>
      <w:pPr>
        <w:spacing w:after="0"/>
        <w:ind w:left="0"/>
        <w:jc w:val="both"/>
      </w:pPr>
      <w:r>
        <w:rPr>
          <w:rFonts w:ascii="Times New Roman"/>
          <w:b w:val="false"/>
          <w:i w:val="false"/>
          <w:color w:val="000000"/>
          <w:sz w:val="28"/>
        </w:rPr>
        <w:t>
      30) лизинговая компания – участник лизинговой сделки, осуществляющий деятельность в рамках реализации настоящих Правил субсидирования;</w:t>
      </w:r>
    </w:p>
    <w:bookmarkEnd w:id="277"/>
    <w:bookmarkStart w:name="z3419" w:id="278"/>
    <w:p>
      <w:pPr>
        <w:spacing w:after="0"/>
        <w:ind w:left="0"/>
        <w:jc w:val="both"/>
      </w:pPr>
      <w:r>
        <w:rPr>
          <w:rFonts w:ascii="Times New Roman"/>
          <w:b w:val="false"/>
          <w:i w:val="false"/>
          <w:color w:val="000000"/>
          <w:sz w:val="28"/>
        </w:rPr>
        <w:t>
      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278"/>
    <w:bookmarkStart w:name="z3420" w:id="279"/>
    <w:p>
      <w:pPr>
        <w:spacing w:after="0"/>
        <w:ind w:left="0"/>
        <w:jc w:val="both"/>
      </w:pPr>
      <w:r>
        <w:rPr>
          <w:rFonts w:ascii="Times New Roman"/>
          <w:b w:val="false"/>
          <w:i w:val="false"/>
          <w:color w:val="000000"/>
          <w:sz w:val="28"/>
        </w:rPr>
        <w:t>
      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279"/>
    <w:bookmarkStart w:name="z3421" w:id="280"/>
    <w:p>
      <w:pPr>
        <w:spacing w:after="0"/>
        <w:ind w:left="0"/>
        <w:jc w:val="both"/>
      </w:pPr>
      <w:r>
        <w:rPr>
          <w:rFonts w:ascii="Times New Roman"/>
          <w:b w:val="false"/>
          <w:i w:val="false"/>
          <w:color w:val="000000"/>
          <w:sz w:val="28"/>
        </w:rPr>
        <w:t xml:space="preserve">
      33) государственно-частное партнерство – форма сотрудничества между государственным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280"/>
    <w:bookmarkStart w:name="z3422" w:id="281"/>
    <w:p>
      <w:pPr>
        <w:spacing w:after="0"/>
        <w:ind w:left="0"/>
        <w:jc w:val="both"/>
      </w:pPr>
      <w:r>
        <w:rPr>
          <w:rFonts w:ascii="Times New Roman"/>
          <w:b w:val="false"/>
          <w:i w:val="false"/>
          <w:color w:val="000000"/>
          <w:sz w:val="28"/>
        </w:rPr>
        <w:t>
      34) микрофинансовая организация (далее – МФО) – организация, осуществляющая микрофинансовую деятельность по предоставлению микрокредитов;</w:t>
      </w:r>
    </w:p>
    <w:bookmarkEnd w:id="281"/>
    <w:bookmarkStart w:name="z3423" w:id="282"/>
    <w:p>
      <w:pPr>
        <w:spacing w:after="0"/>
        <w:ind w:left="0"/>
        <w:jc w:val="both"/>
      </w:pPr>
      <w:r>
        <w:rPr>
          <w:rFonts w:ascii="Times New Roman"/>
          <w:b w:val="false"/>
          <w:i w:val="false"/>
          <w:color w:val="000000"/>
          <w:sz w:val="28"/>
        </w:rPr>
        <w:t xml:space="preserve">
      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282"/>
    <w:bookmarkStart w:name="z3424" w:id="283"/>
    <w:p>
      <w:pPr>
        <w:spacing w:after="0"/>
        <w:ind w:left="0"/>
        <w:jc w:val="both"/>
      </w:pPr>
      <w:r>
        <w:rPr>
          <w:rFonts w:ascii="Times New Roman"/>
          <w:b w:val="false"/>
          <w:i w:val="false"/>
          <w:color w:val="000000"/>
          <w:sz w:val="28"/>
        </w:rPr>
        <w:t>
      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283"/>
    <w:bookmarkStart w:name="z3425" w:id="284"/>
    <w:p>
      <w:pPr>
        <w:spacing w:after="0"/>
        <w:ind w:left="0"/>
        <w:jc w:val="both"/>
      </w:pPr>
      <w:r>
        <w:rPr>
          <w:rFonts w:ascii="Times New Roman"/>
          <w:b w:val="false"/>
          <w:i w:val="false"/>
          <w:color w:val="000000"/>
          <w:sz w:val="28"/>
        </w:rPr>
        <w:t>
      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84"/>
    <w:bookmarkStart w:name="z3426" w:id="285"/>
    <w:p>
      <w:pPr>
        <w:spacing w:after="0"/>
        <w:ind w:left="0"/>
        <w:jc w:val="both"/>
      </w:pPr>
      <w:r>
        <w:rPr>
          <w:rFonts w:ascii="Times New Roman"/>
          <w:b w:val="false"/>
          <w:i w:val="false"/>
          <w:color w:val="000000"/>
          <w:sz w:val="28"/>
        </w:rPr>
        <w:t>
      38) секьюритизация – финансирование под уступку денежного требования путем выпуска облигаций, обеспеченных выделенными активами;</w:t>
      </w:r>
    </w:p>
    <w:bookmarkEnd w:id="285"/>
    <w:bookmarkStart w:name="z3427" w:id="286"/>
    <w:p>
      <w:pPr>
        <w:spacing w:after="0"/>
        <w:ind w:left="0"/>
        <w:jc w:val="both"/>
      </w:pPr>
      <w:r>
        <w:rPr>
          <w:rFonts w:ascii="Times New Roman"/>
          <w:b w:val="false"/>
          <w:i w:val="false"/>
          <w:color w:val="000000"/>
          <w:sz w:val="28"/>
        </w:rPr>
        <w:t>
      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bookmarkEnd w:id="286"/>
    <w:bookmarkStart w:name="z3428" w:id="287"/>
    <w:p>
      <w:pPr>
        <w:spacing w:after="0"/>
        <w:ind w:left="0"/>
        <w:jc w:val="both"/>
      </w:pPr>
      <w:r>
        <w:rPr>
          <w:rFonts w:ascii="Times New Roman"/>
          <w:b w:val="false"/>
          <w:i w:val="false"/>
          <w:color w:val="000000"/>
          <w:sz w:val="28"/>
        </w:rPr>
        <w:t>
      40) кредитор синдиката (банк-кредитор) – банк второго уровня;</w:t>
      </w:r>
    </w:p>
    <w:bookmarkEnd w:id="287"/>
    <w:bookmarkStart w:name="z3429" w:id="288"/>
    <w:p>
      <w:pPr>
        <w:spacing w:after="0"/>
        <w:ind w:left="0"/>
        <w:jc w:val="both"/>
      </w:pPr>
      <w:r>
        <w:rPr>
          <w:rFonts w:ascii="Times New Roman"/>
          <w:b w:val="false"/>
          <w:i w:val="false"/>
          <w:color w:val="000000"/>
          <w:sz w:val="28"/>
        </w:rPr>
        <w:t>
      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288"/>
    <w:bookmarkStart w:name="z3430" w:id="289"/>
    <w:p>
      <w:pPr>
        <w:spacing w:after="0"/>
        <w:ind w:left="0"/>
        <w:jc w:val="both"/>
      </w:pPr>
      <w:r>
        <w:rPr>
          <w:rFonts w:ascii="Times New Roman"/>
          <w:b w:val="false"/>
          <w:i w:val="false"/>
          <w:color w:val="000000"/>
          <w:sz w:val="28"/>
        </w:rPr>
        <w:t>
      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289"/>
    <w:bookmarkStart w:name="z3431" w:id="290"/>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290"/>
    <w:bookmarkStart w:name="z3432" w:id="291"/>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291"/>
    <w:bookmarkStart w:name="z3433" w:id="292"/>
    <w:p>
      <w:pPr>
        <w:spacing w:after="0"/>
        <w:ind w:left="0"/>
        <w:jc w:val="both"/>
      </w:pPr>
      <w:r>
        <w:rPr>
          <w:rFonts w:ascii="Times New Roman"/>
          <w:b w:val="false"/>
          <w:i w:val="false"/>
          <w:color w:val="000000"/>
          <w:sz w:val="28"/>
        </w:rPr>
        <w:t>
      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292"/>
    <w:bookmarkStart w:name="z3434" w:id="293"/>
    <w:p>
      <w:pPr>
        <w:spacing w:after="0"/>
        <w:ind w:left="0"/>
        <w:jc w:val="both"/>
      </w:pPr>
      <w:r>
        <w:rPr>
          <w:rFonts w:ascii="Times New Roman"/>
          <w:b w:val="false"/>
          <w:i w:val="false"/>
          <w:color w:val="000000"/>
          <w:sz w:val="28"/>
        </w:rPr>
        <w:t>
      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293"/>
    <w:bookmarkStart w:name="z3435" w:id="294"/>
    <w:p>
      <w:pPr>
        <w:spacing w:after="0"/>
        <w:ind w:left="0"/>
        <w:jc w:val="both"/>
      </w:pPr>
      <w:r>
        <w:rPr>
          <w:rFonts w:ascii="Times New Roman"/>
          <w:b w:val="false"/>
          <w:i w:val="false"/>
          <w:color w:val="000000"/>
          <w:sz w:val="28"/>
        </w:rPr>
        <w:t>
      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294"/>
    <w:bookmarkStart w:name="z3436" w:id="295"/>
    <w:p>
      <w:pPr>
        <w:spacing w:after="0"/>
        <w:ind w:left="0"/>
        <w:jc w:val="both"/>
      </w:pPr>
      <w:r>
        <w:rPr>
          <w:rFonts w:ascii="Times New Roman"/>
          <w:b w:val="false"/>
          <w:i w:val="false"/>
          <w:color w:val="000000"/>
          <w:sz w:val="28"/>
        </w:rPr>
        <w:t>
      46) уполномоченный орган – уполномоченный орган по предпринимательству;</w:t>
      </w:r>
    </w:p>
    <w:bookmarkEnd w:id="295"/>
    <w:bookmarkStart w:name="z3437" w:id="296"/>
    <w:p>
      <w:pPr>
        <w:spacing w:after="0"/>
        <w:ind w:left="0"/>
        <w:jc w:val="both"/>
      </w:pPr>
      <w:r>
        <w:rPr>
          <w:rFonts w:ascii="Times New Roman"/>
          <w:b w:val="false"/>
          <w:i w:val="false"/>
          <w:color w:val="000000"/>
          <w:sz w:val="28"/>
        </w:rPr>
        <w:t xml:space="preserve">
      47)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статьи 12-1, пунктом 2 статьи 41 Закона Республики Казахстан "О товариществах с ограниченной и дополнительной ответственностью";</w:t>
      </w:r>
    </w:p>
    <w:bookmarkEnd w:id="296"/>
    <w:bookmarkStart w:name="z3438" w:id="297"/>
    <w:p>
      <w:pPr>
        <w:spacing w:after="0"/>
        <w:ind w:left="0"/>
        <w:jc w:val="both"/>
      </w:pPr>
      <w:r>
        <w:rPr>
          <w:rFonts w:ascii="Times New Roman"/>
          <w:b w:val="false"/>
          <w:i w:val="false"/>
          <w:color w:val="000000"/>
          <w:sz w:val="28"/>
        </w:rPr>
        <w:t>
      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297"/>
    <w:bookmarkStart w:name="z3439" w:id="298"/>
    <w:p>
      <w:pPr>
        <w:spacing w:after="0"/>
        <w:ind w:left="0"/>
        <w:jc w:val="both"/>
      </w:pPr>
      <w:r>
        <w:rPr>
          <w:rFonts w:ascii="Times New Roman"/>
          <w:b w:val="false"/>
          <w:i w:val="false"/>
          <w:color w:val="000000"/>
          <w:sz w:val="28"/>
        </w:rPr>
        <w:t>
      49)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298"/>
    <w:bookmarkStart w:name="z3440" w:id="299"/>
    <w:p>
      <w:pPr>
        <w:spacing w:after="0"/>
        <w:ind w:left="0"/>
        <w:jc w:val="both"/>
      </w:pPr>
      <w:r>
        <w:rPr>
          <w:rFonts w:ascii="Times New Roman"/>
          <w:b w:val="false"/>
          <w:i w:val="false"/>
          <w:color w:val="000000"/>
          <w:sz w:val="28"/>
        </w:rPr>
        <w:t>
      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bookmarkEnd w:id="299"/>
    <w:bookmarkStart w:name="z3441" w:id="300"/>
    <w:p>
      <w:pPr>
        <w:spacing w:after="0"/>
        <w:ind w:left="0"/>
        <w:jc w:val="both"/>
      </w:pPr>
      <w:r>
        <w:rPr>
          <w:rFonts w:ascii="Times New Roman"/>
          <w:b w:val="false"/>
          <w:i w:val="false"/>
          <w:color w:val="000000"/>
          <w:sz w:val="28"/>
        </w:rPr>
        <w:t>
      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00"/>
    <w:bookmarkStart w:name="z3442" w:id="301"/>
    <w:p>
      <w:pPr>
        <w:spacing w:after="0"/>
        <w:ind w:left="0"/>
        <w:jc w:val="both"/>
      </w:pPr>
      <w:r>
        <w:rPr>
          <w:rFonts w:ascii="Times New Roman"/>
          <w:b w:val="false"/>
          <w:i w:val="false"/>
          <w:color w:val="000000"/>
          <w:sz w:val="28"/>
        </w:rPr>
        <w:t>
      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301"/>
    <w:bookmarkStart w:name="z3443" w:id="302"/>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302"/>
    <w:bookmarkStart w:name="z3444" w:id="303"/>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303"/>
    <w:bookmarkStart w:name="z3445" w:id="304"/>
    <w:p>
      <w:pPr>
        <w:spacing w:after="0"/>
        <w:ind w:left="0"/>
        <w:jc w:val="both"/>
      </w:pPr>
      <w:r>
        <w:rPr>
          <w:rFonts w:ascii="Times New Roman"/>
          <w:b w:val="false"/>
          <w:i w:val="false"/>
          <w:color w:val="000000"/>
          <w:sz w:val="28"/>
        </w:rPr>
        <w:t xml:space="preserve">
      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304"/>
    <w:bookmarkStart w:name="z3446" w:id="305"/>
    <w:p>
      <w:pPr>
        <w:spacing w:after="0"/>
        <w:ind w:left="0"/>
        <w:jc w:val="both"/>
      </w:pPr>
      <w:r>
        <w:rPr>
          <w:rFonts w:ascii="Times New Roman"/>
          <w:b w:val="false"/>
          <w:i w:val="false"/>
          <w:color w:val="000000"/>
          <w:sz w:val="28"/>
        </w:rPr>
        <w:t xml:space="preserve">
      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305"/>
    <w:bookmarkStart w:name="z3447" w:id="306"/>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данных программ поддержки предпринимательства.</w:t>
      </w:r>
    </w:p>
    <w:bookmarkEnd w:id="306"/>
    <w:bookmarkStart w:name="z3448" w:id="307"/>
    <w:p>
      <w:pPr>
        <w:spacing w:after="0"/>
        <w:ind w:left="0"/>
        <w:jc w:val="both"/>
      </w:pPr>
      <w:r>
        <w:rPr>
          <w:rFonts w:ascii="Times New Roman"/>
          <w:b w:val="false"/>
          <w:i w:val="false"/>
          <w:color w:val="000000"/>
          <w:sz w:val="28"/>
        </w:rPr>
        <w:t xml:space="preserve">
      Допускается использование средств из республиканского и/или местного бюджетов и/или Национального фонда Республики Казахстан, выделенных на субсидирование и не использованных в рамках ранее действовавших программ поддержки предпринимательства. </w:t>
      </w:r>
    </w:p>
    <w:bookmarkEnd w:id="307"/>
    <w:bookmarkStart w:name="z3449" w:id="308"/>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08"/>
    <w:bookmarkStart w:name="z3450" w:id="309"/>
    <w:p>
      <w:pPr>
        <w:spacing w:after="0"/>
        <w:ind w:left="0"/>
        <w:jc w:val="both"/>
      </w:pPr>
      <w:r>
        <w:rPr>
          <w:rFonts w:ascii="Times New Roman"/>
          <w:b w:val="false"/>
          <w:i w:val="false"/>
          <w:color w:val="000000"/>
          <w:sz w:val="28"/>
        </w:rPr>
        <w:t>
      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bookmarkEnd w:id="309"/>
    <w:bookmarkStart w:name="z3451" w:id="310"/>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310"/>
    <w:bookmarkStart w:name="z3452" w:id="311"/>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311"/>
    <w:bookmarkStart w:name="z3453" w:id="312"/>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312"/>
    <w:bookmarkStart w:name="z3454" w:id="313"/>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313"/>
    <w:bookmarkStart w:name="z3455" w:id="314"/>
    <w:p>
      <w:pPr>
        <w:spacing w:after="0"/>
        <w:ind w:left="0"/>
        <w:jc w:val="both"/>
      </w:pPr>
      <w:r>
        <w:rPr>
          <w:rFonts w:ascii="Times New Roman"/>
          <w:b w:val="false"/>
          <w:i w:val="false"/>
          <w:color w:val="000000"/>
          <w:sz w:val="28"/>
        </w:rPr>
        <w:t>
      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bookmarkEnd w:id="314"/>
    <w:bookmarkStart w:name="z3456" w:id="315"/>
    <w:p>
      <w:pPr>
        <w:spacing w:after="0"/>
        <w:ind w:left="0"/>
        <w:jc w:val="both"/>
      </w:pPr>
      <w:r>
        <w:rPr>
          <w:rFonts w:ascii="Times New Roman"/>
          <w:b w:val="false"/>
          <w:i w:val="false"/>
          <w:color w:val="000000"/>
          <w:sz w:val="28"/>
        </w:rPr>
        <w:t>
      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315"/>
    <w:bookmarkStart w:name="z3457" w:id="316"/>
    <w:p>
      <w:pPr>
        <w:spacing w:after="0"/>
        <w:ind w:left="0"/>
        <w:jc w:val="both"/>
      </w:pPr>
      <w:r>
        <w:rPr>
          <w:rFonts w:ascii="Times New Roman"/>
          <w:b w:val="false"/>
          <w:i w:val="false"/>
          <w:color w:val="000000"/>
          <w:sz w:val="28"/>
        </w:rPr>
        <w:t>
      1) поддержка малого и среднего предпринимательства;</w:t>
      </w:r>
    </w:p>
    <w:bookmarkEnd w:id="316"/>
    <w:bookmarkStart w:name="z3458" w:id="317"/>
    <w:p>
      <w:pPr>
        <w:spacing w:after="0"/>
        <w:ind w:left="0"/>
        <w:jc w:val="both"/>
      </w:pPr>
      <w:r>
        <w:rPr>
          <w:rFonts w:ascii="Times New Roman"/>
          <w:b w:val="false"/>
          <w:i w:val="false"/>
          <w:color w:val="000000"/>
          <w:sz w:val="28"/>
        </w:rPr>
        <w:t>
      2) поддержка малого, среднего и крупного предпринимательства в обрабатывающей промышленности и услугах;</w:t>
      </w:r>
    </w:p>
    <w:bookmarkEnd w:id="317"/>
    <w:bookmarkStart w:name="z3459" w:id="318"/>
    <w:p>
      <w:pPr>
        <w:spacing w:after="0"/>
        <w:ind w:left="0"/>
        <w:jc w:val="both"/>
      </w:pPr>
      <w:r>
        <w:rPr>
          <w:rFonts w:ascii="Times New Roman"/>
          <w:b w:val="false"/>
          <w:i w:val="false"/>
          <w:color w:val="000000"/>
          <w:sz w:val="28"/>
        </w:rPr>
        <w:t>
      3) поддержка предпринимательства в моно- и малых городах, сельских населенных пунктах;</w:t>
      </w:r>
    </w:p>
    <w:bookmarkEnd w:id="318"/>
    <w:bookmarkStart w:name="z3460" w:id="319"/>
    <w:p>
      <w:pPr>
        <w:spacing w:after="0"/>
        <w:ind w:left="0"/>
        <w:jc w:val="both"/>
      </w:pPr>
      <w:r>
        <w:rPr>
          <w:rFonts w:ascii="Times New Roman"/>
          <w:b w:val="false"/>
          <w:i w:val="false"/>
          <w:color w:val="000000"/>
          <w:sz w:val="28"/>
        </w:rPr>
        <w:t>
      4) субсидирование субъектов социального предпринимательства;</w:t>
      </w:r>
    </w:p>
    <w:bookmarkEnd w:id="319"/>
    <w:bookmarkStart w:name="z3461" w:id="320"/>
    <w:p>
      <w:pPr>
        <w:spacing w:after="0"/>
        <w:ind w:left="0"/>
        <w:jc w:val="both"/>
      </w:pPr>
      <w:r>
        <w:rPr>
          <w:rFonts w:ascii="Times New Roman"/>
          <w:b w:val="false"/>
          <w:i w:val="false"/>
          <w:color w:val="000000"/>
          <w:sz w:val="28"/>
        </w:rPr>
        <w:t>
      5) региональное финансирование субъектов малого и среднего предпринимательства.</w:t>
      </w:r>
    </w:p>
    <w:bookmarkEnd w:id="320"/>
    <w:bookmarkStart w:name="z3462" w:id="321"/>
    <w:p>
      <w:pPr>
        <w:spacing w:after="0"/>
        <w:ind w:left="0"/>
        <w:jc w:val="both"/>
      </w:pPr>
      <w:r>
        <w:rPr>
          <w:rFonts w:ascii="Times New Roman"/>
          <w:b w:val="false"/>
          <w:i w:val="false"/>
          <w:color w:val="000000"/>
          <w:sz w:val="28"/>
        </w:rPr>
        <w:t>
      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bookmarkEnd w:id="321"/>
    <w:bookmarkStart w:name="z3463" w:id="322"/>
    <w:p>
      <w:pPr>
        <w:spacing w:after="0"/>
        <w:ind w:left="0"/>
        <w:jc w:val="both"/>
      </w:pPr>
      <w:r>
        <w:rPr>
          <w:rFonts w:ascii="Times New Roman"/>
          <w:b w:val="false"/>
          <w:i w:val="false"/>
          <w:color w:val="000000"/>
          <w:sz w:val="28"/>
        </w:rPr>
        <w:t>
      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322"/>
    <w:bookmarkStart w:name="z3464" w:id="323"/>
    <w:p>
      <w:pPr>
        <w:spacing w:after="0"/>
        <w:ind w:left="0"/>
        <w:jc w:val="both"/>
      </w:pPr>
      <w:r>
        <w:rPr>
          <w:rFonts w:ascii="Times New Roman"/>
          <w:b w:val="false"/>
          <w:i w:val="false"/>
          <w:color w:val="000000"/>
          <w:sz w:val="28"/>
        </w:rPr>
        <w:t>
      11. Субсидированию не подлежат кредиты/лизинговые сделки в рамках настоящих Правил субсидирования:</w:t>
      </w:r>
    </w:p>
    <w:bookmarkEnd w:id="323"/>
    <w:bookmarkStart w:name="z3465" w:id="324"/>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324"/>
    <w:bookmarkStart w:name="z3466" w:id="325"/>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325"/>
    <w:bookmarkStart w:name="z3467" w:id="326"/>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326"/>
    <w:bookmarkStart w:name="z3468" w:id="327"/>
    <w:p>
      <w:pPr>
        <w:spacing w:after="0"/>
        <w:ind w:left="0"/>
        <w:jc w:val="both"/>
      </w:pPr>
      <w:r>
        <w:rPr>
          <w:rFonts w:ascii="Times New Roman"/>
          <w:b w:val="false"/>
          <w:i w:val="false"/>
          <w:color w:val="000000"/>
          <w:sz w:val="28"/>
        </w:rPr>
        <w:t>
      4) в виде овердрафта;</w:t>
      </w:r>
    </w:p>
    <w:bookmarkEnd w:id="327"/>
    <w:bookmarkStart w:name="z3469" w:id="328"/>
    <w:p>
      <w:pPr>
        <w:spacing w:after="0"/>
        <w:ind w:left="0"/>
        <w:jc w:val="both"/>
      </w:pPr>
      <w:r>
        <w:rPr>
          <w:rFonts w:ascii="Times New Roman"/>
          <w:b w:val="false"/>
          <w:i w:val="false"/>
          <w:color w:val="000000"/>
          <w:sz w:val="28"/>
        </w:rPr>
        <w:t>
      5) по возвратному, вторичному или сублизингу;</w:t>
      </w:r>
    </w:p>
    <w:bookmarkEnd w:id="328"/>
    <w:bookmarkStart w:name="z3470" w:id="329"/>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329"/>
    <w:bookmarkStart w:name="z3471" w:id="330"/>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330"/>
    <w:bookmarkStart w:name="z3472" w:id="331"/>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331"/>
    <w:bookmarkStart w:name="z3473" w:id="332"/>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332"/>
    <w:bookmarkStart w:name="z3474" w:id="333"/>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333"/>
    <w:bookmarkStart w:name="z3475" w:id="334"/>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334"/>
    <w:bookmarkStart w:name="z3476" w:id="335"/>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335"/>
    <w:bookmarkStart w:name="z3477" w:id="336"/>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336"/>
    <w:bookmarkStart w:name="z3478" w:id="337"/>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сборов;</w:t>
      </w:r>
    </w:p>
    <w:bookmarkEnd w:id="337"/>
    <w:bookmarkStart w:name="z3479" w:id="338"/>
    <w:p>
      <w:pPr>
        <w:spacing w:after="0"/>
        <w:ind w:left="0"/>
        <w:jc w:val="both"/>
      </w:pPr>
      <w:r>
        <w:rPr>
          <w:rFonts w:ascii="Times New Roman"/>
          <w:b w:val="false"/>
          <w:i w:val="false"/>
          <w:color w:val="000000"/>
          <w:sz w:val="28"/>
        </w:rPr>
        <w:t>
      12) проекты с экономической нецелесообразностью.</w:t>
      </w:r>
    </w:p>
    <w:bookmarkEnd w:id="338"/>
    <w:bookmarkStart w:name="z3480" w:id="339"/>
    <w:p>
      <w:pPr>
        <w:spacing w:after="0"/>
        <w:ind w:left="0"/>
        <w:jc w:val="both"/>
      </w:pPr>
      <w:r>
        <w:rPr>
          <w:rFonts w:ascii="Times New Roman"/>
          <w:b w:val="false"/>
          <w:i w:val="false"/>
          <w:color w:val="000000"/>
          <w:sz w:val="28"/>
        </w:rPr>
        <w:t>
      12. Участниками в рамках реализации настоящих Правил субсидирования не являются:</w:t>
      </w:r>
    </w:p>
    <w:bookmarkEnd w:id="339"/>
    <w:bookmarkStart w:name="z3481" w:id="340"/>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340"/>
    <w:bookmarkStart w:name="z3482" w:id="341"/>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341"/>
    <w:bookmarkStart w:name="z3483" w:id="342"/>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342"/>
    <w:bookmarkStart w:name="z3484" w:id="343"/>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343"/>
    <w:bookmarkStart w:name="z3485" w:id="344"/>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44"/>
    <w:bookmarkStart w:name="z3486" w:id="345"/>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345"/>
    <w:bookmarkStart w:name="z3487" w:id="346"/>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346"/>
    <w:bookmarkStart w:name="z3488" w:id="347"/>
    <w:p>
      <w:pPr>
        <w:spacing w:after="0"/>
        <w:ind w:left="0"/>
        <w:jc w:val="both"/>
      </w:pPr>
      <w:r>
        <w:rPr>
          <w:rFonts w:ascii="Times New Roman"/>
          <w:b w:val="false"/>
          <w:i w:val="false"/>
          <w:color w:val="000000"/>
          <w:sz w:val="28"/>
        </w:rPr>
        <w:t>
      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bookmarkEnd w:id="347"/>
    <w:bookmarkStart w:name="z3489" w:id="348"/>
    <w:p>
      <w:pPr>
        <w:spacing w:after="0"/>
        <w:ind w:left="0"/>
        <w:jc w:val="both"/>
      </w:pPr>
      <w:r>
        <w:rPr>
          <w:rFonts w:ascii="Times New Roman"/>
          <w:b w:val="false"/>
          <w:i w:val="false"/>
          <w:color w:val="000000"/>
          <w:sz w:val="28"/>
        </w:rPr>
        <w:t>
      14. Минимальные требования к участникам-лизинговым компаниям, в частности:</w:t>
      </w:r>
    </w:p>
    <w:bookmarkEnd w:id="348"/>
    <w:bookmarkStart w:name="z3490" w:id="349"/>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349"/>
    <w:bookmarkStart w:name="z3491" w:id="350"/>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350"/>
    <w:bookmarkStart w:name="z3492" w:id="351"/>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351"/>
    <w:bookmarkStart w:name="z3493" w:id="352"/>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352"/>
    <w:bookmarkStart w:name="z3494" w:id="353"/>
    <w:p>
      <w:pPr>
        <w:spacing w:after="0"/>
        <w:ind w:left="0"/>
        <w:jc w:val="both"/>
      </w:pPr>
      <w:r>
        <w:rPr>
          <w:rFonts w:ascii="Times New Roman"/>
          <w:b w:val="false"/>
          <w:i w:val="false"/>
          <w:color w:val="000000"/>
          <w:sz w:val="28"/>
        </w:rPr>
        <w:t xml:space="preserve">
      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w:t>
      </w:r>
    </w:p>
    <w:bookmarkEnd w:id="353"/>
    <w:bookmarkStart w:name="z3495" w:id="354"/>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354"/>
    <w:bookmarkStart w:name="z3496" w:id="355"/>
    <w:p>
      <w:pPr>
        <w:spacing w:after="0"/>
        <w:ind w:left="0"/>
        <w:jc w:val="both"/>
      </w:pPr>
      <w:r>
        <w:rPr>
          <w:rFonts w:ascii="Times New Roman"/>
          <w:b w:val="false"/>
          <w:i w:val="false"/>
          <w:color w:val="000000"/>
          <w:sz w:val="28"/>
        </w:rPr>
        <w:t xml:space="preserve">
      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w:t>
      </w:r>
    </w:p>
    <w:bookmarkEnd w:id="355"/>
    <w:bookmarkStart w:name="z3497" w:id="356"/>
    <w:p>
      <w:pPr>
        <w:spacing w:after="0"/>
        <w:ind w:left="0"/>
        <w:jc w:val="both"/>
      </w:pPr>
      <w:r>
        <w:rPr>
          <w:rFonts w:ascii="Times New Roman"/>
          <w:b w:val="false"/>
          <w:i w:val="false"/>
          <w:color w:val="000000"/>
          <w:sz w:val="28"/>
        </w:rPr>
        <w:t>
      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356"/>
    <w:bookmarkStart w:name="z3498" w:id="357"/>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357"/>
    <w:bookmarkStart w:name="z3499" w:id="358"/>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358"/>
    <w:bookmarkStart w:name="z3500" w:id="35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359"/>
    <w:bookmarkStart w:name="z3501" w:id="360"/>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360"/>
    <w:bookmarkStart w:name="z3502" w:id="361"/>
    <w:p>
      <w:pPr>
        <w:spacing w:after="0"/>
        <w:ind w:left="0"/>
        <w:jc w:val="both"/>
      </w:pPr>
      <w:r>
        <w:rPr>
          <w:rFonts w:ascii="Times New Roman"/>
          <w:b w:val="false"/>
          <w:i w:val="false"/>
          <w:color w:val="000000"/>
          <w:sz w:val="28"/>
        </w:rPr>
        <w:t>
      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361"/>
    <w:bookmarkStart w:name="z3503" w:id="362"/>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362"/>
    <w:bookmarkStart w:name="z3504" w:id="363"/>
    <w:p>
      <w:pPr>
        <w:spacing w:after="0"/>
        <w:ind w:left="0"/>
        <w:jc w:val="both"/>
      </w:pPr>
      <w:r>
        <w:rPr>
          <w:rFonts w:ascii="Times New Roman"/>
          <w:b w:val="false"/>
          <w:i w:val="false"/>
          <w:color w:val="000000"/>
          <w:sz w:val="28"/>
        </w:rPr>
        <w:t>
      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363"/>
    <w:bookmarkStart w:name="z3505" w:id="364"/>
    <w:p>
      <w:pPr>
        <w:spacing w:after="0"/>
        <w:ind w:left="0"/>
        <w:jc w:val="both"/>
      </w:pPr>
      <w:r>
        <w:rPr>
          <w:rFonts w:ascii="Times New Roman"/>
          <w:b w:val="false"/>
          <w:i w:val="false"/>
          <w:color w:val="000000"/>
          <w:sz w:val="28"/>
        </w:rPr>
        <w:t>
      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364"/>
    <w:bookmarkStart w:name="z3506" w:id="365"/>
    <w:p>
      <w:pPr>
        <w:spacing w:after="0"/>
        <w:ind w:left="0"/>
        <w:jc w:val="both"/>
      </w:pPr>
      <w:r>
        <w:rPr>
          <w:rFonts w:ascii="Times New Roman"/>
          <w:b w:val="false"/>
          <w:i w:val="false"/>
          <w:color w:val="000000"/>
          <w:sz w:val="28"/>
        </w:rPr>
        <w:t xml:space="preserve">
      1)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65"/>
    <w:bookmarkStart w:name="z3507" w:id="366"/>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366"/>
    <w:bookmarkStart w:name="z3508" w:id="367"/>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367"/>
    <w:bookmarkStart w:name="z3509" w:id="368"/>
    <w:p>
      <w:pPr>
        <w:spacing w:after="0"/>
        <w:ind w:left="0"/>
        <w:jc w:val="both"/>
      </w:pPr>
      <w:r>
        <w:rPr>
          <w:rFonts w:ascii="Times New Roman"/>
          <w:b w:val="false"/>
          <w:i w:val="false"/>
          <w:color w:val="000000"/>
          <w:sz w:val="28"/>
        </w:rPr>
        <w:t>
      20. Субсидированию также подлежат:</w:t>
      </w:r>
    </w:p>
    <w:bookmarkEnd w:id="368"/>
    <w:bookmarkStart w:name="z3510" w:id="369"/>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369"/>
    <w:bookmarkStart w:name="z3511" w:id="370"/>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bookmarkEnd w:id="370"/>
    <w:bookmarkStart w:name="z3512" w:id="371"/>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bookmarkEnd w:id="371"/>
    <w:bookmarkStart w:name="z3513" w:id="372"/>
    <w:p>
      <w:pPr>
        <w:spacing w:after="0"/>
        <w:ind w:left="0"/>
        <w:jc w:val="both"/>
      </w:pPr>
      <w:r>
        <w:rPr>
          <w:rFonts w:ascii="Times New Roman"/>
          <w:b w:val="false"/>
          <w:i w:val="false"/>
          <w:color w:val="000000"/>
          <w:sz w:val="28"/>
        </w:rPr>
        <w:t xml:space="preserve">
      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372"/>
    <w:bookmarkStart w:name="z3514" w:id="373"/>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373"/>
    <w:bookmarkStart w:name="z3515" w:id="374"/>
    <w:p>
      <w:pPr>
        <w:spacing w:after="0"/>
        <w:ind w:left="0"/>
        <w:jc w:val="both"/>
      </w:pPr>
      <w:r>
        <w:rPr>
          <w:rFonts w:ascii="Times New Roman"/>
          <w:b w:val="false"/>
          <w:i w:val="false"/>
          <w:color w:val="000000"/>
          <w:sz w:val="28"/>
        </w:rPr>
        <w:t>
      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374"/>
    <w:bookmarkStart w:name="z3516" w:id="375"/>
    <w:p>
      <w:pPr>
        <w:spacing w:after="0"/>
        <w:ind w:left="0"/>
        <w:jc w:val="both"/>
      </w:pPr>
      <w:r>
        <w:rPr>
          <w:rFonts w:ascii="Times New Roman"/>
          <w:b w:val="false"/>
          <w:i w:val="false"/>
          <w:color w:val="000000"/>
          <w:sz w:val="28"/>
        </w:rPr>
        <w:t>
      21. Допускается субсидирование по проектам:</w:t>
      </w:r>
    </w:p>
    <w:bookmarkEnd w:id="375"/>
    <w:bookmarkStart w:name="z3517" w:id="376"/>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376"/>
    <w:bookmarkStart w:name="z3518" w:id="377"/>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377"/>
    <w:bookmarkStart w:name="z3519" w:id="378"/>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видами экономической деятельности:</w:t>
      </w:r>
    </w:p>
    <w:bookmarkEnd w:id="378"/>
    <w:bookmarkStart w:name="z3520" w:id="379"/>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379"/>
    <w:bookmarkStart w:name="z3521" w:id="380"/>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380"/>
    <w:bookmarkStart w:name="z3522" w:id="381"/>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381"/>
    <w:bookmarkStart w:name="z3523" w:id="382"/>
    <w:p>
      <w:pPr>
        <w:spacing w:after="0"/>
        <w:ind w:left="0"/>
        <w:jc w:val="both"/>
      </w:pPr>
      <w:r>
        <w:rPr>
          <w:rFonts w:ascii="Times New Roman"/>
          <w:b w:val="false"/>
          <w:i w:val="false"/>
          <w:color w:val="000000"/>
          <w:sz w:val="28"/>
        </w:rPr>
        <w:t>
      приобретение торгового оборудования;</w:t>
      </w:r>
    </w:p>
    <w:bookmarkEnd w:id="382"/>
    <w:bookmarkStart w:name="z3524" w:id="383"/>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383"/>
    <w:bookmarkStart w:name="z3525" w:id="384"/>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384"/>
    <w:bookmarkStart w:name="z3526" w:id="385"/>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385"/>
    <w:bookmarkStart w:name="z3527" w:id="386"/>
    <w:p>
      <w:pPr>
        <w:spacing w:after="0"/>
        <w:ind w:left="0"/>
        <w:jc w:val="both"/>
      </w:pPr>
      <w:r>
        <w:rPr>
          <w:rFonts w:ascii="Times New Roman"/>
          <w:b w:val="false"/>
          <w:i w:val="false"/>
          <w:color w:val="000000"/>
          <w:sz w:val="28"/>
        </w:rPr>
        <w:t xml:space="preserve">
      обеспечение дополнительного размещения для реализации, к требованию предусмотренного подпунктом 2) пункта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bookmarkEnd w:id="386"/>
    <w:bookmarkStart w:name="z3528" w:id="387"/>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387"/>
    <w:bookmarkStart w:name="z3529" w:id="388"/>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388"/>
    <w:bookmarkStart w:name="z3530" w:id="389"/>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389"/>
    <w:bookmarkStart w:name="z3531" w:id="390"/>
    <w:p>
      <w:pPr>
        <w:spacing w:after="0"/>
        <w:ind w:left="0"/>
        <w:jc w:val="both"/>
      </w:pPr>
      <w:r>
        <w:rPr>
          <w:rFonts w:ascii="Times New Roman"/>
          <w:b w:val="false"/>
          <w:i w:val="false"/>
          <w:color w:val="000000"/>
          <w:sz w:val="28"/>
        </w:rPr>
        <w:t>
      22.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превышает 3 (три) миллиарда тенге для одного предпринимателя, в том числе для реализации "зеленых" проектов,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bookmarkEnd w:id="390"/>
    <w:bookmarkStart w:name="z3532" w:id="391"/>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391"/>
    <w:bookmarkStart w:name="z3533" w:id="392"/>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392"/>
    <w:bookmarkStart w:name="z3534" w:id="393"/>
    <w:p>
      <w:pPr>
        <w:spacing w:after="0"/>
        <w:ind w:left="0"/>
        <w:jc w:val="both"/>
      </w:pPr>
      <w:r>
        <w:rPr>
          <w:rFonts w:ascii="Times New Roman"/>
          <w:b w:val="false"/>
          <w:i w:val="false"/>
          <w:color w:val="000000"/>
          <w:sz w:val="28"/>
        </w:rPr>
        <w:t>
      проект реализуется в рамках одного подкласса ОКЭД.</w:t>
      </w:r>
    </w:p>
    <w:bookmarkEnd w:id="393"/>
    <w:bookmarkStart w:name="z3535" w:id="39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394"/>
    <w:bookmarkStart w:name="z3536" w:id="395"/>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395"/>
    <w:bookmarkStart w:name="z3537" w:id="396"/>
    <w:p>
      <w:pPr>
        <w:spacing w:after="0"/>
        <w:ind w:left="0"/>
        <w:jc w:val="both"/>
      </w:pPr>
      <w:r>
        <w:rPr>
          <w:rFonts w:ascii="Times New Roman"/>
          <w:b w:val="false"/>
          <w:i w:val="false"/>
          <w:color w:val="000000"/>
          <w:sz w:val="28"/>
        </w:rPr>
        <w:t>
      23. Срок субсидирования по кредитам/договорам финансового лизинга направленным на инвестиции составляет в:</w:t>
      </w:r>
    </w:p>
    <w:bookmarkEnd w:id="396"/>
    <w:bookmarkStart w:name="z3538" w:id="397"/>
    <w:p>
      <w:pPr>
        <w:spacing w:after="0"/>
        <w:ind w:left="0"/>
        <w:jc w:val="both"/>
      </w:pPr>
      <w:r>
        <w:rPr>
          <w:rFonts w:ascii="Times New Roman"/>
          <w:b w:val="false"/>
          <w:i w:val="false"/>
          <w:color w:val="000000"/>
          <w:sz w:val="28"/>
        </w:rPr>
        <w:t xml:space="preserve">
      обрабатывающей промышленности, в том числе кредитам, выдаваемым на реализацию "зеленых"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5 (пять) лет без права пролонгации срока субсидирования;</w:t>
      </w:r>
    </w:p>
    <w:bookmarkEnd w:id="397"/>
    <w:bookmarkStart w:name="z3539" w:id="398"/>
    <w:p>
      <w:pPr>
        <w:spacing w:after="0"/>
        <w:ind w:left="0"/>
        <w:jc w:val="both"/>
      </w:pPr>
      <w:r>
        <w:rPr>
          <w:rFonts w:ascii="Times New Roman"/>
          <w:b w:val="false"/>
          <w:i w:val="false"/>
          <w:color w:val="000000"/>
          <w:sz w:val="28"/>
        </w:rPr>
        <w:t xml:space="preserve">
      деятельности по предоставлению услуг и прочим видам деятельности, в том числе кредитам, выдаваемым на реализацию "зеленых"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3 (три) года без права пролонгации срока субсидирования.</w:t>
      </w:r>
    </w:p>
    <w:bookmarkEnd w:id="398"/>
    <w:bookmarkStart w:name="z3540" w:id="399"/>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399"/>
    <w:bookmarkStart w:name="z3541" w:id="400"/>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400"/>
    <w:bookmarkStart w:name="z3542" w:id="401"/>
    <w:p>
      <w:pPr>
        <w:spacing w:after="0"/>
        <w:ind w:left="0"/>
        <w:jc w:val="both"/>
      </w:pPr>
      <w:r>
        <w:rPr>
          <w:rFonts w:ascii="Times New Roman"/>
          <w:b w:val="false"/>
          <w:i w:val="false"/>
          <w:color w:val="000000"/>
          <w:sz w:val="28"/>
        </w:rPr>
        <w:t>
      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01"/>
    <w:bookmarkStart w:name="z3543" w:id="402"/>
    <w:p>
      <w:pPr>
        <w:spacing w:after="0"/>
        <w:ind w:left="0"/>
        <w:jc w:val="both"/>
      </w:pPr>
      <w:r>
        <w:rPr>
          <w:rFonts w:ascii="Times New Roman"/>
          <w:b w:val="false"/>
          <w:i w:val="false"/>
          <w:color w:val="000000"/>
          <w:sz w:val="28"/>
        </w:rPr>
        <w:t>
      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402"/>
    <w:bookmarkStart w:name="z3544" w:id="403"/>
    <w:p>
      <w:pPr>
        <w:spacing w:after="0"/>
        <w:ind w:left="0"/>
        <w:jc w:val="both"/>
      </w:pPr>
      <w:r>
        <w:rPr>
          <w:rFonts w:ascii="Times New Roman"/>
          <w:b w:val="false"/>
          <w:i w:val="false"/>
          <w:color w:val="000000"/>
          <w:sz w:val="28"/>
        </w:rPr>
        <w:t>
      26.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403"/>
    <w:bookmarkStart w:name="z3545" w:id="404"/>
    <w:p>
      <w:pPr>
        <w:spacing w:after="0"/>
        <w:ind w:left="0"/>
        <w:jc w:val="both"/>
      </w:pPr>
      <w:r>
        <w:rPr>
          <w:rFonts w:ascii="Times New Roman"/>
          <w:b w:val="false"/>
          <w:i w:val="false"/>
          <w:color w:val="000000"/>
          <w:sz w:val="28"/>
        </w:rPr>
        <w:t xml:space="preserve">
      27. Субсидирование в сфере обрабатывающей промышленности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04"/>
    <w:bookmarkStart w:name="z3546" w:id="405"/>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05"/>
    <w:bookmarkStart w:name="z3547" w:id="406"/>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06"/>
    <w:bookmarkStart w:name="z3548" w:id="407"/>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07"/>
    <w:bookmarkStart w:name="z3549" w:id="408"/>
    <w:p>
      <w:pPr>
        <w:spacing w:after="0"/>
        <w:ind w:left="0"/>
        <w:jc w:val="both"/>
      </w:pPr>
      <w:r>
        <w:rPr>
          <w:rFonts w:ascii="Times New Roman"/>
          <w:b w:val="false"/>
          <w:i w:val="false"/>
          <w:color w:val="000000"/>
          <w:sz w:val="28"/>
        </w:rPr>
        <w:t xml:space="preserve">
      Субсидирование в сфере оказания услуг и прочим видам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08"/>
    <w:bookmarkStart w:name="z3550" w:id="409"/>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09"/>
    <w:bookmarkStart w:name="z3551" w:id="410"/>
    <w:p>
      <w:pPr>
        <w:spacing w:after="0"/>
        <w:ind w:left="0"/>
        <w:jc w:val="both"/>
      </w:pPr>
      <w:r>
        <w:rPr>
          <w:rFonts w:ascii="Times New Roman"/>
          <w:b w:val="false"/>
          <w:i w:val="false"/>
          <w:color w:val="000000"/>
          <w:sz w:val="28"/>
        </w:rPr>
        <w:t>
      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10"/>
    <w:bookmarkStart w:name="z3552" w:id="411"/>
    <w:p>
      <w:pPr>
        <w:spacing w:after="0"/>
        <w:ind w:left="0"/>
        <w:jc w:val="both"/>
      </w:pPr>
      <w:r>
        <w:rPr>
          <w:rFonts w:ascii="Times New Roman"/>
          <w:b w:val="false"/>
          <w:i w:val="false"/>
          <w:color w:val="000000"/>
          <w:sz w:val="28"/>
        </w:rPr>
        <w:t>
      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411"/>
    <w:bookmarkStart w:name="z3553" w:id="412"/>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12"/>
    <w:bookmarkStart w:name="z3554" w:id="41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13"/>
    <w:bookmarkStart w:name="z3555" w:id="414"/>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14"/>
    <w:bookmarkStart w:name="z3556" w:id="415"/>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15"/>
    <w:bookmarkStart w:name="z3557" w:id="416"/>
    <w:p>
      <w:pPr>
        <w:spacing w:after="0"/>
        <w:ind w:left="0"/>
        <w:jc w:val="both"/>
      </w:pPr>
      <w:r>
        <w:rPr>
          <w:rFonts w:ascii="Times New Roman"/>
          <w:b w:val="false"/>
          <w:i w:val="false"/>
          <w:color w:val="000000"/>
          <w:sz w:val="28"/>
        </w:rPr>
        <w:t>
      5) платежей по расчетно-кассовому обслуживанию.</w:t>
      </w:r>
    </w:p>
    <w:bookmarkEnd w:id="416"/>
    <w:bookmarkStart w:name="z3558" w:id="417"/>
    <w:p>
      <w:pPr>
        <w:spacing w:after="0"/>
        <w:ind w:left="0"/>
        <w:jc w:val="both"/>
      </w:pPr>
      <w:r>
        <w:rPr>
          <w:rFonts w:ascii="Times New Roman"/>
          <w:b w:val="false"/>
          <w:i w:val="false"/>
          <w:color w:val="000000"/>
          <w:sz w:val="28"/>
        </w:rPr>
        <w:t>
      30.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17"/>
    <w:bookmarkStart w:name="z3559" w:id="41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18"/>
    <w:bookmarkStart w:name="z3560" w:id="419"/>
    <w:p>
      <w:pPr>
        <w:spacing w:after="0"/>
        <w:ind w:left="0"/>
        <w:jc w:val="both"/>
      </w:pPr>
      <w:r>
        <w:rPr>
          <w:rFonts w:ascii="Times New Roman"/>
          <w:b w:val="false"/>
          <w:i w:val="false"/>
          <w:color w:val="000000"/>
          <w:sz w:val="28"/>
        </w:rPr>
        <w:t xml:space="preserve">
      31.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субсидирования, банк/лизинговая компания уплачивают финансовому агентству штраф в размере 50 (пятьдесят) месячных расчетных показателей (далее – МРП).</w:t>
      </w:r>
    </w:p>
    <w:bookmarkEnd w:id="419"/>
    <w:bookmarkStart w:name="z3561" w:id="420"/>
    <w:p>
      <w:pPr>
        <w:spacing w:after="0"/>
        <w:ind w:left="0"/>
        <w:jc w:val="both"/>
      </w:pPr>
      <w:r>
        <w:rPr>
          <w:rFonts w:ascii="Times New Roman"/>
          <w:b w:val="false"/>
          <w:i w:val="false"/>
          <w:color w:val="000000"/>
          <w:sz w:val="28"/>
        </w:rPr>
        <w:t>
      32. Субсидированию подлежат следующие формы и виды лизинга: внутренний лизинг, банковский лизинг, полный лизинг и чистый лизинг.</w:t>
      </w:r>
    </w:p>
    <w:bookmarkEnd w:id="420"/>
    <w:bookmarkStart w:name="z3562" w:id="421"/>
    <w:p>
      <w:pPr>
        <w:spacing w:after="0"/>
        <w:ind w:left="0"/>
        <w:jc w:val="both"/>
      </w:pPr>
      <w:r>
        <w:rPr>
          <w:rFonts w:ascii="Times New Roman"/>
          <w:b w:val="false"/>
          <w:i w:val="false"/>
          <w:color w:val="000000"/>
          <w:sz w:val="28"/>
        </w:rPr>
        <w:t>
      33.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21"/>
    <w:bookmarkStart w:name="z3563" w:id="422"/>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422"/>
    <w:bookmarkStart w:name="z3564" w:id="423"/>
    <w:p>
      <w:pPr>
        <w:spacing w:after="0"/>
        <w:ind w:left="0"/>
        <w:jc w:val="both"/>
      </w:pPr>
      <w:r>
        <w:rPr>
          <w:rFonts w:ascii="Times New Roman"/>
          <w:b w:val="false"/>
          <w:i w:val="false"/>
          <w:color w:val="000000"/>
          <w:sz w:val="28"/>
        </w:rPr>
        <w:t xml:space="preserve">
      34.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субсидирования.</w:t>
      </w:r>
    </w:p>
    <w:bookmarkEnd w:id="423"/>
    <w:bookmarkStart w:name="z3565" w:id="424"/>
    <w:p>
      <w:pPr>
        <w:spacing w:after="0"/>
        <w:ind w:left="0"/>
        <w:jc w:val="both"/>
      </w:pPr>
      <w:r>
        <w:rPr>
          <w:rFonts w:ascii="Times New Roman"/>
          <w:b w:val="false"/>
          <w:i w:val="false"/>
          <w:color w:val="000000"/>
          <w:sz w:val="28"/>
        </w:rPr>
        <w:t xml:space="preserve">
      Кредит/лизинговая сделка предпринимателя выдаются в национальной валюте. </w:t>
      </w:r>
    </w:p>
    <w:bookmarkEnd w:id="424"/>
    <w:bookmarkStart w:name="z3566" w:id="425"/>
    <w:p>
      <w:pPr>
        <w:spacing w:after="0"/>
        <w:ind w:left="0"/>
        <w:jc w:val="both"/>
      </w:pPr>
      <w:r>
        <w:rPr>
          <w:rFonts w:ascii="Times New Roman"/>
          <w:b w:val="false"/>
          <w:i w:val="false"/>
          <w:color w:val="000000"/>
          <w:sz w:val="28"/>
        </w:rPr>
        <w:t>
      35.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25"/>
    <w:bookmarkStart w:name="z3567" w:id="426"/>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bookmarkEnd w:id="426"/>
    <w:bookmarkStart w:name="z3568" w:id="427"/>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427"/>
    <w:bookmarkStart w:name="z3569" w:id="428"/>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28"/>
    <w:bookmarkStart w:name="z3570" w:id="429"/>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29"/>
    <w:bookmarkStart w:name="z3571" w:id="430"/>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30"/>
    <w:bookmarkStart w:name="z3572" w:id="431"/>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истечение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условия настоящего пункта, выплата субсидий прекращается.</w:t>
      </w:r>
    </w:p>
    <w:bookmarkEnd w:id="431"/>
    <w:bookmarkStart w:name="z3573" w:id="432"/>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bookmarkEnd w:id="432"/>
    <w:bookmarkStart w:name="z3574" w:id="433"/>
    <w:p>
      <w:pPr>
        <w:spacing w:after="0"/>
        <w:ind w:left="0"/>
        <w:jc w:val="both"/>
      </w:pPr>
      <w:r>
        <w:rPr>
          <w:rFonts w:ascii="Times New Roman"/>
          <w:b w:val="false"/>
          <w:i w:val="false"/>
          <w:color w:val="000000"/>
          <w:sz w:val="28"/>
        </w:rPr>
        <w:t>
      36.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33"/>
    <w:bookmarkStart w:name="z3575" w:id="434"/>
    <w:p>
      <w:pPr>
        <w:spacing w:after="0"/>
        <w:ind w:left="0"/>
        <w:jc w:val="both"/>
      </w:pPr>
      <w:r>
        <w:rPr>
          <w:rFonts w:ascii="Times New Roman"/>
          <w:b w:val="false"/>
          <w:i w:val="false"/>
          <w:color w:val="000000"/>
          <w:sz w:val="28"/>
        </w:rPr>
        <w:t>
      37. Субсидированию также подлежат:</w:t>
      </w:r>
    </w:p>
    <w:bookmarkEnd w:id="434"/>
    <w:bookmarkStart w:name="z3576" w:id="435"/>
    <w:p>
      <w:pPr>
        <w:spacing w:after="0"/>
        <w:ind w:left="0"/>
        <w:jc w:val="both"/>
      </w:pPr>
      <w:r>
        <w:rPr>
          <w:rFonts w:ascii="Times New Roman"/>
          <w:b w:val="false"/>
          <w:i w:val="false"/>
          <w:color w:val="000000"/>
          <w:sz w:val="28"/>
        </w:rPr>
        <w:t xml:space="preserve">
      1) новые кредиты/договора финансового лизинга, также кредиты/договора финансового лизинга, выданные банками/лизинговыми компаниями после вступления в силу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435"/>
    <w:bookmarkStart w:name="z3577" w:id="436"/>
    <w:p>
      <w:pPr>
        <w:spacing w:after="0"/>
        <w:ind w:left="0"/>
        <w:jc w:val="both"/>
      </w:pPr>
      <w:r>
        <w:rPr>
          <w:rFonts w:ascii="Times New Roman"/>
          <w:b w:val="false"/>
          <w:i w:val="false"/>
          <w:color w:val="000000"/>
          <w:sz w:val="28"/>
        </w:rPr>
        <w:t xml:space="preserve">
      2) кредиты, 100 % которых направлено на пополнение оборотных средств в сфере переработки в агропромышленном комплексе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436"/>
    <w:bookmarkStart w:name="z3578" w:id="437"/>
    <w:p>
      <w:pPr>
        <w:spacing w:after="0"/>
        <w:ind w:left="0"/>
        <w:jc w:val="both"/>
      </w:pPr>
      <w:r>
        <w:rPr>
          <w:rFonts w:ascii="Times New Roman"/>
          <w:b w:val="false"/>
          <w:i w:val="false"/>
          <w:color w:val="000000"/>
          <w:sz w:val="28"/>
        </w:rPr>
        <w:t>
      3) кредиты, выданные на пополнение оборотных средств в сфере обрабатывающей промышленности, производство энергетики, услуг и горнодобывающей промышленности в размере не более 50 % в рамках одного проекта предпринимателя;</w:t>
      </w:r>
    </w:p>
    <w:bookmarkEnd w:id="437"/>
    <w:bookmarkStart w:name="z3579" w:id="438"/>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438"/>
    <w:bookmarkStart w:name="z3580" w:id="439"/>
    <w:p>
      <w:pPr>
        <w:spacing w:after="0"/>
        <w:ind w:left="0"/>
        <w:jc w:val="both"/>
      </w:pPr>
      <w:r>
        <w:rPr>
          <w:rFonts w:ascii="Times New Roman"/>
          <w:b w:val="false"/>
          <w:i w:val="false"/>
          <w:color w:val="000000"/>
          <w:sz w:val="28"/>
        </w:rPr>
        <w:t>
      5) кредиты не более 5 (пять) миллиардов тенге на пополнение оборотных средств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w:t>
      </w:r>
    </w:p>
    <w:bookmarkEnd w:id="439"/>
    <w:bookmarkStart w:name="z3581" w:id="440"/>
    <w:p>
      <w:pPr>
        <w:spacing w:after="0"/>
        <w:ind w:left="0"/>
        <w:jc w:val="both"/>
      </w:pPr>
      <w:r>
        <w:rPr>
          <w:rFonts w:ascii="Times New Roman"/>
          <w:b w:val="false"/>
          <w:i w:val="false"/>
          <w:color w:val="000000"/>
          <w:sz w:val="28"/>
        </w:rPr>
        <w:t>
      38.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может превышать 15 (пятнадцать) миллиардов тенге для одного предпринимателя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может превышать 15 (пятнадцать) миллиардов тенге.</w:t>
      </w:r>
    </w:p>
    <w:bookmarkEnd w:id="440"/>
    <w:bookmarkStart w:name="z3582" w:id="441"/>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41"/>
    <w:bookmarkStart w:name="z3583" w:id="442"/>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442"/>
    <w:bookmarkStart w:name="z3584" w:id="443"/>
    <w:p>
      <w:pPr>
        <w:spacing w:after="0"/>
        <w:ind w:left="0"/>
        <w:jc w:val="both"/>
      </w:pPr>
      <w:r>
        <w:rPr>
          <w:rFonts w:ascii="Times New Roman"/>
          <w:b w:val="false"/>
          <w:i w:val="false"/>
          <w:color w:val="000000"/>
          <w:sz w:val="28"/>
        </w:rPr>
        <w:t>
      проект реализуется в рамках одного подкласса ОКЭД.</w:t>
      </w:r>
    </w:p>
    <w:bookmarkEnd w:id="443"/>
    <w:bookmarkStart w:name="z3585" w:id="44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44"/>
    <w:bookmarkStart w:name="z3586" w:id="445"/>
    <w:p>
      <w:pPr>
        <w:spacing w:after="0"/>
        <w:ind w:left="0"/>
        <w:jc w:val="both"/>
      </w:pPr>
      <w:r>
        <w:rPr>
          <w:rFonts w:ascii="Times New Roman"/>
          <w:b w:val="false"/>
          <w:i w:val="false"/>
          <w:color w:val="000000"/>
          <w:sz w:val="28"/>
        </w:rPr>
        <w:t>
      39.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445"/>
    <w:bookmarkStart w:name="z3587" w:id="446"/>
    <w:p>
      <w:pPr>
        <w:spacing w:after="0"/>
        <w:ind w:left="0"/>
        <w:jc w:val="both"/>
      </w:pPr>
      <w:r>
        <w:rPr>
          <w:rFonts w:ascii="Times New Roman"/>
          <w:b w:val="false"/>
          <w:i w:val="false"/>
          <w:color w:val="000000"/>
          <w:sz w:val="28"/>
        </w:rPr>
        <w:t>
      Предпринимателем до получения указанного заключения в банк/лизинговую компанию представляются следующие документы:</w:t>
      </w:r>
    </w:p>
    <w:bookmarkEnd w:id="446"/>
    <w:bookmarkStart w:name="z3588" w:id="447"/>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447"/>
    <w:bookmarkStart w:name="z3589" w:id="448"/>
    <w:p>
      <w:pPr>
        <w:spacing w:after="0"/>
        <w:ind w:left="0"/>
        <w:jc w:val="both"/>
      </w:pPr>
      <w:r>
        <w:rPr>
          <w:rFonts w:ascii="Times New Roman"/>
          <w:b w:val="false"/>
          <w:i w:val="false"/>
          <w:color w:val="000000"/>
          <w:sz w:val="28"/>
        </w:rPr>
        <w:t>
      2) утвержденный заявителем бизнес-план проекта;</w:t>
      </w:r>
    </w:p>
    <w:bookmarkEnd w:id="448"/>
    <w:bookmarkStart w:name="z3590" w:id="449"/>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449"/>
    <w:bookmarkStart w:name="z3591" w:id="450"/>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450"/>
    <w:bookmarkStart w:name="z3592" w:id="451"/>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51"/>
    <w:bookmarkStart w:name="z3593" w:id="452"/>
    <w:p>
      <w:pPr>
        <w:spacing w:after="0"/>
        <w:ind w:left="0"/>
        <w:jc w:val="both"/>
      </w:pPr>
      <w:r>
        <w:rPr>
          <w:rFonts w:ascii="Times New Roman"/>
          <w:b w:val="false"/>
          <w:i w:val="false"/>
          <w:color w:val="000000"/>
          <w:sz w:val="28"/>
        </w:rPr>
        <w:t>
      40.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bookmarkEnd w:id="452"/>
    <w:bookmarkStart w:name="z3594" w:id="453"/>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453"/>
    <w:bookmarkStart w:name="z3595" w:id="454"/>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454"/>
    <w:bookmarkStart w:name="z3596" w:id="455"/>
    <w:p>
      <w:pPr>
        <w:spacing w:after="0"/>
        <w:ind w:left="0"/>
        <w:jc w:val="both"/>
      </w:pPr>
      <w:r>
        <w:rPr>
          <w:rFonts w:ascii="Times New Roman"/>
          <w:b w:val="false"/>
          <w:i w:val="false"/>
          <w:color w:val="000000"/>
          <w:sz w:val="28"/>
        </w:rPr>
        <w:t>
      41.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финансового агентства и согласовывается с уполномоченным органом по предпринимательству (далее – Методика).</w:t>
      </w:r>
    </w:p>
    <w:bookmarkEnd w:id="455"/>
    <w:bookmarkStart w:name="z3597" w:id="456"/>
    <w:p>
      <w:pPr>
        <w:spacing w:after="0"/>
        <w:ind w:left="0"/>
        <w:jc w:val="both"/>
      </w:pPr>
      <w:r>
        <w:rPr>
          <w:rFonts w:ascii="Times New Roman"/>
          <w:b w:val="false"/>
          <w:i w:val="false"/>
          <w:color w:val="000000"/>
          <w:sz w:val="28"/>
        </w:rPr>
        <w:t>
      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w:t>
      </w:r>
    </w:p>
    <w:bookmarkEnd w:id="456"/>
    <w:bookmarkStart w:name="z3598" w:id="457"/>
    <w:p>
      <w:pPr>
        <w:spacing w:after="0"/>
        <w:ind w:left="0"/>
        <w:jc w:val="both"/>
      </w:pPr>
      <w:r>
        <w:rPr>
          <w:rFonts w:ascii="Times New Roman"/>
          <w:b w:val="false"/>
          <w:i w:val="false"/>
          <w:color w:val="000000"/>
          <w:sz w:val="28"/>
        </w:rPr>
        <w:t>
      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может превышать 15 (пятнадцать) миллиардов тенге для одного предпринимателя.</w:t>
      </w:r>
    </w:p>
    <w:bookmarkEnd w:id="457"/>
    <w:bookmarkStart w:name="z3599" w:id="458"/>
    <w:p>
      <w:pPr>
        <w:spacing w:after="0"/>
        <w:ind w:left="0"/>
        <w:jc w:val="both"/>
      </w:pPr>
      <w:r>
        <w:rPr>
          <w:rFonts w:ascii="Times New Roman"/>
          <w:b w:val="false"/>
          <w:i w:val="false"/>
          <w:color w:val="000000"/>
          <w:sz w:val="28"/>
        </w:rPr>
        <w:t>
      42. Срок субсидирования по кредитам/договорам финансового лизинга направленным на инвестиции составляет в:</w:t>
      </w:r>
    </w:p>
    <w:bookmarkEnd w:id="458"/>
    <w:bookmarkStart w:name="z3600" w:id="459"/>
    <w:p>
      <w:pPr>
        <w:spacing w:after="0"/>
        <w:ind w:left="0"/>
        <w:jc w:val="both"/>
      </w:pPr>
      <w:r>
        <w:rPr>
          <w:rFonts w:ascii="Times New Roman"/>
          <w:b w:val="false"/>
          <w:i w:val="false"/>
          <w:color w:val="000000"/>
          <w:sz w:val="28"/>
        </w:rPr>
        <w:t xml:space="preserve">
      обрабатывающей промышленности, производство энергетики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5 (пять) лет без права пролонгации срока субсидирования;</w:t>
      </w:r>
    </w:p>
    <w:bookmarkEnd w:id="459"/>
    <w:bookmarkStart w:name="z3601" w:id="460"/>
    <w:p>
      <w:pPr>
        <w:spacing w:after="0"/>
        <w:ind w:left="0"/>
        <w:jc w:val="both"/>
      </w:pPr>
      <w:r>
        <w:rPr>
          <w:rFonts w:ascii="Times New Roman"/>
          <w:b w:val="false"/>
          <w:i w:val="false"/>
          <w:color w:val="000000"/>
          <w:sz w:val="28"/>
        </w:rPr>
        <w:t xml:space="preserve">
      деятельности по предоставлению услуг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3 (три) года без права пролонгации срока субсидирования.</w:t>
      </w:r>
    </w:p>
    <w:bookmarkEnd w:id="460"/>
    <w:bookmarkStart w:name="z3602" w:id="461"/>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461"/>
    <w:bookmarkStart w:name="z3603" w:id="462"/>
    <w:p>
      <w:pPr>
        <w:spacing w:after="0"/>
        <w:ind w:left="0"/>
        <w:jc w:val="both"/>
      </w:pPr>
      <w:r>
        <w:rPr>
          <w:rFonts w:ascii="Times New Roman"/>
          <w:b w:val="false"/>
          <w:i w:val="false"/>
          <w:color w:val="000000"/>
          <w:sz w:val="28"/>
        </w:rPr>
        <w:t xml:space="preserve">
      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составляет не более 7 (семь) лет. </w:t>
      </w:r>
    </w:p>
    <w:bookmarkEnd w:id="462"/>
    <w:bookmarkStart w:name="z3604" w:id="463"/>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463"/>
    <w:bookmarkStart w:name="z3605" w:id="464"/>
    <w:p>
      <w:pPr>
        <w:spacing w:after="0"/>
        <w:ind w:left="0"/>
        <w:jc w:val="both"/>
      </w:pPr>
      <w:r>
        <w:rPr>
          <w:rFonts w:ascii="Times New Roman"/>
          <w:b w:val="false"/>
          <w:i w:val="false"/>
          <w:color w:val="000000"/>
          <w:sz w:val="28"/>
        </w:rPr>
        <w:t>
      43.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64"/>
    <w:bookmarkStart w:name="z3606" w:id="465"/>
    <w:p>
      <w:pPr>
        <w:spacing w:after="0"/>
        <w:ind w:left="0"/>
        <w:jc w:val="both"/>
      </w:pPr>
      <w:r>
        <w:rPr>
          <w:rFonts w:ascii="Times New Roman"/>
          <w:b w:val="false"/>
          <w:i w:val="false"/>
          <w:color w:val="000000"/>
          <w:sz w:val="28"/>
        </w:rPr>
        <w:t xml:space="preserve">
      44. При кредитовании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w:t>
      </w:r>
    </w:p>
    <w:bookmarkEnd w:id="465"/>
    <w:bookmarkStart w:name="z3607" w:id="466"/>
    <w:p>
      <w:pPr>
        <w:spacing w:after="0"/>
        <w:ind w:left="0"/>
        <w:jc w:val="both"/>
      </w:pPr>
      <w:r>
        <w:rPr>
          <w:rFonts w:ascii="Times New Roman"/>
          <w:b w:val="false"/>
          <w:i w:val="false"/>
          <w:color w:val="000000"/>
          <w:sz w:val="28"/>
        </w:rPr>
        <w:t xml:space="preserve">
      45. Субсидирование в сфере обрабатывающей промышленности, производство энергетики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66"/>
    <w:bookmarkStart w:name="z3608" w:id="467"/>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67"/>
    <w:bookmarkStart w:name="z3609" w:id="468"/>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68"/>
    <w:bookmarkStart w:name="z3610" w:id="469"/>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69"/>
    <w:bookmarkStart w:name="z3611" w:id="470"/>
    <w:p>
      <w:pPr>
        <w:spacing w:after="0"/>
        <w:ind w:left="0"/>
        <w:jc w:val="both"/>
      </w:pPr>
      <w:r>
        <w:rPr>
          <w:rFonts w:ascii="Times New Roman"/>
          <w:b w:val="false"/>
          <w:i w:val="false"/>
          <w:color w:val="000000"/>
          <w:sz w:val="28"/>
        </w:rPr>
        <w:t xml:space="preserve">
      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При этом 6-й и 7-й год - 10 % оплачивает предприниматель, а разница субсидируется государством.</w:t>
      </w:r>
    </w:p>
    <w:bookmarkEnd w:id="470"/>
    <w:bookmarkStart w:name="z3612" w:id="471"/>
    <w:p>
      <w:pPr>
        <w:spacing w:after="0"/>
        <w:ind w:left="0"/>
        <w:jc w:val="both"/>
      </w:pPr>
      <w:r>
        <w:rPr>
          <w:rFonts w:ascii="Times New Roman"/>
          <w:b w:val="false"/>
          <w:i w:val="false"/>
          <w:color w:val="000000"/>
          <w:sz w:val="28"/>
        </w:rPr>
        <w:t xml:space="preserve">
      Субсидирование в сфере услуг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71"/>
    <w:bookmarkStart w:name="z3613" w:id="472"/>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72"/>
    <w:bookmarkStart w:name="z3614" w:id="473"/>
    <w:p>
      <w:pPr>
        <w:spacing w:after="0"/>
        <w:ind w:left="0"/>
        <w:jc w:val="both"/>
      </w:pPr>
      <w:r>
        <w:rPr>
          <w:rFonts w:ascii="Times New Roman"/>
          <w:b w:val="false"/>
          <w:i w:val="false"/>
          <w:color w:val="000000"/>
          <w:sz w:val="28"/>
        </w:rPr>
        <w:t>
      46.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73"/>
    <w:bookmarkStart w:name="z3615" w:id="474"/>
    <w:p>
      <w:pPr>
        <w:spacing w:after="0"/>
        <w:ind w:left="0"/>
        <w:jc w:val="both"/>
      </w:pPr>
      <w:r>
        <w:rPr>
          <w:rFonts w:ascii="Times New Roman"/>
          <w:b w:val="false"/>
          <w:i w:val="false"/>
          <w:color w:val="000000"/>
          <w:sz w:val="28"/>
        </w:rPr>
        <w:t>
      47.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bookmarkEnd w:id="474"/>
    <w:bookmarkStart w:name="z3616" w:id="475"/>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75"/>
    <w:bookmarkStart w:name="z3617" w:id="476"/>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76"/>
    <w:bookmarkStart w:name="z3618" w:id="477"/>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77"/>
    <w:bookmarkStart w:name="z3619" w:id="478"/>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78"/>
    <w:bookmarkStart w:name="z3620" w:id="479"/>
    <w:p>
      <w:pPr>
        <w:spacing w:after="0"/>
        <w:ind w:left="0"/>
        <w:jc w:val="both"/>
      </w:pPr>
      <w:r>
        <w:rPr>
          <w:rFonts w:ascii="Times New Roman"/>
          <w:b w:val="false"/>
          <w:i w:val="false"/>
          <w:color w:val="000000"/>
          <w:sz w:val="28"/>
        </w:rPr>
        <w:t>
      5) платежей по расчетно-кассовому обслуживанию;</w:t>
      </w:r>
    </w:p>
    <w:bookmarkEnd w:id="479"/>
    <w:bookmarkStart w:name="z3621" w:id="480"/>
    <w:p>
      <w:pPr>
        <w:spacing w:after="0"/>
        <w:ind w:left="0"/>
        <w:jc w:val="both"/>
      </w:pPr>
      <w:r>
        <w:rPr>
          <w:rFonts w:ascii="Times New Roman"/>
          <w:b w:val="false"/>
          <w:i w:val="false"/>
          <w:color w:val="000000"/>
          <w:sz w:val="28"/>
        </w:rPr>
        <w:t>
      6) услуг банка-агента (по синдицированному кредиту).</w:t>
      </w:r>
    </w:p>
    <w:bookmarkEnd w:id="480"/>
    <w:bookmarkStart w:name="z3622" w:id="481"/>
    <w:p>
      <w:pPr>
        <w:spacing w:after="0"/>
        <w:ind w:left="0"/>
        <w:jc w:val="both"/>
      </w:pPr>
      <w:r>
        <w:rPr>
          <w:rFonts w:ascii="Times New Roman"/>
          <w:b w:val="false"/>
          <w:i w:val="false"/>
          <w:color w:val="000000"/>
          <w:sz w:val="28"/>
        </w:rPr>
        <w:t>
      48.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81"/>
    <w:bookmarkStart w:name="z3623" w:id="48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82"/>
    <w:bookmarkStart w:name="z3624" w:id="483"/>
    <w:p>
      <w:pPr>
        <w:spacing w:after="0"/>
        <w:ind w:left="0"/>
        <w:jc w:val="both"/>
      </w:pPr>
      <w:r>
        <w:rPr>
          <w:rFonts w:ascii="Times New Roman"/>
          <w:b w:val="false"/>
          <w:i w:val="false"/>
          <w:color w:val="000000"/>
          <w:sz w:val="28"/>
        </w:rPr>
        <w:t xml:space="preserve">
      49.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субсидирования, банк/лизинговая компания уплачивают финансовому агентству штраф в размере 50 (пятьдесят) МРП.</w:t>
      </w:r>
    </w:p>
    <w:bookmarkEnd w:id="483"/>
    <w:bookmarkStart w:name="z3625" w:id="484"/>
    <w:p>
      <w:pPr>
        <w:spacing w:after="0"/>
        <w:ind w:left="0"/>
        <w:jc w:val="both"/>
      </w:pPr>
      <w:r>
        <w:rPr>
          <w:rFonts w:ascii="Times New Roman"/>
          <w:b w:val="false"/>
          <w:i w:val="false"/>
          <w:color w:val="000000"/>
          <w:sz w:val="28"/>
        </w:rPr>
        <w:t>
      50. Субсидированию подлежат следующие формы и виды лизинга: внутренний лизинг, банковский лизинг, полный лизинг и чистый лизинг.</w:t>
      </w:r>
    </w:p>
    <w:bookmarkEnd w:id="484"/>
    <w:bookmarkStart w:name="z3626" w:id="485"/>
    <w:p>
      <w:pPr>
        <w:spacing w:after="0"/>
        <w:ind w:left="0"/>
        <w:jc w:val="both"/>
      </w:pPr>
      <w:r>
        <w:rPr>
          <w:rFonts w:ascii="Times New Roman"/>
          <w:b w:val="false"/>
          <w:i w:val="false"/>
          <w:color w:val="000000"/>
          <w:sz w:val="28"/>
        </w:rPr>
        <w:t>
      51.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85"/>
    <w:bookmarkStart w:name="z3627" w:id="486"/>
    <w:p>
      <w:pPr>
        <w:spacing w:after="0"/>
        <w:ind w:left="0"/>
        <w:jc w:val="left"/>
      </w:pPr>
      <w:r>
        <w:rPr>
          <w:rFonts w:ascii="Times New Roman"/>
          <w:b/>
          <w:i w:val="false"/>
          <w:color w:val="000000"/>
        </w:rPr>
        <w:t xml:space="preserve"> Параграф 3. Условия предоставления субсидий по направлению "Поддержка предпринимательства в моно- и малых городах, сельских населенных пунктах"</w:t>
      </w:r>
    </w:p>
    <w:bookmarkEnd w:id="486"/>
    <w:bookmarkStart w:name="z3628" w:id="487"/>
    <w:p>
      <w:pPr>
        <w:spacing w:after="0"/>
        <w:ind w:left="0"/>
        <w:jc w:val="both"/>
      </w:pPr>
      <w:r>
        <w:rPr>
          <w:rFonts w:ascii="Times New Roman"/>
          <w:b w:val="false"/>
          <w:i w:val="false"/>
          <w:color w:val="000000"/>
          <w:sz w:val="28"/>
        </w:rPr>
        <w:t>
      52. Участниками направления "Поддержка предпринимательства в моно- и малых городах, сельских населенных пунктах" являются предприниматели,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487"/>
    <w:bookmarkStart w:name="z3629" w:id="488"/>
    <w:p>
      <w:pPr>
        <w:spacing w:after="0"/>
        <w:ind w:left="0"/>
        <w:jc w:val="both"/>
      </w:pPr>
      <w:r>
        <w:rPr>
          <w:rFonts w:ascii="Times New Roman"/>
          <w:b w:val="false"/>
          <w:i w:val="false"/>
          <w:color w:val="000000"/>
          <w:sz w:val="28"/>
        </w:rPr>
        <w:t xml:space="preserve">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488"/>
    <w:bookmarkStart w:name="z3630" w:id="489"/>
    <w:p>
      <w:pPr>
        <w:spacing w:after="0"/>
        <w:ind w:left="0"/>
        <w:jc w:val="both"/>
      </w:pPr>
      <w:r>
        <w:rPr>
          <w:rFonts w:ascii="Times New Roman"/>
          <w:b w:val="false"/>
          <w:i w:val="false"/>
          <w:color w:val="000000"/>
          <w:sz w:val="28"/>
        </w:rPr>
        <w:t>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489"/>
    <w:bookmarkStart w:name="z3631" w:id="490"/>
    <w:p>
      <w:pPr>
        <w:spacing w:after="0"/>
        <w:ind w:left="0"/>
        <w:jc w:val="both"/>
      </w:pPr>
      <w:r>
        <w:rPr>
          <w:rFonts w:ascii="Times New Roman"/>
          <w:b w:val="false"/>
          <w:i w:val="false"/>
          <w:color w:val="000000"/>
          <w:sz w:val="28"/>
        </w:rPr>
        <w:t>
      53.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90"/>
    <w:bookmarkStart w:name="z3632" w:id="491"/>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91"/>
    <w:bookmarkStart w:name="z3633" w:id="492"/>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92"/>
    <w:bookmarkStart w:name="z3634" w:id="493"/>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93"/>
    <w:bookmarkStart w:name="z3635" w:id="494"/>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494"/>
    <w:bookmarkStart w:name="z3636" w:id="495"/>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495"/>
    <w:bookmarkStart w:name="z3637" w:id="496"/>
    <w:p>
      <w:pPr>
        <w:spacing w:after="0"/>
        <w:ind w:left="0"/>
        <w:jc w:val="both"/>
      </w:pPr>
      <w:r>
        <w:rPr>
          <w:rFonts w:ascii="Times New Roman"/>
          <w:b w:val="false"/>
          <w:i w:val="false"/>
          <w:color w:val="000000"/>
          <w:sz w:val="28"/>
        </w:rPr>
        <w:t>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96"/>
    <w:bookmarkStart w:name="z3638" w:id="497"/>
    <w:p>
      <w:pPr>
        <w:spacing w:after="0"/>
        <w:ind w:left="0"/>
        <w:jc w:val="both"/>
      </w:pPr>
      <w:r>
        <w:rPr>
          <w:rFonts w:ascii="Times New Roman"/>
          <w:b w:val="false"/>
          <w:i w:val="false"/>
          <w:color w:val="000000"/>
          <w:sz w:val="28"/>
        </w:rPr>
        <w:t>
      54. Субсидированию также подлежат:</w:t>
      </w:r>
    </w:p>
    <w:bookmarkEnd w:id="497"/>
    <w:bookmarkStart w:name="z3639" w:id="498"/>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498"/>
    <w:bookmarkStart w:name="z3640" w:id="499"/>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499"/>
    <w:bookmarkStart w:name="z3641" w:id="500"/>
    <w:p>
      <w:pPr>
        <w:spacing w:after="0"/>
        <w:ind w:left="0"/>
        <w:jc w:val="both"/>
      </w:pPr>
      <w:r>
        <w:rPr>
          <w:rFonts w:ascii="Times New Roman"/>
          <w:b w:val="false"/>
          <w:i w:val="false"/>
          <w:color w:val="000000"/>
          <w:sz w:val="28"/>
        </w:rPr>
        <w:t xml:space="preserve">
      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500"/>
    <w:bookmarkStart w:name="z3642" w:id="501"/>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01"/>
    <w:bookmarkStart w:name="z3643" w:id="502"/>
    <w:p>
      <w:pPr>
        <w:spacing w:after="0"/>
        <w:ind w:left="0"/>
        <w:jc w:val="both"/>
      </w:pPr>
      <w:r>
        <w:rPr>
          <w:rFonts w:ascii="Times New Roman"/>
          <w:b w:val="false"/>
          <w:i w:val="false"/>
          <w:color w:val="000000"/>
          <w:sz w:val="28"/>
        </w:rPr>
        <w:t>
      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502"/>
    <w:bookmarkStart w:name="z3644" w:id="503"/>
    <w:p>
      <w:pPr>
        <w:spacing w:after="0"/>
        <w:ind w:left="0"/>
        <w:jc w:val="both"/>
      </w:pPr>
      <w:r>
        <w:rPr>
          <w:rFonts w:ascii="Times New Roman"/>
          <w:b w:val="false"/>
          <w:i w:val="false"/>
          <w:color w:val="000000"/>
          <w:sz w:val="28"/>
        </w:rPr>
        <w:t xml:space="preserve">
      55. Сумма кредита/договора финансового лизинга с учетом всех действующих кредитов/лизинговых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w:t>
      </w:r>
    </w:p>
    <w:bookmarkEnd w:id="503"/>
    <w:bookmarkStart w:name="z3645" w:id="50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04"/>
    <w:bookmarkStart w:name="z3646" w:id="505"/>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05"/>
    <w:bookmarkStart w:name="z3647" w:id="506"/>
    <w:p>
      <w:pPr>
        <w:spacing w:after="0"/>
        <w:ind w:left="0"/>
        <w:jc w:val="both"/>
      </w:pPr>
      <w:r>
        <w:rPr>
          <w:rFonts w:ascii="Times New Roman"/>
          <w:b w:val="false"/>
          <w:i w:val="false"/>
          <w:color w:val="000000"/>
          <w:sz w:val="28"/>
        </w:rPr>
        <w:t>
      56.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506"/>
    <w:bookmarkStart w:name="z3648" w:id="507"/>
    <w:p>
      <w:pPr>
        <w:spacing w:after="0"/>
        <w:ind w:left="0"/>
        <w:jc w:val="both"/>
      </w:pPr>
      <w:r>
        <w:rPr>
          <w:rFonts w:ascii="Times New Roman"/>
          <w:b w:val="false"/>
          <w:i w:val="false"/>
          <w:color w:val="000000"/>
          <w:sz w:val="28"/>
        </w:rPr>
        <w:t>
      57.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07"/>
    <w:bookmarkStart w:name="z3649" w:id="508"/>
    <w:p>
      <w:pPr>
        <w:spacing w:after="0"/>
        <w:ind w:left="0"/>
        <w:jc w:val="both"/>
      </w:pPr>
      <w:r>
        <w:rPr>
          <w:rFonts w:ascii="Times New Roman"/>
          <w:b w:val="false"/>
          <w:i w:val="false"/>
          <w:color w:val="000000"/>
          <w:sz w:val="28"/>
        </w:rPr>
        <w:t>
      58.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508"/>
    <w:bookmarkStart w:name="z3650" w:id="509"/>
    <w:p>
      <w:pPr>
        <w:spacing w:after="0"/>
        <w:ind w:left="0"/>
        <w:jc w:val="both"/>
      </w:pPr>
      <w:r>
        <w:rPr>
          <w:rFonts w:ascii="Times New Roman"/>
          <w:b w:val="false"/>
          <w:i w:val="false"/>
          <w:color w:val="000000"/>
          <w:sz w:val="28"/>
        </w:rPr>
        <w:t>
      59.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509"/>
    <w:bookmarkStart w:name="z3651" w:id="510"/>
    <w:p>
      <w:pPr>
        <w:spacing w:after="0"/>
        <w:ind w:left="0"/>
        <w:jc w:val="both"/>
      </w:pPr>
      <w:r>
        <w:rPr>
          <w:rFonts w:ascii="Times New Roman"/>
          <w:b w:val="false"/>
          <w:i w:val="false"/>
          <w:color w:val="000000"/>
          <w:sz w:val="28"/>
        </w:rPr>
        <w:t>
      60.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10"/>
    <w:bookmarkStart w:name="z3652" w:id="511"/>
    <w:p>
      <w:pPr>
        <w:spacing w:after="0"/>
        <w:ind w:left="0"/>
        <w:jc w:val="both"/>
      </w:pPr>
      <w:r>
        <w:rPr>
          <w:rFonts w:ascii="Times New Roman"/>
          <w:b w:val="false"/>
          <w:i w:val="false"/>
          <w:color w:val="000000"/>
          <w:sz w:val="28"/>
        </w:rPr>
        <w:t>
      в сфере обрабатывающей промышленности, а также по кредитам, выданным для реализации "зеленых" проектов, 7 % оплачивает предприниматель, а разница субсидируется государством;</w:t>
      </w:r>
    </w:p>
    <w:bookmarkEnd w:id="511"/>
    <w:bookmarkStart w:name="z3653" w:id="512"/>
    <w:p>
      <w:pPr>
        <w:spacing w:after="0"/>
        <w:ind w:left="0"/>
        <w:jc w:val="both"/>
      </w:pPr>
      <w:r>
        <w:rPr>
          <w:rFonts w:ascii="Times New Roman"/>
          <w:b w:val="false"/>
          <w:i w:val="false"/>
          <w:color w:val="000000"/>
          <w:sz w:val="28"/>
        </w:rPr>
        <w:t>
      в сферах услуг и прочим видам деятельности 10 % оплачивает предприниматель, а разница субсидируется государством.</w:t>
      </w:r>
    </w:p>
    <w:bookmarkEnd w:id="512"/>
    <w:bookmarkStart w:name="z3654" w:id="513"/>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13"/>
    <w:bookmarkStart w:name="z3655" w:id="514"/>
    <w:p>
      <w:pPr>
        <w:spacing w:after="0"/>
        <w:ind w:left="0"/>
        <w:jc w:val="both"/>
      </w:pPr>
      <w:r>
        <w:rPr>
          <w:rFonts w:ascii="Times New Roman"/>
          <w:b w:val="false"/>
          <w:i w:val="false"/>
          <w:color w:val="000000"/>
          <w:sz w:val="28"/>
        </w:rPr>
        <w:t>
      61.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14"/>
    <w:bookmarkStart w:name="z3656" w:id="515"/>
    <w:p>
      <w:pPr>
        <w:spacing w:after="0"/>
        <w:ind w:left="0"/>
        <w:jc w:val="both"/>
      </w:pPr>
      <w:r>
        <w:rPr>
          <w:rFonts w:ascii="Times New Roman"/>
          <w:b w:val="false"/>
          <w:i w:val="false"/>
          <w:color w:val="000000"/>
          <w:sz w:val="28"/>
        </w:rPr>
        <w:t>
      62.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515"/>
    <w:bookmarkStart w:name="z3657" w:id="516"/>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16"/>
    <w:bookmarkStart w:name="z3658" w:id="51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17"/>
    <w:bookmarkStart w:name="z3659" w:id="518"/>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18"/>
    <w:bookmarkStart w:name="z3660" w:id="519"/>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19"/>
    <w:bookmarkStart w:name="z3661" w:id="520"/>
    <w:p>
      <w:pPr>
        <w:spacing w:after="0"/>
        <w:ind w:left="0"/>
        <w:jc w:val="both"/>
      </w:pPr>
      <w:r>
        <w:rPr>
          <w:rFonts w:ascii="Times New Roman"/>
          <w:b w:val="false"/>
          <w:i w:val="false"/>
          <w:color w:val="000000"/>
          <w:sz w:val="28"/>
        </w:rPr>
        <w:t>
      5) платежей по расчетно-кассовому обслуживанию.</w:t>
      </w:r>
    </w:p>
    <w:bookmarkEnd w:id="520"/>
    <w:bookmarkStart w:name="z3662" w:id="521"/>
    <w:p>
      <w:pPr>
        <w:spacing w:after="0"/>
        <w:ind w:left="0"/>
        <w:jc w:val="both"/>
      </w:pPr>
      <w:r>
        <w:rPr>
          <w:rFonts w:ascii="Times New Roman"/>
          <w:b w:val="false"/>
          <w:i w:val="false"/>
          <w:color w:val="000000"/>
          <w:sz w:val="28"/>
        </w:rPr>
        <w:t>
      63.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21"/>
    <w:bookmarkStart w:name="z3663" w:id="52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22"/>
    <w:bookmarkStart w:name="z3664" w:id="523"/>
    <w:p>
      <w:pPr>
        <w:spacing w:after="0"/>
        <w:ind w:left="0"/>
        <w:jc w:val="both"/>
      </w:pPr>
      <w:r>
        <w:rPr>
          <w:rFonts w:ascii="Times New Roman"/>
          <w:b w:val="false"/>
          <w:i w:val="false"/>
          <w:color w:val="000000"/>
          <w:sz w:val="28"/>
        </w:rPr>
        <w:t xml:space="preserve">
      64.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r>
        <w:rPr>
          <w:rFonts w:ascii="Times New Roman"/>
          <w:b w:val="false"/>
          <w:i w:val="false"/>
          <w:color w:val="000000"/>
          <w:sz w:val="28"/>
        </w:rPr>
        <w:t>пункте 63</w:t>
      </w:r>
      <w:r>
        <w:rPr>
          <w:rFonts w:ascii="Times New Roman"/>
          <w:b w:val="false"/>
          <w:i w:val="false"/>
          <w:color w:val="000000"/>
          <w:sz w:val="28"/>
        </w:rPr>
        <w:t xml:space="preserve"> настоящих Правил субсидирования, банк/лизинговая компания уплачивают финансовому агентству штраф в размере 50 (пятьдесят) МРП.</w:t>
      </w:r>
    </w:p>
    <w:bookmarkEnd w:id="523"/>
    <w:bookmarkStart w:name="z3665" w:id="524"/>
    <w:p>
      <w:pPr>
        <w:spacing w:after="0"/>
        <w:ind w:left="0"/>
        <w:jc w:val="both"/>
      </w:pPr>
      <w:r>
        <w:rPr>
          <w:rFonts w:ascii="Times New Roman"/>
          <w:b w:val="false"/>
          <w:i w:val="false"/>
          <w:color w:val="000000"/>
          <w:sz w:val="28"/>
        </w:rPr>
        <w:t>
      65. Субсидированию подлежат следующие формы и виды лизинга: внутренний лизинг, банковский лизинг, полный лизинг и чистый лизинг.</w:t>
      </w:r>
    </w:p>
    <w:bookmarkEnd w:id="524"/>
    <w:bookmarkStart w:name="z3666" w:id="525"/>
    <w:p>
      <w:pPr>
        <w:spacing w:after="0"/>
        <w:ind w:left="0"/>
        <w:jc w:val="both"/>
      </w:pPr>
      <w:r>
        <w:rPr>
          <w:rFonts w:ascii="Times New Roman"/>
          <w:b w:val="false"/>
          <w:i w:val="false"/>
          <w:color w:val="000000"/>
          <w:sz w:val="28"/>
        </w:rPr>
        <w:t>
      66.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25"/>
    <w:bookmarkStart w:name="z3667" w:id="526"/>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кредитам/лизингу субъектов социального предпринимательства</w:t>
      </w:r>
    </w:p>
    <w:bookmarkEnd w:id="526"/>
    <w:bookmarkStart w:name="z3668" w:id="527"/>
    <w:p>
      <w:pPr>
        <w:spacing w:after="0"/>
        <w:ind w:left="0"/>
        <w:jc w:val="both"/>
      </w:pPr>
      <w:r>
        <w:rPr>
          <w:rFonts w:ascii="Times New Roman"/>
          <w:b w:val="false"/>
          <w:i w:val="false"/>
          <w:color w:val="000000"/>
          <w:sz w:val="28"/>
        </w:rPr>
        <w:t xml:space="preserve">
      67.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527"/>
    <w:bookmarkStart w:name="z3669" w:id="528"/>
    <w:p>
      <w:pPr>
        <w:spacing w:after="0"/>
        <w:ind w:left="0"/>
        <w:jc w:val="both"/>
      </w:pPr>
      <w:r>
        <w:rPr>
          <w:rFonts w:ascii="Times New Roman"/>
          <w:b w:val="false"/>
          <w:i w:val="false"/>
          <w:color w:val="000000"/>
          <w:sz w:val="28"/>
        </w:rPr>
        <w:t>
      68.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528"/>
    <w:bookmarkStart w:name="z3670" w:id="529"/>
    <w:p>
      <w:pPr>
        <w:spacing w:after="0"/>
        <w:ind w:left="0"/>
        <w:jc w:val="both"/>
      </w:pPr>
      <w:r>
        <w:rPr>
          <w:rFonts w:ascii="Times New Roman"/>
          <w:b w:val="false"/>
          <w:i w:val="false"/>
          <w:color w:val="000000"/>
          <w:sz w:val="28"/>
        </w:rPr>
        <w:t>
      69.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29"/>
    <w:bookmarkStart w:name="z3671" w:id="530"/>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bookmarkEnd w:id="530"/>
    <w:bookmarkStart w:name="z3672" w:id="531"/>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31"/>
    <w:bookmarkStart w:name="z3673" w:id="532"/>
    <w:p>
      <w:pPr>
        <w:spacing w:after="0"/>
        <w:ind w:left="0"/>
        <w:jc w:val="both"/>
      </w:pPr>
      <w:r>
        <w:rPr>
          <w:rFonts w:ascii="Times New Roman"/>
          <w:b w:val="false"/>
          <w:i w:val="false"/>
          <w:color w:val="000000"/>
          <w:sz w:val="28"/>
        </w:rPr>
        <w:t>
      70. Субсидирование ставки вознаграждения осуществляется по кредитам/лизингу, выдаваемым в рамках социального предпринимательства на цели:</w:t>
      </w:r>
    </w:p>
    <w:bookmarkEnd w:id="532"/>
    <w:bookmarkStart w:name="z3674" w:id="533"/>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533"/>
    <w:bookmarkStart w:name="z3675" w:id="534"/>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534"/>
    <w:bookmarkStart w:name="z3676" w:id="535"/>
    <w:p>
      <w:pPr>
        <w:spacing w:after="0"/>
        <w:ind w:left="0"/>
        <w:jc w:val="both"/>
      </w:pPr>
      <w:r>
        <w:rPr>
          <w:rFonts w:ascii="Times New Roman"/>
          <w:b w:val="false"/>
          <w:i w:val="false"/>
          <w:color w:val="000000"/>
          <w:sz w:val="28"/>
        </w:rPr>
        <w:t>
      71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535"/>
    <w:bookmarkStart w:name="z3677" w:id="536"/>
    <w:p>
      <w:pPr>
        <w:spacing w:after="0"/>
        <w:ind w:left="0"/>
        <w:jc w:val="both"/>
      </w:pPr>
      <w:r>
        <w:rPr>
          <w:rFonts w:ascii="Times New Roman"/>
          <w:b w:val="false"/>
          <w:i w:val="false"/>
          <w:color w:val="000000"/>
          <w:sz w:val="28"/>
        </w:rPr>
        <w:t xml:space="preserve">
      72. Сумма кредита/лизинга,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bookmarkEnd w:id="536"/>
    <w:bookmarkStart w:name="z3678" w:id="537"/>
    <w:p>
      <w:pPr>
        <w:spacing w:after="0"/>
        <w:ind w:left="0"/>
        <w:jc w:val="both"/>
      </w:pPr>
      <w:r>
        <w:rPr>
          <w:rFonts w:ascii="Times New Roman"/>
          <w:b w:val="false"/>
          <w:i w:val="false"/>
          <w:color w:val="000000"/>
          <w:sz w:val="28"/>
        </w:rPr>
        <w:t>
      По кредитам с суммой свыше 500(пятьсот)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bookmarkEnd w:id="537"/>
    <w:bookmarkStart w:name="z3679" w:id="538"/>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38"/>
    <w:bookmarkStart w:name="z3680" w:id="539"/>
    <w:p>
      <w:pPr>
        <w:spacing w:after="0"/>
        <w:ind w:left="0"/>
        <w:jc w:val="both"/>
      </w:pPr>
      <w:r>
        <w:rPr>
          <w:rFonts w:ascii="Times New Roman"/>
          <w:b w:val="false"/>
          <w:i w:val="false"/>
          <w:color w:val="000000"/>
          <w:sz w:val="28"/>
        </w:rPr>
        <w:t>
      73.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39"/>
    <w:bookmarkStart w:name="z3681" w:id="540"/>
    <w:p>
      <w:pPr>
        <w:spacing w:after="0"/>
        <w:ind w:left="0"/>
        <w:jc w:val="both"/>
      </w:pPr>
      <w:r>
        <w:rPr>
          <w:rFonts w:ascii="Times New Roman"/>
          <w:b w:val="false"/>
          <w:i w:val="false"/>
          <w:color w:val="000000"/>
          <w:sz w:val="28"/>
        </w:rPr>
        <w:t>
      74.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w:t>
      </w:r>
    </w:p>
    <w:bookmarkEnd w:id="540"/>
    <w:bookmarkStart w:name="z3682" w:id="541"/>
    <w:p>
      <w:pPr>
        <w:spacing w:after="0"/>
        <w:ind w:left="0"/>
        <w:jc w:val="both"/>
      </w:pPr>
      <w:r>
        <w:rPr>
          <w:rFonts w:ascii="Times New Roman"/>
          <w:b w:val="false"/>
          <w:i w:val="false"/>
          <w:color w:val="000000"/>
          <w:sz w:val="28"/>
        </w:rPr>
        <w:t>
      75.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41"/>
    <w:bookmarkStart w:name="z3683" w:id="54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542"/>
    <w:bookmarkStart w:name="z3684" w:id="543"/>
    <w:p>
      <w:pPr>
        <w:spacing w:after="0"/>
        <w:ind w:left="0"/>
        <w:jc w:val="both"/>
      </w:pPr>
      <w:r>
        <w:rPr>
          <w:rFonts w:ascii="Times New Roman"/>
          <w:b w:val="false"/>
          <w:i w:val="false"/>
          <w:color w:val="000000"/>
          <w:sz w:val="28"/>
        </w:rPr>
        <w:t>
      В случае несвоевременного возмещения банком/лизинговой компанией субъекту социального предпринимательства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МРП.</w:t>
      </w:r>
    </w:p>
    <w:bookmarkEnd w:id="543"/>
    <w:bookmarkStart w:name="z3685" w:id="544"/>
    <w:p>
      <w:pPr>
        <w:spacing w:after="0"/>
        <w:ind w:left="0"/>
        <w:jc w:val="left"/>
      </w:pPr>
      <w:r>
        <w:rPr>
          <w:rFonts w:ascii="Times New Roman"/>
          <w:b/>
          <w:i w:val="false"/>
          <w:color w:val="000000"/>
        </w:rPr>
        <w:t xml:space="preserve"> Параграф 5. Условия предоставления субсидий по направлению "Региональное финансирование субъектов малого и среднего предпринимательства"</w:t>
      </w:r>
    </w:p>
    <w:bookmarkEnd w:id="544"/>
    <w:bookmarkStart w:name="z3686" w:id="545"/>
    <w:p>
      <w:pPr>
        <w:spacing w:after="0"/>
        <w:ind w:left="0"/>
        <w:jc w:val="both"/>
      </w:pPr>
      <w:r>
        <w:rPr>
          <w:rFonts w:ascii="Times New Roman"/>
          <w:b w:val="false"/>
          <w:i w:val="false"/>
          <w:color w:val="000000"/>
          <w:sz w:val="28"/>
        </w:rPr>
        <w:t>
      76.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545"/>
    <w:bookmarkStart w:name="z3687" w:id="546"/>
    <w:p>
      <w:pPr>
        <w:spacing w:after="0"/>
        <w:ind w:left="0"/>
        <w:jc w:val="both"/>
      </w:pPr>
      <w:r>
        <w:rPr>
          <w:rFonts w:ascii="Times New Roman"/>
          <w:b w:val="false"/>
          <w:i w:val="false"/>
          <w:color w:val="000000"/>
          <w:sz w:val="28"/>
        </w:rPr>
        <w:t>
      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546"/>
    <w:bookmarkStart w:name="z3688" w:id="547"/>
    <w:p>
      <w:pPr>
        <w:spacing w:after="0"/>
        <w:ind w:left="0"/>
        <w:jc w:val="both"/>
      </w:pPr>
      <w:r>
        <w:rPr>
          <w:rFonts w:ascii="Times New Roman"/>
          <w:b w:val="false"/>
          <w:i w:val="false"/>
          <w:color w:val="000000"/>
          <w:sz w:val="28"/>
        </w:rPr>
        <w:t>
      77. Условия субсидирования в период ввода чрезвычайного положения/чрезвычайной ситуации письменно согласовываются местным исполнительным органом с уполномоченным органом по предпринимательству.</w:t>
      </w:r>
    </w:p>
    <w:bookmarkEnd w:id="547"/>
    <w:bookmarkStart w:name="z3689" w:id="548"/>
    <w:p>
      <w:pPr>
        <w:spacing w:after="0"/>
        <w:ind w:left="0"/>
        <w:jc w:val="both"/>
      </w:pPr>
      <w:r>
        <w:rPr>
          <w:rFonts w:ascii="Times New Roman"/>
          <w:b w:val="false"/>
          <w:i w:val="false"/>
          <w:color w:val="000000"/>
          <w:sz w:val="28"/>
        </w:rPr>
        <w:t>
      78.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548"/>
    <w:bookmarkStart w:name="z3690" w:id="549"/>
    <w:p>
      <w:pPr>
        <w:spacing w:after="0"/>
        <w:ind w:left="0"/>
        <w:jc w:val="both"/>
      </w:pPr>
      <w:r>
        <w:rPr>
          <w:rFonts w:ascii="Times New Roman"/>
          <w:b w:val="false"/>
          <w:i w:val="false"/>
          <w:color w:val="000000"/>
          <w:sz w:val="28"/>
        </w:rPr>
        <w:t>
      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пункте 4 статьи 24 Кодекса.</w:t>
      </w:r>
    </w:p>
    <w:bookmarkEnd w:id="549"/>
    <w:bookmarkStart w:name="z3691" w:id="550"/>
    <w:p>
      <w:pPr>
        <w:spacing w:after="0"/>
        <w:ind w:left="0"/>
        <w:jc w:val="both"/>
      </w:pPr>
      <w:r>
        <w:rPr>
          <w:rFonts w:ascii="Times New Roman"/>
          <w:b w:val="false"/>
          <w:i w:val="false"/>
          <w:color w:val="000000"/>
          <w:sz w:val="28"/>
        </w:rPr>
        <w:t>
      79. Субсидирование ставки вознаграждения осуществляется по кредитам/микрокредитам, выдаваемым в рамках Региональной программы на цели:</w:t>
      </w:r>
    </w:p>
    <w:bookmarkEnd w:id="550"/>
    <w:bookmarkStart w:name="z3692" w:id="551"/>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551"/>
    <w:bookmarkStart w:name="z3693" w:id="552"/>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за исключением иных целей, не связанных с осуществлением предпринимателем основной деятельности).</w:t>
      </w:r>
    </w:p>
    <w:bookmarkEnd w:id="552"/>
    <w:bookmarkStart w:name="z3694" w:id="553"/>
    <w:p>
      <w:pPr>
        <w:spacing w:after="0"/>
        <w:ind w:left="0"/>
        <w:jc w:val="both"/>
      </w:pPr>
      <w:r>
        <w:rPr>
          <w:rFonts w:ascii="Times New Roman"/>
          <w:b w:val="false"/>
          <w:i w:val="false"/>
          <w:color w:val="000000"/>
          <w:sz w:val="28"/>
        </w:rPr>
        <w:t>
      80.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553"/>
    <w:bookmarkStart w:name="z3695" w:id="554"/>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554"/>
    <w:bookmarkStart w:name="z3696" w:id="55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55"/>
    <w:bookmarkStart w:name="z3697" w:id="556"/>
    <w:p>
      <w:pPr>
        <w:spacing w:after="0"/>
        <w:ind w:left="0"/>
        <w:jc w:val="both"/>
      </w:pPr>
      <w:r>
        <w:rPr>
          <w:rFonts w:ascii="Times New Roman"/>
          <w:b w:val="false"/>
          <w:i w:val="false"/>
          <w:color w:val="000000"/>
          <w:sz w:val="28"/>
        </w:rPr>
        <w:t>
      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56"/>
    <w:bookmarkStart w:name="z3698" w:id="557"/>
    <w:p>
      <w:pPr>
        <w:spacing w:after="0"/>
        <w:ind w:left="0"/>
        <w:jc w:val="both"/>
      </w:pPr>
      <w:r>
        <w:rPr>
          <w:rFonts w:ascii="Times New Roman"/>
          <w:b w:val="false"/>
          <w:i w:val="false"/>
          <w:color w:val="000000"/>
          <w:sz w:val="28"/>
        </w:rPr>
        <w:t>
      81. К новым кредитам/микрокредитам также относятся кредиты/микрокредиты, ранее выданные банками/МФО в течение 12 (двенадцать) месяцев до внесения проекта акционерному обществу "Социально-предпринимательская корпорация" (далее – СПК).</w:t>
      </w:r>
    </w:p>
    <w:bookmarkEnd w:id="557"/>
    <w:bookmarkStart w:name="z3699" w:id="558"/>
    <w:p>
      <w:pPr>
        <w:spacing w:after="0"/>
        <w:ind w:left="0"/>
        <w:jc w:val="both"/>
      </w:pPr>
      <w:r>
        <w:rPr>
          <w:rFonts w:ascii="Times New Roman"/>
          <w:b w:val="false"/>
          <w:i w:val="false"/>
          <w:color w:val="000000"/>
          <w:sz w:val="28"/>
        </w:rPr>
        <w:t>
      82.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bookmarkEnd w:id="558"/>
    <w:bookmarkStart w:name="z3700" w:id="559"/>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МРП.</w:t>
      </w:r>
    </w:p>
    <w:bookmarkEnd w:id="559"/>
    <w:bookmarkStart w:name="z3701" w:id="560"/>
    <w:p>
      <w:pPr>
        <w:spacing w:after="0"/>
        <w:ind w:left="0"/>
        <w:jc w:val="both"/>
      </w:pPr>
      <w:r>
        <w:rPr>
          <w:rFonts w:ascii="Times New Roman"/>
          <w:b w:val="false"/>
          <w:i w:val="false"/>
          <w:color w:val="000000"/>
          <w:sz w:val="28"/>
        </w:rPr>
        <w:t>
      83.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560"/>
    <w:bookmarkStart w:name="z3702" w:id="561"/>
    <w:p>
      <w:pPr>
        <w:spacing w:after="0"/>
        <w:ind w:left="0"/>
        <w:jc w:val="both"/>
      </w:pPr>
      <w:r>
        <w:rPr>
          <w:rFonts w:ascii="Times New Roman"/>
          <w:b w:val="false"/>
          <w:i w:val="false"/>
          <w:color w:val="000000"/>
          <w:sz w:val="28"/>
        </w:rPr>
        <w:t>
      84.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bookmarkEnd w:id="561"/>
    <w:bookmarkStart w:name="z3703" w:id="562"/>
    <w:p>
      <w:pPr>
        <w:spacing w:after="0"/>
        <w:ind w:left="0"/>
        <w:jc w:val="both"/>
      </w:pPr>
      <w:r>
        <w:rPr>
          <w:rFonts w:ascii="Times New Roman"/>
          <w:b w:val="false"/>
          <w:i w:val="false"/>
          <w:color w:val="000000"/>
          <w:sz w:val="28"/>
        </w:rPr>
        <w:t>
      85. В рамках Региональной программы банк/МФО не взимают какие-либо комиссии, сборы и (или) иные платежи, связанные с кредитом, за исключением:</w:t>
      </w:r>
    </w:p>
    <w:bookmarkEnd w:id="562"/>
    <w:bookmarkStart w:name="z3704" w:id="563"/>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563"/>
    <w:bookmarkStart w:name="z3705" w:id="564"/>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564"/>
    <w:bookmarkStart w:name="z3706" w:id="565"/>
    <w:p>
      <w:pPr>
        <w:spacing w:after="0"/>
        <w:ind w:left="0"/>
        <w:jc w:val="both"/>
      </w:pPr>
      <w:r>
        <w:rPr>
          <w:rFonts w:ascii="Times New Roman"/>
          <w:b w:val="false"/>
          <w:i w:val="false"/>
          <w:color w:val="000000"/>
          <w:sz w:val="28"/>
        </w:rPr>
        <w:t>
      86.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bookmarkEnd w:id="565"/>
    <w:bookmarkStart w:name="z3707" w:id="566"/>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566"/>
    <w:bookmarkStart w:name="z3708" w:id="567"/>
    <w:p>
      <w:pPr>
        <w:spacing w:after="0"/>
        <w:ind w:left="0"/>
        <w:jc w:val="both"/>
      </w:pPr>
      <w:r>
        <w:rPr>
          <w:rFonts w:ascii="Times New Roman"/>
          <w:b w:val="false"/>
          <w:i w:val="false"/>
          <w:color w:val="000000"/>
          <w:sz w:val="28"/>
        </w:rPr>
        <w:t>
      В случае несвоевременного возмещения банком/МФО субъекту малого и среднего предпринимательства полученных в текущем году комиссий, сборов и/или иных платежей в сроки, указанные в настоящем пункте Правил субсидирования, банк/МФО уплачивают СПК штраф в размере 50 (пятьдесят) МРП.</w:t>
      </w:r>
    </w:p>
    <w:bookmarkEnd w:id="567"/>
    <w:bookmarkStart w:name="z3709" w:id="568"/>
    <w:p>
      <w:pPr>
        <w:spacing w:after="0"/>
        <w:ind w:left="0"/>
        <w:jc w:val="both"/>
      </w:pPr>
      <w:r>
        <w:rPr>
          <w:rFonts w:ascii="Times New Roman"/>
          <w:b w:val="false"/>
          <w:i w:val="false"/>
          <w:color w:val="000000"/>
          <w:sz w:val="28"/>
        </w:rPr>
        <w:t>
      87. В рамках Региональной программы допускаются дополнительные и/или иные условия финансирования субъектов малого и среднего предпринимательства согласно письменному соглашению между СПК и местным исполнительным органом.</w:t>
      </w:r>
    </w:p>
    <w:bookmarkEnd w:id="568"/>
    <w:bookmarkStart w:name="z3710" w:id="569"/>
    <w:p>
      <w:pPr>
        <w:spacing w:after="0"/>
        <w:ind w:left="0"/>
        <w:jc w:val="left"/>
      </w:pPr>
      <w:r>
        <w:rPr>
          <w:rFonts w:ascii="Times New Roman"/>
          <w:b/>
          <w:i w:val="false"/>
          <w:color w:val="000000"/>
        </w:rPr>
        <w:t xml:space="preserve"> Параграф 6. Взаимодействие участников для предоставления субсидий</w:t>
      </w:r>
    </w:p>
    <w:bookmarkEnd w:id="569"/>
    <w:bookmarkStart w:name="z3711" w:id="570"/>
    <w:p>
      <w:pPr>
        <w:spacing w:after="0"/>
        <w:ind w:left="0"/>
        <w:jc w:val="both"/>
      </w:pPr>
      <w:r>
        <w:rPr>
          <w:rFonts w:ascii="Times New Roman"/>
          <w:b w:val="false"/>
          <w:i w:val="false"/>
          <w:color w:val="000000"/>
          <w:sz w:val="28"/>
        </w:rPr>
        <w:t>
      88. Предприниматель обращается в банк/МФО/лизинговую компанию:</w:t>
      </w:r>
    </w:p>
    <w:bookmarkEnd w:id="570"/>
    <w:bookmarkStart w:name="z3712" w:id="571"/>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bookmarkEnd w:id="571"/>
    <w:bookmarkStart w:name="z3713" w:id="572"/>
    <w:p>
      <w:pPr>
        <w:spacing w:after="0"/>
        <w:ind w:left="0"/>
        <w:jc w:val="both"/>
      </w:pPr>
      <w:r>
        <w:rPr>
          <w:rFonts w:ascii="Times New Roman"/>
          <w:b w:val="false"/>
          <w:i w:val="false"/>
          <w:color w:val="000000"/>
          <w:sz w:val="28"/>
        </w:rPr>
        <w:t xml:space="preserve">
      2) по действующему кредиту/микрокредиту/договору финансового лизинга, в том числе кредиту для реализации "зеленого" проекта, с заявлением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w:t>
      </w:r>
    </w:p>
    <w:bookmarkEnd w:id="572"/>
    <w:bookmarkStart w:name="z3714" w:id="573"/>
    <w:p>
      <w:pPr>
        <w:spacing w:after="0"/>
        <w:ind w:left="0"/>
        <w:jc w:val="both"/>
      </w:pPr>
      <w:r>
        <w:rPr>
          <w:rFonts w:ascii="Times New Roman"/>
          <w:b w:val="false"/>
          <w:i w:val="false"/>
          <w:color w:val="000000"/>
          <w:sz w:val="28"/>
        </w:rPr>
        <w:t>
      89.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573"/>
    <w:bookmarkStart w:name="z3715" w:id="574"/>
    <w:p>
      <w:pPr>
        <w:spacing w:after="0"/>
        <w:ind w:left="0"/>
        <w:jc w:val="both"/>
      </w:pPr>
      <w:r>
        <w:rPr>
          <w:rFonts w:ascii="Times New Roman"/>
          <w:b w:val="false"/>
          <w:i w:val="false"/>
          <w:color w:val="000000"/>
          <w:sz w:val="28"/>
        </w:rPr>
        <w:t>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574"/>
    <w:bookmarkStart w:name="z3716" w:id="575"/>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bookmarkEnd w:id="575"/>
    <w:bookmarkStart w:name="z3717" w:id="576"/>
    <w:p>
      <w:pPr>
        <w:spacing w:after="0"/>
        <w:ind w:left="0"/>
        <w:jc w:val="both"/>
      </w:pPr>
      <w:r>
        <w:rPr>
          <w:rFonts w:ascii="Times New Roman"/>
          <w:b w:val="false"/>
          <w:i w:val="false"/>
          <w:color w:val="000000"/>
          <w:sz w:val="28"/>
        </w:rPr>
        <w:t xml:space="preserve">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7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 </w:t>
      </w:r>
    </w:p>
    <w:bookmarkEnd w:id="576"/>
    <w:bookmarkStart w:name="z3718" w:id="577"/>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577"/>
    <w:bookmarkStart w:name="z3719" w:id="578"/>
    <w:p>
      <w:pPr>
        <w:spacing w:after="0"/>
        <w:ind w:left="0"/>
        <w:jc w:val="both"/>
      </w:pPr>
      <w:r>
        <w:rPr>
          <w:rFonts w:ascii="Times New Roman"/>
          <w:b w:val="false"/>
          <w:i w:val="false"/>
          <w:color w:val="000000"/>
          <w:sz w:val="28"/>
        </w:rPr>
        <w:t xml:space="preserve">
      90. Предприниматель с положительным решением банка/МФО/лизинговой компании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578"/>
    <w:bookmarkStart w:name="z3720" w:id="579"/>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579"/>
    <w:bookmarkStart w:name="z3721" w:id="580"/>
    <w:p>
      <w:pPr>
        <w:spacing w:after="0"/>
        <w:ind w:left="0"/>
        <w:jc w:val="both"/>
      </w:pPr>
      <w:r>
        <w:rPr>
          <w:rFonts w:ascii="Times New Roman"/>
          <w:b w:val="false"/>
          <w:i w:val="false"/>
          <w:color w:val="000000"/>
          <w:sz w:val="28"/>
        </w:rPr>
        <w:t>
      2) бизнес-план проекта предпринимателя, содержащий:</w:t>
      </w:r>
    </w:p>
    <w:bookmarkEnd w:id="580"/>
    <w:bookmarkStart w:name="z3722" w:id="581"/>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bookmarkEnd w:id="581"/>
    <w:bookmarkStart w:name="z3723" w:id="582"/>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bookmarkEnd w:id="582"/>
    <w:bookmarkStart w:name="z3724" w:id="583"/>
    <w:p>
      <w:pPr>
        <w:spacing w:after="0"/>
        <w:ind w:left="0"/>
        <w:jc w:val="both"/>
      </w:pPr>
      <w:r>
        <w:rPr>
          <w:rFonts w:ascii="Times New Roman"/>
          <w:b w:val="false"/>
          <w:i w:val="false"/>
          <w:color w:val="000000"/>
          <w:sz w:val="28"/>
        </w:rPr>
        <w:t>
      по проектам в рамках направления "Поддержка малого, среднего и крупного предпринимательства" с суммой свыше 3 (три) миллиарда тенге по истечение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статьей 24 Кодекса;</w:t>
      </w:r>
    </w:p>
    <w:bookmarkEnd w:id="583"/>
    <w:bookmarkStart w:name="z3725" w:id="584"/>
    <w:p>
      <w:pPr>
        <w:spacing w:after="0"/>
        <w:ind w:left="0"/>
        <w:jc w:val="both"/>
      </w:pPr>
      <w:r>
        <w:rPr>
          <w:rFonts w:ascii="Times New Roman"/>
          <w:b w:val="false"/>
          <w:i w:val="false"/>
          <w:color w:val="000000"/>
          <w:sz w:val="28"/>
        </w:rPr>
        <w:t>
      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584"/>
    <w:bookmarkStart w:name="z3726" w:id="585"/>
    <w:p>
      <w:pPr>
        <w:spacing w:after="0"/>
        <w:ind w:left="0"/>
        <w:jc w:val="both"/>
      </w:pPr>
      <w:r>
        <w:rPr>
          <w:rFonts w:ascii="Times New Roman"/>
          <w:b w:val="false"/>
          <w:i w:val="false"/>
          <w:color w:val="000000"/>
          <w:sz w:val="28"/>
        </w:rPr>
        <w:t>
      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585"/>
    <w:bookmarkStart w:name="z3727" w:id="586"/>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586"/>
    <w:bookmarkStart w:name="z3728" w:id="587"/>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587"/>
    <w:bookmarkStart w:name="z3729" w:id="588"/>
    <w:p>
      <w:pPr>
        <w:spacing w:after="0"/>
        <w:ind w:left="0"/>
        <w:jc w:val="both"/>
      </w:pPr>
      <w:r>
        <w:rPr>
          <w:rFonts w:ascii="Times New Roman"/>
          <w:b w:val="false"/>
          <w:i w:val="false"/>
          <w:color w:val="000000"/>
          <w:sz w:val="28"/>
        </w:rPr>
        <w:t>
      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bookmarkEnd w:id="588"/>
    <w:bookmarkStart w:name="z3730" w:id="589"/>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589"/>
    <w:bookmarkStart w:name="z3731" w:id="590"/>
    <w:p>
      <w:pPr>
        <w:spacing w:after="0"/>
        <w:ind w:left="0"/>
        <w:jc w:val="both"/>
      </w:pPr>
      <w:r>
        <w:rPr>
          <w:rFonts w:ascii="Times New Roman"/>
          <w:b w:val="false"/>
          <w:i w:val="false"/>
          <w:color w:val="000000"/>
          <w:sz w:val="28"/>
        </w:rPr>
        <w:t xml:space="preserve">
      5)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предъявляется требование по запрету на выплаты дивидендов в период субсидирования;</w:t>
      </w:r>
    </w:p>
    <w:bookmarkEnd w:id="590"/>
    <w:bookmarkStart w:name="z3732" w:id="591"/>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591"/>
    <w:bookmarkStart w:name="z3733" w:id="592"/>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592"/>
    <w:bookmarkStart w:name="z3734" w:id="593"/>
    <w:p>
      <w:pPr>
        <w:spacing w:after="0"/>
        <w:ind w:left="0"/>
        <w:jc w:val="both"/>
      </w:pPr>
      <w:r>
        <w:rPr>
          <w:rFonts w:ascii="Times New Roman"/>
          <w:b w:val="false"/>
          <w:i w:val="false"/>
          <w:color w:val="000000"/>
          <w:sz w:val="28"/>
        </w:rPr>
        <w:t xml:space="preserve">
      размещение товаров отечественного производства в соответствии с пунктом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за № 11148);</w:t>
      </w:r>
    </w:p>
    <w:bookmarkEnd w:id="593"/>
    <w:bookmarkStart w:name="z3735" w:id="594"/>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продовольственных товаров,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End w:id="594"/>
    <w:bookmarkStart w:name="z3736" w:id="595"/>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дополнительно прилагаются:</w:t>
      </w:r>
    </w:p>
    <w:bookmarkEnd w:id="595"/>
    <w:bookmarkStart w:name="z3737" w:id="596"/>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bookmarkEnd w:id="596"/>
    <w:bookmarkStart w:name="z3738" w:id="597"/>
    <w:p>
      <w:pPr>
        <w:spacing w:after="0"/>
        <w:ind w:left="0"/>
        <w:jc w:val="both"/>
      </w:pPr>
      <w:r>
        <w:rPr>
          <w:rFonts w:ascii="Times New Roman"/>
          <w:b w:val="false"/>
          <w:i w:val="false"/>
          <w:color w:val="000000"/>
          <w:sz w:val="28"/>
        </w:rPr>
        <w:t>
      кредитное (экспертное) заключение банка/лизинговой компании по проекту с отраженными в нем финансовыми показателями;</w:t>
      </w:r>
    </w:p>
    <w:bookmarkEnd w:id="597"/>
    <w:bookmarkStart w:name="z3739" w:id="598"/>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bookmarkEnd w:id="598"/>
    <w:bookmarkStart w:name="z3740" w:id="599"/>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599"/>
    <w:bookmarkStart w:name="z3741" w:id="600"/>
    <w:p>
      <w:pPr>
        <w:spacing w:after="0"/>
        <w:ind w:left="0"/>
        <w:jc w:val="both"/>
      </w:pPr>
      <w:r>
        <w:rPr>
          <w:rFonts w:ascii="Times New Roman"/>
          <w:b w:val="false"/>
          <w:i w:val="false"/>
          <w:color w:val="000000"/>
          <w:sz w:val="28"/>
        </w:rPr>
        <w:t>
      8) положительное решение банка/МФО/лизинговой компании (выписку из протокола решения банка/МФО/лизинговой компании).</w:t>
      </w:r>
    </w:p>
    <w:bookmarkEnd w:id="600"/>
    <w:bookmarkStart w:name="z3742" w:id="601"/>
    <w:p>
      <w:pPr>
        <w:spacing w:after="0"/>
        <w:ind w:left="0"/>
        <w:jc w:val="both"/>
      </w:pPr>
      <w:r>
        <w:rPr>
          <w:rFonts w:ascii="Times New Roman"/>
          <w:b w:val="false"/>
          <w:i w:val="false"/>
          <w:color w:val="000000"/>
          <w:sz w:val="28"/>
        </w:rPr>
        <w:t>
      91.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601"/>
    <w:bookmarkStart w:name="z3743" w:id="602"/>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602"/>
    <w:bookmarkStart w:name="z3744" w:id="603"/>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финансовое агентство направляется запрос в соответствующий отраслевой центральный уполномоченный орган для получения отраслевого заключения.</w:t>
      </w:r>
    </w:p>
    <w:bookmarkEnd w:id="603"/>
    <w:bookmarkStart w:name="z3745" w:id="604"/>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604"/>
    <w:bookmarkStart w:name="z3746" w:id="605"/>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605"/>
    <w:bookmarkStart w:name="z3747" w:id="606"/>
    <w:p>
      <w:pPr>
        <w:spacing w:after="0"/>
        <w:ind w:left="0"/>
        <w:jc w:val="both"/>
      </w:pPr>
      <w:r>
        <w:rPr>
          <w:rFonts w:ascii="Times New Roman"/>
          <w:b w:val="false"/>
          <w:i w:val="false"/>
          <w:color w:val="000000"/>
          <w:sz w:val="28"/>
        </w:rPr>
        <w:t xml:space="preserve">
      Финансовое агентство отказывает в предоставлении субсидий с мотивированным обоснованием в случаях несоответствия проекта условиям, указанным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главы 1, </w:t>
      </w:r>
      <w:r>
        <w:rPr>
          <w:rFonts w:ascii="Times New Roman"/>
          <w:b w:val="false"/>
          <w:i w:val="false"/>
          <w:color w:val="000000"/>
          <w:sz w:val="28"/>
        </w:rPr>
        <w:t>параграфах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главы 2 настоящих Правил субсидирования.</w:t>
      </w:r>
    </w:p>
    <w:bookmarkEnd w:id="606"/>
    <w:bookmarkStart w:name="z3748" w:id="607"/>
    <w:p>
      <w:pPr>
        <w:spacing w:after="0"/>
        <w:ind w:left="0"/>
        <w:jc w:val="both"/>
      </w:pPr>
      <w:r>
        <w:rPr>
          <w:rFonts w:ascii="Times New Roman"/>
          <w:b w:val="false"/>
          <w:i w:val="false"/>
          <w:color w:val="000000"/>
          <w:sz w:val="28"/>
        </w:rPr>
        <w:t>
      92.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607"/>
    <w:bookmarkStart w:name="z3749" w:id="608"/>
    <w:p>
      <w:pPr>
        <w:spacing w:after="0"/>
        <w:ind w:left="0"/>
        <w:jc w:val="both"/>
      </w:pPr>
      <w:r>
        <w:rPr>
          <w:rFonts w:ascii="Times New Roman"/>
          <w:b w:val="false"/>
          <w:i w:val="false"/>
          <w:color w:val="000000"/>
          <w:sz w:val="28"/>
        </w:rPr>
        <w:t>
      93.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08"/>
    <w:bookmarkStart w:name="z3750" w:id="609"/>
    <w:p>
      <w:pPr>
        <w:spacing w:after="0"/>
        <w:ind w:left="0"/>
        <w:jc w:val="both"/>
      </w:pPr>
      <w:r>
        <w:rPr>
          <w:rFonts w:ascii="Times New Roman"/>
          <w:b w:val="false"/>
          <w:i w:val="false"/>
          <w:color w:val="000000"/>
          <w:sz w:val="28"/>
        </w:rPr>
        <w:t>
      94.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поступления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bookmarkEnd w:id="609"/>
    <w:bookmarkStart w:name="z3751" w:id="610"/>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610"/>
    <w:bookmarkStart w:name="z3752" w:id="611"/>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611"/>
    <w:bookmarkStart w:name="z3753" w:id="612"/>
    <w:p>
      <w:pPr>
        <w:spacing w:after="0"/>
        <w:ind w:left="0"/>
        <w:jc w:val="both"/>
      </w:pPr>
      <w:r>
        <w:rPr>
          <w:rFonts w:ascii="Times New Roman"/>
          <w:b w:val="false"/>
          <w:i w:val="false"/>
          <w:color w:val="000000"/>
          <w:sz w:val="28"/>
        </w:rPr>
        <w:t>
      требование по запрету на выплаты дивидендов в период субсидирования;</w:t>
      </w:r>
    </w:p>
    <w:bookmarkEnd w:id="612"/>
    <w:bookmarkStart w:name="z3754" w:id="613"/>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613"/>
    <w:bookmarkStart w:name="z3755" w:id="614"/>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614"/>
    <w:bookmarkStart w:name="z3756" w:id="615"/>
    <w:p>
      <w:pPr>
        <w:spacing w:after="0"/>
        <w:ind w:left="0"/>
        <w:jc w:val="both"/>
      </w:pPr>
      <w:r>
        <w:rPr>
          <w:rFonts w:ascii="Times New Roman"/>
          <w:b w:val="false"/>
          <w:i w:val="false"/>
          <w:color w:val="000000"/>
          <w:sz w:val="28"/>
        </w:rPr>
        <w:t>
      2) минимальные уровни выбросов парниковых газов;</w:t>
      </w:r>
    </w:p>
    <w:bookmarkEnd w:id="615"/>
    <w:bookmarkStart w:name="z3757" w:id="616"/>
    <w:p>
      <w:pPr>
        <w:spacing w:after="0"/>
        <w:ind w:left="0"/>
        <w:jc w:val="both"/>
      </w:pPr>
      <w:r>
        <w:rPr>
          <w:rFonts w:ascii="Times New Roman"/>
          <w:b w:val="false"/>
          <w:i w:val="false"/>
          <w:color w:val="000000"/>
          <w:sz w:val="28"/>
        </w:rPr>
        <w:t>
      3) снижение доли/утилизации отходов;</w:t>
      </w:r>
    </w:p>
    <w:bookmarkEnd w:id="616"/>
    <w:bookmarkStart w:name="z3758" w:id="617"/>
    <w:p>
      <w:pPr>
        <w:spacing w:after="0"/>
        <w:ind w:left="0"/>
        <w:jc w:val="both"/>
      </w:pPr>
      <w:r>
        <w:rPr>
          <w:rFonts w:ascii="Times New Roman"/>
          <w:b w:val="false"/>
          <w:i w:val="false"/>
          <w:color w:val="000000"/>
          <w:sz w:val="28"/>
        </w:rPr>
        <w:t>
      4) снижение водопотребления;</w:t>
      </w:r>
    </w:p>
    <w:bookmarkEnd w:id="617"/>
    <w:bookmarkStart w:name="z3759" w:id="618"/>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618"/>
    <w:bookmarkStart w:name="z3760" w:id="619"/>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19"/>
    <w:bookmarkStart w:name="z3761" w:id="620"/>
    <w:p>
      <w:pPr>
        <w:spacing w:after="0"/>
        <w:ind w:left="0"/>
        <w:jc w:val="both"/>
      </w:pPr>
      <w:r>
        <w:rPr>
          <w:rFonts w:ascii="Times New Roman"/>
          <w:b w:val="false"/>
          <w:i w:val="false"/>
          <w:color w:val="000000"/>
          <w:sz w:val="28"/>
        </w:rPr>
        <w:t>
      95.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bookmarkEnd w:id="620"/>
    <w:bookmarkStart w:name="z3762" w:id="621"/>
    <w:p>
      <w:pPr>
        <w:spacing w:after="0"/>
        <w:ind w:left="0"/>
        <w:jc w:val="both"/>
      </w:pPr>
      <w:r>
        <w:rPr>
          <w:rFonts w:ascii="Times New Roman"/>
          <w:b w:val="false"/>
          <w:i w:val="false"/>
          <w:color w:val="000000"/>
          <w:sz w:val="28"/>
        </w:rPr>
        <w:t xml:space="preserve">
      96. В случае принятия положительного решения уполномоченным органом финансового агентства с суммой свыше 500 (пятьсот) миллионов тенге в решении указывается запрет на выплату дивидендов в период субсидирования. </w:t>
      </w:r>
    </w:p>
    <w:bookmarkEnd w:id="621"/>
    <w:bookmarkStart w:name="z3763" w:id="622"/>
    <w:p>
      <w:pPr>
        <w:spacing w:after="0"/>
        <w:ind w:left="0"/>
        <w:jc w:val="both"/>
      </w:pPr>
      <w:r>
        <w:rPr>
          <w:rFonts w:ascii="Times New Roman"/>
          <w:b w:val="false"/>
          <w:i w:val="false"/>
          <w:color w:val="000000"/>
          <w:sz w:val="28"/>
        </w:rPr>
        <w:t xml:space="preserve">
      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истечению 3 (три) лет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w:t>
      </w:r>
    </w:p>
    <w:bookmarkEnd w:id="622"/>
    <w:bookmarkStart w:name="z3764" w:id="623"/>
    <w:p>
      <w:pPr>
        <w:spacing w:after="0"/>
        <w:ind w:left="0"/>
        <w:jc w:val="both"/>
      </w:pPr>
      <w:r>
        <w:rPr>
          <w:rFonts w:ascii="Times New Roman"/>
          <w:b w:val="false"/>
          <w:i w:val="false"/>
          <w:color w:val="000000"/>
          <w:sz w:val="28"/>
        </w:rPr>
        <w:t>
      В случае неисполнения предпринимателем условия настоящего пункта, выплата субсидий прекращается.</w:t>
      </w:r>
    </w:p>
    <w:bookmarkEnd w:id="623"/>
    <w:bookmarkStart w:name="z3765" w:id="624"/>
    <w:p>
      <w:pPr>
        <w:spacing w:after="0"/>
        <w:ind w:left="0"/>
        <w:jc w:val="both"/>
      </w:pPr>
      <w:r>
        <w:rPr>
          <w:rFonts w:ascii="Times New Roman"/>
          <w:b w:val="false"/>
          <w:i w:val="false"/>
          <w:color w:val="000000"/>
          <w:sz w:val="28"/>
        </w:rPr>
        <w:t xml:space="preserve">
      97.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субсидирования, (далее – соответствующее письмо) банку/МФО/лизинговой компании и предпринимателю.</w:t>
      </w:r>
    </w:p>
    <w:bookmarkEnd w:id="624"/>
    <w:bookmarkStart w:name="z3766" w:id="625"/>
    <w:p>
      <w:pPr>
        <w:spacing w:after="0"/>
        <w:ind w:left="0"/>
        <w:jc w:val="both"/>
      </w:pPr>
      <w:r>
        <w:rPr>
          <w:rFonts w:ascii="Times New Roman"/>
          <w:b w:val="false"/>
          <w:i w:val="false"/>
          <w:color w:val="000000"/>
          <w:sz w:val="28"/>
        </w:rPr>
        <w:t>
      98.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625"/>
    <w:bookmarkStart w:name="z3767" w:id="626"/>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626"/>
    <w:bookmarkStart w:name="z3768" w:id="627"/>
    <w:p>
      <w:pPr>
        <w:spacing w:after="0"/>
        <w:ind w:left="0"/>
        <w:jc w:val="left"/>
      </w:pPr>
      <w:r>
        <w:rPr>
          <w:rFonts w:ascii="Times New Roman"/>
          <w:b/>
          <w:i w:val="false"/>
          <w:color w:val="000000"/>
        </w:rPr>
        <w:t xml:space="preserve"> Параграф 7. Подача предпринимателем электронной заявки через веб-портал "электронного правительства"</w:t>
      </w:r>
    </w:p>
    <w:bookmarkEnd w:id="627"/>
    <w:bookmarkStart w:name="z3769" w:id="628"/>
    <w:p>
      <w:pPr>
        <w:spacing w:after="0"/>
        <w:ind w:left="0"/>
        <w:jc w:val="both"/>
      </w:pPr>
      <w:r>
        <w:rPr>
          <w:rFonts w:ascii="Times New Roman"/>
          <w:b w:val="false"/>
          <w:i w:val="false"/>
          <w:color w:val="000000"/>
          <w:sz w:val="28"/>
        </w:rPr>
        <w:t xml:space="preserve">
      99. Предприниматель подает электронную заявку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через веб-портал "электронного правительства", к которому прилагаются:</w:t>
      </w:r>
    </w:p>
    <w:bookmarkEnd w:id="628"/>
    <w:bookmarkStart w:name="z3770" w:id="629"/>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629"/>
    <w:bookmarkStart w:name="z3771" w:id="630"/>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630"/>
    <w:bookmarkStart w:name="z3772" w:id="631"/>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bookmarkEnd w:id="631"/>
    <w:bookmarkStart w:name="z3773" w:id="632"/>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32"/>
    <w:bookmarkStart w:name="z3774" w:id="633"/>
    <w:p>
      <w:pPr>
        <w:spacing w:after="0"/>
        <w:ind w:left="0"/>
        <w:jc w:val="both"/>
      </w:pPr>
      <w:r>
        <w:rPr>
          <w:rFonts w:ascii="Times New Roman"/>
          <w:b w:val="false"/>
          <w:i w:val="false"/>
          <w:color w:val="000000"/>
          <w:sz w:val="28"/>
        </w:rPr>
        <w:t>
      100.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633"/>
    <w:bookmarkStart w:name="z3775" w:id="634"/>
    <w:p>
      <w:pPr>
        <w:spacing w:after="0"/>
        <w:ind w:left="0"/>
        <w:jc w:val="both"/>
      </w:pPr>
      <w:r>
        <w:rPr>
          <w:rFonts w:ascii="Times New Roman"/>
          <w:b w:val="false"/>
          <w:i w:val="false"/>
          <w:color w:val="000000"/>
          <w:sz w:val="28"/>
        </w:rPr>
        <w:t>
      101. В случае предоставления предпринимателем не полного пакета документов, информационная система отказывает в регистрации его заявки.</w:t>
      </w:r>
    </w:p>
    <w:bookmarkEnd w:id="634"/>
    <w:bookmarkStart w:name="z3776" w:id="635"/>
    <w:p>
      <w:pPr>
        <w:spacing w:after="0"/>
        <w:ind w:left="0"/>
        <w:jc w:val="both"/>
      </w:pPr>
      <w:r>
        <w:rPr>
          <w:rFonts w:ascii="Times New Roman"/>
          <w:b w:val="false"/>
          <w:i w:val="false"/>
          <w:color w:val="000000"/>
          <w:sz w:val="28"/>
        </w:rPr>
        <w:t>
      102. В случае одобрения электронной заявки предпринимателя посредством информационной системы, осуществляются следующие действия:</w:t>
      </w:r>
    </w:p>
    <w:bookmarkEnd w:id="635"/>
    <w:bookmarkStart w:name="z3777" w:id="636"/>
    <w:p>
      <w:pPr>
        <w:spacing w:after="0"/>
        <w:ind w:left="0"/>
        <w:jc w:val="both"/>
      </w:pPr>
      <w:r>
        <w:rPr>
          <w:rFonts w:ascii="Times New Roman"/>
          <w:b w:val="false"/>
          <w:i w:val="false"/>
          <w:color w:val="000000"/>
          <w:sz w:val="28"/>
        </w:rPr>
        <w:t>
      1) направление зарегистрированной заявки на рассмотрение в финансовое агентство на соответствие условиям настоящих Правил субсидирования;</w:t>
      </w:r>
    </w:p>
    <w:bookmarkEnd w:id="636"/>
    <w:bookmarkStart w:name="z3778" w:id="637"/>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637"/>
    <w:bookmarkStart w:name="z3779" w:id="638"/>
    <w:p>
      <w:pPr>
        <w:spacing w:after="0"/>
        <w:ind w:left="0"/>
        <w:jc w:val="both"/>
      </w:pPr>
      <w:r>
        <w:rPr>
          <w:rFonts w:ascii="Times New Roman"/>
          <w:b w:val="false"/>
          <w:i w:val="false"/>
          <w:color w:val="000000"/>
          <w:sz w:val="28"/>
        </w:rPr>
        <w:t>
      103. Финансовое агентство рассматривает материалы в течение 5 (пять) рабочих дней со дня регистрации заявки.</w:t>
      </w:r>
    </w:p>
    <w:bookmarkEnd w:id="638"/>
    <w:bookmarkStart w:name="z3780" w:id="639"/>
    <w:p>
      <w:pPr>
        <w:spacing w:after="0"/>
        <w:ind w:left="0"/>
        <w:jc w:val="both"/>
      </w:pPr>
      <w:r>
        <w:rPr>
          <w:rFonts w:ascii="Times New Roman"/>
          <w:b w:val="false"/>
          <w:i w:val="false"/>
          <w:color w:val="000000"/>
          <w:sz w:val="28"/>
        </w:rPr>
        <w:t>
      104.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bookmarkEnd w:id="639"/>
    <w:bookmarkStart w:name="z3781" w:id="640"/>
    <w:p>
      <w:pPr>
        <w:spacing w:after="0"/>
        <w:ind w:left="0"/>
        <w:jc w:val="both"/>
      </w:pPr>
      <w:r>
        <w:rPr>
          <w:rFonts w:ascii="Times New Roman"/>
          <w:b w:val="false"/>
          <w:i w:val="false"/>
          <w:color w:val="000000"/>
          <w:sz w:val="28"/>
        </w:rPr>
        <w:t>
      105.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640"/>
    <w:bookmarkStart w:name="z3782" w:id="641"/>
    <w:p>
      <w:pPr>
        <w:spacing w:after="0"/>
        <w:ind w:left="0"/>
        <w:jc w:val="both"/>
      </w:pPr>
      <w:r>
        <w:rPr>
          <w:rFonts w:ascii="Times New Roman"/>
          <w:b w:val="false"/>
          <w:i w:val="false"/>
          <w:color w:val="000000"/>
          <w:sz w:val="28"/>
        </w:rPr>
        <w:t>
      106. Рассмотрение заявок предпринимателей уполномоченным органом финансового агентства осуществляется в соответствии с параграфом 6 настоящих Правил субсидирования.</w:t>
      </w:r>
    </w:p>
    <w:bookmarkEnd w:id="641"/>
    <w:bookmarkStart w:name="z3783" w:id="642"/>
    <w:p>
      <w:pPr>
        <w:spacing w:after="0"/>
        <w:ind w:left="0"/>
        <w:jc w:val="both"/>
      </w:pPr>
      <w:r>
        <w:rPr>
          <w:rFonts w:ascii="Times New Roman"/>
          <w:b w:val="false"/>
          <w:i w:val="false"/>
          <w:color w:val="000000"/>
          <w:sz w:val="28"/>
        </w:rPr>
        <w:t>
      107.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642"/>
    <w:bookmarkStart w:name="z3784" w:id="643"/>
    <w:p>
      <w:pPr>
        <w:spacing w:after="0"/>
        <w:ind w:left="0"/>
        <w:jc w:val="both"/>
      </w:pPr>
      <w:r>
        <w:rPr>
          <w:rFonts w:ascii="Times New Roman"/>
          <w:b w:val="false"/>
          <w:i w:val="false"/>
          <w:color w:val="000000"/>
          <w:sz w:val="28"/>
        </w:rPr>
        <w:t>
      108.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643"/>
    <w:bookmarkStart w:name="z3785" w:id="644"/>
    <w:p>
      <w:pPr>
        <w:spacing w:after="0"/>
        <w:ind w:left="0"/>
        <w:jc w:val="both"/>
      </w:pPr>
      <w:r>
        <w:rPr>
          <w:rFonts w:ascii="Times New Roman"/>
          <w:b w:val="false"/>
          <w:i w:val="false"/>
          <w:color w:val="000000"/>
          <w:sz w:val="28"/>
        </w:rPr>
        <w:t>
      109. Дальнейшее взаимодействие участников для предоставления субсидий осуществляется в соответствии с параграфом 8 настоящих Правил субсидирования.</w:t>
      </w:r>
    </w:p>
    <w:bookmarkEnd w:id="644"/>
    <w:bookmarkStart w:name="z3786" w:id="645"/>
    <w:p>
      <w:pPr>
        <w:spacing w:after="0"/>
        <w:ind w:left="0"/>
        <w:jc w:val="left"/>
      </w:pPr>
      <w:r>
        <w:rPr>
          <w:rFonts w:ascii="Times New Roman"/>
          <w:b/>
          <w:i w:val="false"/>
          <w:color w:val="000000"/>
        </w:rPr>
        <w:t xml:space="preserve"> Параграф 8. Механизм субсидирования по кредитам/микрокредитам/договорам финансового лизинга</w:t>
      </w:r>
    </w:p>
    <w:bookmarkEnd w:id="645"/>
    <w:bookmarkStart w:name="z3787" w:id="646"/>
    <w:p>
      <w:pPr>
        <w:spacing w:after="0"/>
        <w:ind w:left="0"/>
        <w:jc w:val="both"/>
      </w:pPr>
      <w:r>
        <w:rPr>
          <w:rFonts w:ascii="Times New Roman"/>
          <w:b w:val="false"/>
          <w:i w:val="false"/>
          <w:color w:val="000000"/>
          <w:sz w:val="28"/>
        </w:rPr>
        <w:t>
      110.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646"/>
    <w:bookmarkStart w:name="z3788" w:id="647"/>
    <w:p>
      <w:pPr>
        <w:spacing w:after="0"/>
        <w:ind w:left="0"/>
        <w:jc w:val="both"/>
      </w:pPr>
      <w:r>
        <w:rPr>
          <w:rFonts w:ascii="Times New Roman"/>
          <w:b w:val="false"/>
          <w:i w:val="false"/>
          <w:color w:val="000000"/>
          <w:sz w:val="28"/>
        </w:rPr>
        <w:t>
      111.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647"/>
    <w:bookmarkStart w:name="z3789" w:id="648"/>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648"/>
    <w:bookmarkStart w:name="z3790" w:id="64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649"/>
    <w:bookmarkStart w:name="z3791" w:id="650"/>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650"/>
    <w:bookmarkStart w:name="z3792" w:id="651"/>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651"/>
    <w:bookmarkStart w:name="z3793" w:id="652"/>
    <w:p>
      <w:pPr>
        <w:spacing w:after="0"/>
        <w:ind w:left="0"/>
        <w:jc w:val="both"/>
      </w:pPr>
      <w:r>
        <w:rPr>
          <w:rFonts w:ascii="Times New Roman"/>
          <w:b w:val="false"/>
          <w:i w:val="false"/>
          <w:color w:val="000000"/>
          <w:sz w:val="28"/>
        </w:rPr>
        <w:t>
      112. Договор субсидирования заключается:</w:t>
      </w:r>
    </w:p>
    <w:bookmarkEnd w:id="652"/>
    <w:bookmarkStart w:name="z3794" w:id="653"/>
    <w:p>
      <w:pPr>
        <w:spacing w:after="0"/>
        <w:ind w:left="0"/>
        <w:jc w:val="both"/>
      </w:pPr>
      <w:r>
        <w:rPr>
          <w:rFonts w:ascii="Times New Roman"/>
          <w:b w:val="false"/>
          <w:i w:val="false"/>
          <w:color w:val="000000"/>
          <w:sz w:val="28"/>
        </w:rPr>
        <w:t>
      1) банком/МФО/лизинговой компанией:</w:t>
      </w:r>
    </w:p>
    <w:bookmarkEnd w:id="653"/>
    <w:bookmarkStart w:name="z3795" w:id="654"/>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654"/>
    <w:bookmarkStart w:name="z3796" w:id="655"/>
    <w:p>
      <w:pPr>
        <w:spacing w:after="0"/>
        <w:ind w:left="0"/>
        <w:jc w:val="both"/>
      </w:pPr>
      <w:r>
        <w:rPr>
          <w:rFonts w:ascii="Times New Roman"/>
          <w:b w:val="false"/>
          <w:i w:val="false"/>
          <w:color w:val="000000"/>
          <w:sz w:val="28"/>
        </w:rPr>
        <w:t>
      2) финансовым агентством:</w:t>
      </w:r>
    </w:p>
    <w:bookmarkEnd w:id="655"/>
    <w:bookmarkStart w:name="z3797" w:id="656"/>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656"/>
    <w:bookmarkStart w:name="z3798" w:id="657"/>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657"/>
    <w:bookmarkStart w:name="z3799" w:id="658"/>
    <w:p>
      <w:pPr>
        <w:spacing w:after="0"/>
        <w:ind w:left="0"/>
        <w:jc w:val="both"/>
      </w:pPr>
      <w:r>
        <w:rPr>
          <w:rFonts w:ascii="Times New Roman"/>
          <w:b w:val="false"/>
          <w:i w:val="false"/>
          <w:color w:val="000000"/>
          <w:sz w:val="28"/>
        </w:rPr>
        <w:t>
      113.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658"/>
    <w:bookmarkStart w:name="z3800" w:id="659"/>
    <w:p>
      <w:pPr>
        <w:spacing w:after="0"/>
        <w:ind w:left="0"/>
        <w:jc w:val="both"/>
      </w:pPr>
      <w:r>
        <w:rPr>
          <w:rFonts w:ascii="Times New Roman"/>
          <w:b w:val="false"/>
          <w:i w:val="false"/>
          <w:color w:val="000000"/>
          <w:sz w:val="28"/>
        </w:rPr>
        <w:t xml:space="preserve">
      114. В случае, если банк/лизинговая компания несвоевременно заключают договор субсидирования в сроки, установленные в </w:t>
      </w:r>
      <w:r>
        <w:rPr>
          <w:rFonts w:ascii="Times New Roman"/>
          <w:b w:val="false"/>
          <w:i w:val="false"/>
          <w:color w:val="000000"/>
          <w:sz w:val="28"/>
        </w:rPr>
        <w:t>подпункте 1)</w:t>
      </w:r>
      <w:r>
        <w:rPr>
          <w:rFonts w:ascii="Times New Roman"/>
          <w:b w:val="false"/>
          <w:i w:val="false"/>
          <w:color w:val="000000"/>
          <w:sz w:val="28"/>
        </w:rPr>
        <w:t xml:space="preserve"> пункта 112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659"/>
    <w:bookmarkStart w:name="z3801" w:id="660"/>
    <w:p>
      <w:pPr>
        <w:spacing w:after="0"/>
        <w:ind w:left="0"/>
        <w:jc w:val="both"/>
      </w:pPr>
      <w:r>
        <w:rPr>
          <w:rFonts w:ascii="Times New Roman"/>
          <w:b w:val="false"/>
          <w:i w:val="false"/>
          <w:color w:val="000000"/>
          <w:sz w:val="28"/>
        </w:rPr>
        <w:t>
      115.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660"/>
    <w:bookmarkStart w:name="z3802" w:id="661"/>
    <w:p>
      <w:pPr>
        <w:spacing w:after="0"/>
        <w:ind w:left="0"/>
        <w:jc w:val="both"/>
      </w:pPr>
      <w:r>
        <w:rPr>
          <w:rFonts w:ascii="Times New Roman"/>
          <w:b w:val="false"/>
          <w:i w:val="false"/>
          <w:color w:val="000000"/>
          <w:sz w:val="28"/>
        </w:rPr>
        <w:t>
      116. В случае устранения банком/МФО/лизинговой компанией замечаний финансовое агентство подписывает договор субсидирования.</w:t>
      </w:r>
    </w:p>
    <w:bookmarkEnd w:id="661"/>
    <w:bookmarkStart w:name="z3803" w:id="662"/>
    <w:p>
      <w:pPr>
        <w:spacing w:after="0"/>
        <w:ind w:left="0"/>
        <w:jc w:val="both"/>
      </w:pPr>
      <w:r>
        <w:rPr>
          <w:rFonts w:ascii="Times New Roman"/>
          <w:b w:val="false"/>
          <w:i w:val="false"/>
          <w:color w:val="000000"/>
          <w:sz w:val="28"/>
        </w:rPr>
        <w:t>
      117. В случае несогласия банка/МФО/лизинговой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662"/>
    <w:bookmarkStart w:name="z3804" w:id="663"/>
    <w:p>
      <w:pPr>
        <w:spacing w:after="0"/>
        <w:ind w:left="0"/>
        <w:jc w:val="both"/>
      </w:pPr>
      <w:r>
        <w:rPr>
          <w:rFonts w:ascii="Times New Roman"/>
          <w:b w:val="false"/>
          <w:i w:val="false"/>
          <w:color w:val="000000"/>
          <w:sz w:val="28"/>
        </w:rPr>
        <w:t>
      118.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663"/>
    <w:bookmarkStart w:name="z3805" w:id="664"/>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w:t>
      </w:r>
    </w:p>
    <w:bookmarkEnd w:id="664"/>
    <w:bookmarkStart w:name="z3806" w:id="665"/>
    <w:p>
      <w:pPr>
        <w:spacing w:after="0"/>
        <w:ind w:left="0"/>
        <w:jc w:val="both"/>
      </w:pPr>
      <w:r>
        <w:rPr>
          <w:rFonts w:ascii="Times New Roman"/>
          <w:b w:val="false"/>
          <w:i w:val="false"/>
          <w:color w:val="000000"/>
          <w:sz w:val="28"/>
        </w:rPr>
        <w:t>
      119.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подписания договора субсидирования предпринимателем, банком/МФО/лизинговой компанией, в период субсидирования не включается день подписания договора субсидирования предпринимателем, банком/МФО/лизинговой компанией.</w:t>
      </w:r>
    </w:p>
    <w:bookmarkEnd w:id="665"/>
    <w:bookmarkStart w:name="z3807" w:id="666"/>
    <w:p>
      <w:pPr>
        <w:spacing w:after="0"/>
        <w:ind w:left="0"/>
        <w:jc w:val="both"/>
      </w:pPr>
      <w:r>
        <w:rPr>
          <w:rFonts w:ascii="Times New Roman"/>
          <w:b w:val="false"/>
          <w:i w:val="false"/>
          <w:color w:val="000000"/>
          <w:sz w:val="28"/>
        </w:rPr>
        <w:t>
      120. Финансовое агентство после подписания договора субсидирования выплачивает субсидии.</w:t>
      </w:r>
    </w:p>
    <w:bookmarkEnd w:id="666"/>
    <w:bookmarkStart w:name="z3808" w:id="667"/>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667"/>
    <w:bookmarkStart w:name="z3809" w:id="668"/>
    <w:p>
      <w:pPr>
        <w:spacing w:after="0"/>
        <w:ind w:left="0"/>
        <w:jc w:val="both"/>
      </w:pPr>
      <w:r>
        <w:rPr>
          <w:rFonts w:ascii="Times New Roman"/>
          <w:b w:val="false"/>
          <w:i w:val="false"/>
          <w:color w:val="000000"/>
          <w:sz w:val="28"/>
        </w:rPr>
        <w:t>
      121.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3 (три) месяца,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3 (три) месяцев со дня принятия решения уполномоченного органа финансового агентства.</w:t>
      </w:r>
    </w:p>
    <w:bookmarkEnd w:id="668"/>
    <w:bookmarkStart w:name="z3810" w:id="669"/>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669"/>
    <w:bookmarkStart w:name="z3811" w:id="670"/>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670"/>
    <w:bookmarkStart w:name="z3812" w:id="671"/>
    <w:p>
      <w:pPr>
        <w:spacing w:after="0"/>
        <w:ind w:left="0"/>
        <w:jc w:val="both"/>
      </w:pPr>
      <w:r>
        <w:rPr>
          <w:rFonts w:ascii="Times New Roman"/>
          <w:b w:val="false"/>
          <w:i w:val="false"/>
          <w:color w:val="000000"/>
          <w:sz w:val="28"/>
        </w:rPr>
        <w:t>
      122.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671"/>
    <w:bookmarkStart w:name="z3813" w:id="672"/>
    <w:p>
      <w:pPr>
        <w:spacing w:after="0"/>
        <w:ind w:left="0"/>
        <w:jc w:val="both"/>
      </w:pPr>
      <w:r>
        <w:rPr>
          <w:rFonts w:ascii="Times New Roman"/>
          <w:b w:val="false"/>
          <w:i w:val="false"/>
          <w:color w:val="000000"/>
          <w:sz w:val="28"/>
        </w:rPr>
        <w:t>
      123.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bookmarkEnd w:id="672"/>
    <w:bookmarkStart w:name="z3814" w:id="673"/>
    <w:p>
      <w:pPr>
        <w:spacing w:after="0"/>
        <w:ind w:left="0"/>
        <w:jc w:val="both"/>
      </w:pPr>
      <w:r>
        <w:rPr>
          <w:rFonts w:ascii="Times New Roman"/>
          <w:b w:val="false"/>
          <w:i w:val="false"/>
          <w:color w:val="000000"/>
          <w:sz w:val="28"/>
        </w:rPr>
        <w:t>
      124.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673"/>
    <w:bookmarkStart w:name="z3815" w:id="674"/>
    <w:p>
      <w:pPr>
        <w:spacing w:after="0"/>
        <w:ind w:left="0"/>
        <w:jc w:val="both"/>
      </w:pPr>
      <w:r>
        <w:rPr>
          <w:rFonts w:ascii="Times New Roman"/>
          <w:b w:val="false"/>
          <w:i w:val="false"/>
          <w:color w:val="000000"/>
          <w:sz w:val="28"/>
        </w:rPr>
        <w:t>
      125. Дата выплаты субсидируемой части ставки вознаграждения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подписания графика платежей по договору присоединения предпринимателем, банком/лизинговой компанией, в период субсидирования не включается день подписания графика платежей по договору присоединения предпринимателем, банком/лизинговой компанией.</w:t>
      </w:r>
    </w:p>
    <w:bookmarkEnd w:id="674"/>
    <w:bookmarkStart w:name="z3816" w:id="675"/>
    <w:p>
      <w:pPr>
        <w:spacing w:after="0"/>
        <w:ind w:left="0"/>
        <w:jc w:val="both"/>
      </w:pPr>
      <w:r>
        <w:rPr>
          <w:rFonts w:ascii="Times New Roman"/>
          <w:b w:val="false"/>
          <w:i w:val="false"/>
          <w:color w:val="000000"/>
          <w:sz w:val="28"/>
        </w:rPr>
        <w:t>
      126. Банк открывает финансовому агентству текущий счет для перечисления сумм субсидий.</w:t>
      </w:r>
    </w:p>
    <w:bookmarkEnd w:id="675"/>
    <w:bookmarkStart w:name="z3817" w:id="676"/>
    <w:p>
      <w:pPr>
        <w:spacing w:after="0"/>
        <w:ind w:left="0"/>
        <w:jc w:val="both"/>
      </w:pPr>
      <w:r>
        <w:rPr>
          <w:rFonts w:ascii="Times New Roman"/>
          <w:b w:val="false"/>
          <w:i w:val="false"/>
          <w:color w:val="000000"/>
          <w:sz w:val="28"/>
        </w:rPr>
        <w:t>
      127.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676"/>
    <w:bookmarkStart w:name="z3818" w:id="677"/>
    <w:p>
      <w:pPr>
        <w:spacing w:after="0"/>
        <w:ind w:left="0"/>
        <w:jc w:val="both"/>
      </w:pPr>
      <w:r>
        <w:rPr>
          <w:rFonts w:ascii="Times New Roman"/>
          <w:b w:val="false"/>
          <w:i w:val="false"/>
          <w:color w:val="000000"/>
          <w:sz w:val="28"/>
        </w:rPr>
        <w:t>
      128.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677"/>
    <w:bookmarkStart w:name="z3819" w:id="678"/>
    <w:p>
      <w:pPr>
        <w:spacing w:after="0"/>
        <w:ind w:left="0"/>
        <w:jc w:val="both"/>
      </w:pPr>
      <w:r>
        <w:rPr>
          <w:rFonts w:ascii="Times New Roman"/>
          <w:b w:val="false"/>
          <w:i w:val="false"/>
          <w:color w:val="000000"/>
          <w:sz w:val="28"/>
        </w:rPr>
        <w:t xml:space="preserve">
      129.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678"/>
    <w:bookmarkStart w:name="z3820" w:id="679"/>
    <w:p>
      <w:pPr>
        <w:spacing w:after="0"/>
        <w:ind w:left="0"/>
        <w:jc w:val="both"/>
      </w:pPr>
      <w:r>
        <w:rPr>
          <w:rFonts w:ascii="Times New Roman"/>
          <w:b w:val="false"/>
          <w:i w:val="false"/>
          <w:color w:val="000000"/>
          <w:sz w:val="28"/>
        </w:rPr>
        <w:t>
      130.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679"/>
    <w:bookmarkStart w:name="z3821" w:id="680"/>
    <w:p>
      <w:pPr>
        <w:spacing w:after="0"/>
        <w:ind w:left="0"/>
        <w:jc w:val="both"/>
      </w:pPr>
      <w:r>
        <w:rPr>
          <w:rFonts w:ascii="Times New Roman"/>
          <w:b w:val="false"/>
          <w:i w:val="false"/>
          <w:color w:val="000000"/>
          <w:sz w:val="28"/>
        </w:rPr>
        <w:t>
      131.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680"/>
    <w:bookmarkStart w:name="z3822" w:id="681"/>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681"/>
    <w:bookmarkStart w:name="z3823" w:id="682"/>
    <w:p>
      <w:pPr>
        <w:spacing w:after="0"/>
        <w:ind w:left="0"/>
        <w:jc w:val="both"/>
      </w:pPr>
      <w:r>
        <w:rPr>
          <w:rFonts w:ascii="Times New Roman"/>
          <w:b w:val="false"/>
          <w:i w:val="false"/>
          <w:color w:val="000000"/>
          <w:sz w:val="28"/>
        </w:rPr>
        <w:t>
      снижении значения коэффициента К4 ниже уровня 0,4;</w:t>
      </w:r>
    </w:p>
    <w:bookmarkEnd w:id="682"/>
    <w:bookmarkStart w:name="z3824" w:id="683"/>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683"/>
    <w:bookmarkStart w:name="z3825" w:id="684"/>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684"/>
    <w:bookmarkStart w:name="z3826" w:id="685"/>
    <w:p>
      <w:pPr>
        <w:spacing w:after="0"/>
        <w:ind w:left="0"/>
        <w:jc w:val="both"/>
      </w:pPr>
      <w:r>
        <w:rPr>
          <w:rFonts w:ascii="Times New Roman"/>
          <w:b w:val="false"/>
          <w:i w:val="false"/>
          <w:color w:val="000000"/>
          <w:sz w:val="28"/>
        </w:rPr>
        <w:t>
      132.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списывает с общих текущих остатков средств на счетах.</w:t>
      </w:r>
    </w:p>
    <w:bookmarkEnd w:id="685"/>
    <w:bookmarkStart w:name="z3827" w:id="686"/>
    <w:p>
      <w:pPr>
        <w:spacing w:after="0"/>
        <w:ind w:left="0"/>
        <w:jc w:val="both"/>
      </w:pPr>
      <w:r>
        <w:rPr>
          <w:rFonts w:ascii="Times New Roman"/>
          <w:b w:val="false"/>
          <w:i w:val="false"/>
          <w:color w:val="000000"/>
          <w:sz w:val="28"/>
        </w:rPr>
        <w:t>
      При этом банк/банк развития/МФО/лизинговая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bookmarkEnd w:id="686"/>
    <w:bookmarkStart w:name="z3828" w:id="687"/>
    <w:p>
      <w:pPr>
        <w:spacing w:after="0"/>
        <w:ind w:left="0"/>
        <w:jc w:val="both"/>
      </w:pPr>
      <w:r>
        <w:rPr>
          <w:rFonts w:ascii="Times New Roman"/>
          <w:b w:val="false"/>
          <w:i w:val="false"/>
          <w:color w:val="000000"/>
          <w:sz w:val="28"/>
        </w:rPr>
        <w:t>
      133.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687"/>
    <w:bookmarkStart w:name="z3829" w:id="688"/>
    <w:p>
      <w:pPr>
        <w:spacing w:after="0"/>
        <w:ind w:left="0"/>
        <w:jc w:val="both"/>
      </w:pPr>
      <w:r>
        <w:rPr>
          <w:rFonts w:ascii="Times New Roman"/>
          <w:b w:val="false"/>
          <w:i w:val="false"/>
          <w:color w:val="000000"/>
          <w:sz w:val="28"/>
        </w:rPr>
        <w:t>
      134.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bookmarkEnd w:id="688"/>
    <w:bookmarkStart w:name="z3830" w:id="689"/>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кредиту/микрокредиту/лизингу;</w:t>
      </w:r>
    </w:p>
    <w:bookmarkEnd w:id="689"/>
    <w:bookmarkStart w:name="z3831" w:id="690"/>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690"/>
    <w:bookmarkStart w:name="z3832" w:id="691"/>
    <w:p>
      <w:pPr>
        <w:spacing w:after="0"/>
        <w:ind w:left="0"/>
        <w:jc w:val="both"/>
      </w:pPr>
      <w:r>
        <w:rPr>
          <w:rFonts w:ascii="Times New Roman"/>
          <w:b w:val="false"/>
          <w:i w:val="false"/>
          <w:color w:val="000000"/>
          <w:sz w:val="28"/>
        </w:rPr>
        <w:t>
      135.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кредиту/микрокредиту/лизингу (при наличии средств на счете финансового агентства на дату погашения предпринимателем планового платежа по кредиту/микрокредиту/лизингу) банк/банк развития/МФО/лизинговая компания уплачивают финансовому агентству штраф в размере 50 (пятьдесят) МРП.</w:t>
      </w:r>
    </w:p>
    <w:bookmarkEnd w:id="691"/>
    <w:bookmarkStart w:name="z3833" w:id="692"/>
    <w:p>
      <w:pPr>
        <w:spacing w:after="0"/>
        <w:ind w:left="0"/>
        <w:jc w:val="both"/>
      </w:pPr>
      <w:r>
        <w:rPr>
          <w:rFonts w:ascii="Times New Roman"/>
          <w:b w:val="false"/>
          <w:i w:val="false"/>
          <w:color w:val="000000"/>
          <w:sz w:val="28"/>
        </w:rPr>
        <w:t>
      136.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692"/>
    <w:bookmarkStart w:name="z3834" w:id="693"/>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693"/>
    <w:bookmarkStart w:name="z3835" w:id="694"/>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694"/>
    <w:bookmarkStart w:name="z3836" w:id="695"/>
    <w:p>
      <w:pPr>
        <w:spacing w:after="0"/>
        <w:ind w:left="0"/>
        <w:jc w:val="both"/>
      </w:pPr>
      <w:r>
        <w:rPr>
          <w:rFonts w:ascii="Times New Roman"/>
          <w:b w:val="false"/>
          <w:i w:val="false"/>
          <w:color w:val="000000"/>
          <w:sz w:val="28"/>
        </w:rPr>
        <w:t xml:space="preserve">
      137. В случаях уведомления/неуведомления по истечении 30 (тридцать) календарных дней со дня наступления случаев,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136 настоящих Правил субсидирования, банк/банк развития/МФО/лизинговая компания уплачивают финансовому агентству штраф в размере 50 (пятьдесят) МРП.</w:t>
      </w:r>
    </w:p>
    <w:bookmarkEnd w:id="695"/>
    <w:bookmarkStart w:name="z3837" w:id="696"/>
    <w:p>
      <w:pPr>
        <w:spacing w:after="0"/>
        <w:ind w:left="0"/>
        <w:jc w:val="both"/>
      </w:pPr>
      <w:r>
        <w:rPr>
          <w:rFonts w:ascii="Times New Roman"/>
          <w:b w:val="false"/>
          <w:i w:val="false"/>
          <w:color w:val="000000"/>
          <w:sz w:val="28"/>
        </w:rPr>
        <w:t xml:space="preserve">
      138.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696"/>
    <w:bookmarkStart w:name="z3838" w:id="697"/>
    <w:p>
      <w:pPr>
        <w:spacing w:after="0"/>
        <w:ind w:left="0"/>
        <w:jc w:val="both"/>
      </w:pPr>
      <w:r>
        <w:rPr>
          <w:rFonts w:ascii="Times New Roman"/>
          <w:b w:val="false"/>
          <w:i w:val="false"/>
          <w:color w:val="000000"/>
          <w:sz w:val="28"/>
        </w:rPr>
        <w:t>
      139.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697"/>
    <w:bookmarkStart w:name="z3839" w:id="698"/>
    <w:p>
      <w:pPr>
        <w:spacing w:after="0"/>
        <w:ind w:left="0"/>
        <w:jc w:val="both"/>
      </w:pPr>
      <w:r>
        <w:rPr>
          <w:rFonts w:ascii="Times New Roman"/>
          <w:b w:val="false"/>
          <w:i w:val="false"/>
          <w:color w:val="000000"/>
          <w:sz w:val="28"/>
        </w:rPr>
        <w:t>
      140.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698"/>
    <w:bookmarkStart w:name="z3840" w:id="699"/>
    <w:p>
      <w:pPr>
        <w:spacing w:after="0"/>
        <w:ind w:left="0"/>
        <w:jc w:val="both"/>
      </w:pPr>
      <w:r>
        <w:rPr>
          <w:rFonts w:ascii="Times New Roman"/>
          <w:b w:val="false"/>
          <w:i w:val="false"/>
          <w:color w:val="000000"/>
          <w:sz w:val="28"/>
        </w:rPr>
        <w:t>
      141.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699"/>
    <w:bookmarkStart w:name="z3841" w:id="700"/>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00"/>
    <w:bookmarkStart w:name="z3842" w:id="701"/>
    <w:p>
      <w:pPr>
        <w:spacing w:after="0"/>
        <w:ind w:left="0"/>
        <w:jc w:val="both"/>
      </w:pPr>
      <w:r>
        <w:rPr>
          <w:rFonts w:ascii="Times New Roman"/>
          <w:b w:val="false"/>
          <w:i w:val="false"/>
          <w:color w:val="000000"/>
          <w:sz w:val="28"/>
        </w:rPr>
        <w:t>
      142. При внесении изменений в условия действующего договора банковского займа/договора финансового лизинга, предусмотренные в графике платежей, при субсидировании по договору присоединения банк/лизинговая компания направляет письмо и график платежей по договору присоединения с учетом изменений финансовому агентству.</w:t>
      </w:r>
    </w:p>
    <w:bookmarkEnd w:id="701"/>
    <w:bookmarkStart w:name="z3843" w:id="702"/>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702"/>
    <w:bookmarkStart w:name="z3844" w:id="703"/>
    <w:p>
      <w:pPr>
        <w:spacing w:after="0"/>
        <w:ind w:left="0"/>
        <w:jc w:val="both"/>
      </w:pPr>
      <w:r>
        <w:rPr>
          <w:rFonts w:ascii="Times New Roman"/>
          <w:b w:val="false"/>
          <w:i w:val="false"/>
          <w:color w:val="000000"/>
          <w:sz w:val="28"/>
        </w:rPr>
        <w:t>
      143.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703"/>
    <w:bookmarkStart w:name="z3845" w:id="704"/>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704"/>
    <w:bookmarkStart w:name="z3846" w:id="705"/>
    <w:p>
      <w:pPr>
        <w:spacing w:after="0"/>
        <w:ind w:left="0"/>
        <w:jc w:val="both"/>
      </w:pPr>
      <w:r>
        <w:rPr>
          <w:rFonts w:ascii="Times New Roman"/>
          <w:b w:val="false"/>
          <w:i w:val="false"/>
          <w:color w:val="000000"/>
          <w:sz w:val="28"/>
        </w:rPr>
        <w:t>
      144.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05"/>
    <w:bookmarkStart w:name="z3847" w:id="706"/>
    <w:p>
      <w:pPr>
        <w:spacing w:after="0"/>
        <w:ind w:left="0"/>
        <w:jc w:val="both"/>
      </w:pPr>
      <w:r>
        <w:rPr>
          <w:rFonts w:ascii="Times New Roman"/>
          <w:b w:val="false"/>
          <w:i w:val="false"/>
          <w:color w:val="000000"/>
          <w:sz w:val="28"/>
        </w:rPr>
        <w:t>
      145.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06"/>
    <w:bookmarkStart w:name="z3848" w:id="707"/>
    <w:p>
      <w:pPr>
        <w:spacing w:after="0"/>
        <w:ind w:left="0"/>
        <w:jc w:val="left"/>
      </w:pPr>
      <w:r>
        <w:rPr>
          <w:rFonts w:ascii="Times New Roman"/>
          <w:b/>
          <w:i w:val="false"/>
          <w:color w:val="000000"/>
        </w:rPr>
        <w:t xml:space="preserve"> Параграф 9. Механизм субсидирования по синдицированным займам</w:t>
      </w:r>
    </w:p>
    <w:bookmarkEnd w:id="707"/>
    <w:bookmarkStart w:name="z3849" w:id="708"/>
    <w:p>
      <w:pPr>
        <w:spacing w:after="0"/>
        <w:ind w:left="0"/>
        <w:jc w:val="both"/>
      </w:pPr>
      <w:r>
        <w:rPr>
          <w:rFonts w:ascii="Times New Roman"/>
          <w:b w:val="false"/>
          <w:i w:val="false"/>
          <w:color w:val="000000"/>
          <w:sz w:val="28"/>
        </w:rPr>
        <w:t>
      146. Предприниматель обращается в банк-агент и/или банк-кредитор:</w:t>
      </w:r>
    </w:p>
    <w:bookmarkEnd w:id="708"/>
    <w:bookmarkStart w:name="z3850" w:id="709"/>
    <w:p>
      <w:pPr>
        <w:spacing w:after="0"/>
        <w:ind w:left="0"/>
        <w:jc w:val="both"/>
      </w:pPr>
      <w:r>
        <w:rPr>
          <w:rFonts w:ascii="Times New Roman"/>
          <w:b w:val="false"/>
          <w:i w:val="false"/>
          <w:color w:val="000000"/>
          <w:sz w:val="28"/>
        </w:rPr>
        <w:t>
      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bookmarkEnd w:id="709"/>
    <w:bookmarkStart w:name="z3851" w:id="710"/>
    <w:p>
      <w:pPr>
        <w:spacing w:after="0"/>
        <w:ind w:left="0"/>
        <w:jc w:val="both"/>
      </w:pPr>
      <w:r>
        <w:rPr>
          <w:rFonts w:ascii="Times New Roman"/>
          <w:b w:val="false"/>
          <w:i w:val="false"/>
          <w:color w:val="000000"/>
          <w:sz w:val="28"/>
        </w:rPr>
        <w:t xml:space="preserve">
      2) по действующему синдицированному кредиту с заявлением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w:t>
      </w:r>
    </w:p>
    <w:bookmarkEnd w:id="710"/>
    <w:bookmarkStart w:name="z3852" w:id="711"/>
    <w:p>
      <w:pPr>
        <w:spacing w:after="0"/>
        <w:ind w:left="0"/>
        <w:jc w:val="both"/>
      </w:pPr>
      <w:r>
        <w:rPr>
          <w:rFonts w:ascii="Times New Roman"/>
          <w:b w:val="false"/>
          <w:i w:val="false"/>
          <w:color w:val="000000"/>
          <w:sz w:val="28"/>
        </w:rPr>
        <w:t>
      147. Банк-агент и/или банк-кредитор проводит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711"/>
    <w:bookmarkStart w:name="z3853" w:id="712"/>
    <w:p>
      <w:pPr>
        <w:spacing w:after="0"/>
        <w:ind w:left="0"/>
        <w:jc w:val="both"/>
      </w:pPr>
      <w:r>
        <w:rPr>
          <w:rFonts w:ascii="Times New Roman"/>
          <w:b w:val="false"/>
          <w:i w:val="false"/>
          <w:color w:val="000000"/>
          <w:sz w:val="28"/>
        </w:rPr>
        <w:t xml:space="preserve">
      148. Предприниматель с положительным решением банка-агента и/или банка-кредитора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712"/>
    <w:bookmarkStart w:name="z3854" w:id="713"/>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713"/>
    <w:bookmarkStart w:name="z3855" w:id="714"/>
    <w:p>
      <w:pPr>
        <w:spacing w:after="0"/>
        <w:ind w:left="0"/>
        <w:jc w:val="both"/>
      </w:pPr>
      <w:r>
        <w:rPr>
          <w:rFonts w:ascii="Times New Roman"/>
          <w:b w:val="false"/>
          <w:i w:val="false"/>
          <w:color w:val="000000"/>
          <w:sz w:val="28"/>
        </w:rPr>
        <w:t>
      2) бизнес-план проекта предпринимателя.</w:t>
      </w:r>
    </w:p>
    <w:bookmarkEnd w:id="714"/>
    <w:bookmarkStart w:name="z3856" w:id="715"/>
    <w:p>
      <w:pPr>
        <w:spacing w:after="0"/>
        <w:ind w:left="0"/>
        <w:jc w:val="both"/>
      </w:pPr>
      <w:r>
        <w:rPr>
          <w:rFonts w:ascii="Times New Roman"/>
          <w:b w:val="false"/>
          <w:i w:val="false"/>
          <w:color w:val="000000"/>
          <w:sz w:val="28"/>
        </w:rPr>
        <w:t>
      3) положительное решение банка-кредитора (выписку из протокола решения банка-кредитора).</w:t>
      </w:r>
    </w:p>
    <w:bookmarkEnd w:id="715"/>
    <w:bookmarkStart w:name="z3857" w:id="716"/>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716"/>
    <w:bookmarkStart w:name="z3858" w:id="717"/>
    <w:p>
      <w:pPr>
        <w:spacing w:after="0"/>
        <w:ind w:left="0"/>
        <w:jc w:val="both"/>
      </w:pPr>
      <w:r>
        <w:rPr>
          <w:rFonts w:ascii="Times New Roman"/>
          <w:b w:val="false"/>
          <w:i w:val="false"/>
          <w:color w:val="000000"/>
          <w:sz w:val="28"/>
        </w:rPr>
        <w:t>
      149.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bookmarkEnd w:id="717"/>
    <w:bookmarkStart w:name="z3859" w:id="718"/>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718"/>
    <w:bookmarkStart w:name="z3860" w:id="719"/>
    <w:p>
      <w:pPr>
        <w:spacing w:after="0"/>
        <w:ind w:left="0"/>
        <w:jc w:val="both"/>
      </w:pPr>
      <w:r>
        <w:rPr>
          <w:rFonts w:ascii="Times New Roman"/>
          <w:b w:val="false"/>
          <w:i w:val="false"/>
          <w:color w:val="000000"/>
          <w:sz w:val="28"/>
        </w:rPr>
        <w:t xml:space="preserve">
      Финансовое агентство отказывает в предоставлении субсидий с мотивированным обоснованием в случаях несоответствия проекта условиям, указанным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главы 1, </w:t>
      </w:r>
      <w:r>
        <w:rPr>
          <w:rFonts w:ascii="Times New Roman"/>
          <w:b w:val="false"/>
          <w:i w:val="false"/>
          <w:color w:val="000000"/>
          <w:sz w:val="28"/>
        </w:rPr>
        <w:t>параграфах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главы 2.</w:t>
      </w:r>
    </w:p>
    <w:bookmarkEnd w:id="719"/>
    <w:bookmarkStart w:name="z3861" w:id="720"/>
    <w:p>
      <w:pPr>
        <w:spacing w:after="0"/>
        <w:ind w:left="0"/>
        <w:jc w:val="both"/>
      </w:pPr>
      <w:r>
        <w:rPr>
          <w:rFonts w:ascii="Times New Roman"/>
          <w:b w:val="false"/>
          <w:i w:val="false"/>
          <w:color w:val="000000"/>
          <w:sz w:val="28"/>
        </w:rPr>
        <w:t>
      150.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720"/>
    <w:bookmarkStart w:name="z3862" w:id="721"/>
    <w:p>
      <w:pPr>
        <w:spacing w:after="0"/>
        <w:ind w:left="0"/>
        <w:jc w:val="both"/>
      </w:pPr>
      <w:r>
        <w:rPr>
          <w:rFonts w:ascii="Times New Roman"/>
          <w:b w:val="false"/>
          <w:i w:val="false"/>
          <w:color w:val="000000"/>
          <w:sz w:val="28"/>
        </w:rPr>
        <w:t>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bookmarkEnd w:id="721"/>
    <w:bookmarkStart w:name="z3863" w:id="722"/>
    <w:p>
      <w:pPr>
        <w:spacing w:after="0"/>
        <w:ind w:left="0"/>
        <w:jc w:val="both"/>
      </w:pPr>
      <w:r>
        <w:rPr>
          <w:rFonts w:ascii="Times New Roman"/>
          <w:b w:val="false"/>
          <w:i w:val="false"/>
          <w:color w:val="000000"/>
          <w:sz w:val="28"/>
        </w:rPr>
        <w:t xml:space="preserve">
      151.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субсидирования, (далее – соответствующее письмо) банку-агенту и/или банку-кредитору и предпринимателю.</w:t>
      </w:r>
    </w:p>
    <w:bookmarkEnd w:id="722"/>
    <w:bookmarkStart w:name="z3864" w:id="723"/>
    <w:p>
      <w:pPr>
        <w:spacing w:after="0"/>
        <w:ind w:left="0"/>
        <w:jc w:val="both"/>
      </w:pPr>
      <w:r>
        <w:rPr>
          <w:rFonts w:ascii="Times New Roman"/>
          <w:b w:val="false"/>
          <w:i w:val="false"/>
          <w:color w:val="000000"/>
          <w:sz w:val="28"/>
        </w:rPr>
        <w:t>
      152.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bookmarkEnd w:id="723"/>
    <w:bookmarkStart w:name="z3865" w:id="724"/>
    <w:p>
      <w:pPr>
        <w:spacing w:after="0"/>
        <w:ind w:left="0"/>
        <w:jc w:val="both"/>
      </w:pPr>
      <w:r>
        <w:rPr>
          <w:rFonts w:ascii="Times New Roman"/>
          <w:b w:val="false"/>
          <w:i w:val="false"/>
          <w:color w:val="000000"/>
          <w:sz w:val="28"/>
        </w:rPr>
        <w:t>
      153.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bookmarkEnd w:id="724"/>
    <w:bookmarkStart w:name="z3866" w:id="725"/>
    <w:p>
      <w:pPr>
        <w:spacing w:after="0"/>
        <w:ind w:left="0"/>
        <w:jc w:val="both"/>
      </w:pPr>
      <w:r>
        <w:rPr>
          <w:rFonts w:ascii="Times New Roman"/>
          <w:b w:val="false"/>
          <w:i w:val="false"/>
          <w:color w:val="000000"/>
          <w:sz w:val="28"/>
        </w:rPr>
        <w:t>
      154.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bookmarkEnd w:id="725"/>
    <w:bookmarkStart w:name="z3867" w:id="726"/>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726"/>
    <w:bookmarkStart w:name="z3868" w:id="72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синдицированному кредиту;</w:t>
      </w:r>
    </w:p>
    <w:bookmarkEnd w:id="727"/>
    <w:bookmarkStart w:name="z3869" w:id="728"/>
    <w:p>
      <w:pPr>
        <w:spacing w:after="0"/>
        <w:ind w:left="0"/>
        <w:jc w:val="both"/>
      </w:pPr>
      <w:r>
        <w:rPr>
          <w:rFonts w:ascii="Times New Roman"/>
          <w:b w:val="false"/>
          <w:i w:val="false"/>
          <w:color w:val="000000"/>
          <w:sz w:val="28"/>
        </w:rPr>
        <w:t>
      3) услуг банка-агента.</w:t>
      </w:r>
    </w:p>
    <w:bookmarkEnd w:id="728"/>
    <w:bookmarkStart w:name="z3870" w:id="729"/>
    <w:p>
      <w:pPr>
        <w:spacing w:after="0"/>
        <w:ind w:left="0"/>
        <w:jc w:val="both"/>
      </w:pPr>
      <w:r>
        <w:rPr>
          <w:rFonts w:ascii="Times New Roman"/>
          <w:b w:val="false"/>
          <w:i w:val="false"/>
          <w:color w:val="000000"/>
          <w:sz w:val="28"/>
        </w:rPr>
        <w:t>
      155. Договор субсидирования заключается:</w:t>
      </w:r>
    </w:p>
    <w:bookmarkEnd w:id="729"/>
    <w:bookmarkStart w:name="z3871" w:id="730"/>
    <w:p>
      <w:pPr>
        <w:spacing w:after="0"/>
        <w:ind w:left="0"/>
        <w:jc w:val="both"/>
      </w:pPr>
      <w:r>
        <w:rPr>
          <w:rFonts w:ascii="Times New Roman"/>
          <w:b w:val="false"/>
          <w:i w:val="false"/>
          <w:color w:val="000000"/>
          <w:sz w:val="28"/>
        </w:rPr>
        <w:t>
      1) банком-агентом и/или банком-кредитором:</w:t>
      </w:r>
    </w:p>
    <w:bookmarkEnd w:id="730"/>
    <w:bookmarkStart w:name="z3872" w:id="731"/>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31"/>
    <w:bookmarkStart w:name="z3873" w:id="732"/>
    <w:p>
      <w:pPr>
        <w:spacing w:after="0"/>
        <w:ind w:left="0"/>
        <w:jc w:val="both"/>
      </w:pPr>
      <w:r>
        <w:rPr>
          <w:rFonts w:ascii="Times New Roman"/>
          <w:b w:val="false"/>
          <w:i w:val="false"/>
          <w:color w:val="000000"/>
          <w:sz w:val="28"/>
        </w:rPr>
        <w:t>
      2) финансовым агентством:</w:t>
      </w:r>
    </w:p>
    <w:bookmarkEnd w:id="732"/>
    <w:bookmarkStart w:name="z3874" w:id="733"/>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банка-агента и/или банка-кредитора.</w:t>
      </w:r>
    </w:p>
    <w:bookmarkEnd w:id="733"/>
    <w:bookmarkStart w:name="z3875" w:id="734"/>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34"/>
    <w:bookmarkStart w:name="z3876" w:id="735"/>
    <w:p>
      <w:pPr>
        <w:spacing w:after="0"/>
        <w:ind w:left="0"/>
        <w:jc w:val="both"/>
      </w:pPr>
      <w:r>
        <w:rPr>
          <w:rFonts w:ascii="Times New Roman"/>
          <w:b w:val="false"/>
          <w:i w:val="false"/>
          <w:color w:val="000000"/>
          <w:sz w:val="28"/>
        </w:rPr>
        <w:t xml:space="preserve">
      156.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w:t>
      </w:r>
    </w:p>
    <w:bookmarkEnd w:id="735"/>
    <w:bookmarkStart w:name="z3877" w:id="736"/>
    <w:p>
      <w:pPr>
        <w:spacing w:after="0"/>
        <w:ind w:left="0"/>
        <w:jc w:val="both"/>
      </w:pPr>
      <w:r>
        <w:rPr>
          <w:rFonts w:ascii="Times New Roman"/>
          <w:b w:val="false"/>
          <w:i w:val="false"/>
          <w:color w:val="000000"/>
          <w:sz w:val="28"/>
        </w:rPr>
        <w:t xml:space="preserve">
      157. В случае, если банк-агент и/или банк-кредитор несвоевременно заключает договор субсидирования в сроки, установленные в </w:t>
      </w:r>
      <w:r>
        <w:rPr>
          <w:rFonts w:ascii="Times New Roman"/>
          <w:b w:val="false"/>
          <w:i w:val="false"/>
          <w:color w:val="000000"/>
          <w:sz w:val="28"/>
        </w:rPr>
        <w:t>подпункте 1)</w:t>
      </w:r>
      <w:r>
        <w:rPr>
          <w:rFonts w:ascii="Times New Roman"/>
          <w:b w:val="false"/>
          <w:i w:val="false"/>
          <w:color w:val="000000"/>
          <w:sz w:val="28"/>
        </w:rPr>
        <w:t xml:space="preserve"> пункта 155 настоящих Правил субсидирования, банк-агент и/или банк-кредитор уведомляет финансовое агентство официальным письмом с разъяснением причин задержки.</w:t>
      </w:r>
    </w:p>
    <w:bookmarkEnd w:id="736"/>
    <w:bookmarkStart w:name="z3878" w:id="737"/>
    <w:p>
      <w:pPr>
        <w:spacing w:after="0"/>
        <w:ind w:left="0"/>
        <w:jc w:val="both"/>
      </w:pPr>
      <w:r>
        <w:rPr>
          <w:rFonts w:ascii="Times New Roman"/>
          <w:b w:val="false"/>
          <w:i w:val="false"/>
          <w:color w:val="000000"/>
          <w:sz w:val="28"/>
        </w:rPr>
        <w:t>
      158.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bookmarkEnd w:id="737"/>
    <w:bookmarkStart w:name="z3879" w:id="738"/>
    <w:p>
      <w:pPr>
        <w:spacing w:after="0"/>
        <w:ind w:left="0"/>
        <w:jc w:val="both"/>
      </w:pPr>
      <w:r>
        <w:rPr>
          <w:rFonts w:ascii="Times New Roman"/>
          <w:b w:val="false"/>
          <w:i w:val="false"/>
          <w:color w:val="000000"/>
          <w:sz w:val="28"/>
        </w:rPr>
        <w:t>
      159. В случае устранения банком-агентом и/или банком-кредитором замечаний финансовое агентство подписывает договор субсидирования.</w:t>
      </w:r>
    </w:p>
    <w:bookmarkEnd w:id="738"/>
    <w:bookmarkStart w:name="z3880" w:id="739"/>
    <w:p>
      <w:pPr>
        <w:spacing w:after="0"/>
        <w:ind w:left="0"/>
        <w:jc w:val="both"/>
      </w:pPr>
      <w:r>
        <w:rPr>
          <w:rFonts w:ascii="Times New Roman"/>
          <w:b w:val="false"/>
          <w:i w:val="false"/>
          <w:color w:val="000000"/>
          <w:sz w:val="28"/>
        </w:rPr>
        <w:t>
      160. В случае несогласия банка-агента и/или банка-кредитора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739"/>
    <w:bookmarkStart w:name="z3881" w:id="740"/>
    <w:p>
      <w:pPr>
        <w:spacing w:after="0"/>
        <w:ind w:left="0"/>
        <w:jc w:val="both"/>
      </w:pPr>
      <w:r>
        <w:rPr>
          <w:rFonts w:ascii="Times New Roman"/>
          <w:b w:val="false"/>
          <w:i w:val="false"/>
          <w:color w:val="000000"/>
          <w:sz w:val="28"/>
        </w:rPr>
        <w:t>
      161.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40"/>
    <w:bookmarkStart w:name="z3882" w:id="741"/>
    <w:p>
      <w:pPr>
        <w:spacing w:after="0"/>
        <w:ind w:left="0"/>
        <w:jc w:val="both"/>
      </w:pPr>
      <w:r>
        <w:rPr>
          <w:rFonts w:ascii="Times New Roman"/>
          <w:b w:val="false"/>
          <w:i w:val="false"/>
          <w:color w:val="000000"/>
          <w:sz w:val="28"/>
        </w:rPr>
        <w:t>
      162. Дата выплаты субсидируемой части ставки вознаграждения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подписания договора субсидирования предпринимателем, банком-агентом и/или банком-кредитором в период субсидирования не включается день подписания договора субсидирования предпринимателем, банком-агентом и/или банком-кредитором.</w:t>
      </w:r>
    </w:p>
    <w:bookmarkEnd w:id="741"/>
    <w:bookmarkStart w:name="z3883" w:id="742"/>
    <w:p>
      <w:pPr>
        <w:spacing w:after="0"/>
        <w:ind w:left="0"/>
        <w:jc w:val="both"/>
      </w:pPr>
      <w:r>
        <w:rPr>
          <w:rFonts w:ascii="Times New Roman"/>
          <w:b w:val="false"/>
          <w:i w:val="false"/>
          <w:color w:val="000000"/>
          <w:sz w:val="28"/>
        </w:rPr>
        <w:t>
      163. Финансовое агентство после подписания договора субсидирования выплачивает субсидии банку-кредитору и/или банку-агенту.</w:t>
      </w:r>
    </w:p>
    <w:bookmarkEnd w:id="742"/>
    <w:bookmarkStart w:name="z3884" w:id="743"/>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43"/>
    <w:bookmarkStart w:name="z3885" w:id="744"/>
    <w:p>
      <w:pPr>
        <w:spacing w:after="0"/>
        <w:ind w:left="0"/>
        <w:jc w:val="both"/>
      </w:pPr>
      <w:r>
        <w:rPr>
          <w:rFonts w:ascii="Times New Roman"/>
          <w:b w:val="false"/>
          <w:i w:val="false"/>
          <w:color w:val="000000"/>
          <w:sz w:val="28"/>
        </w:rPr>
        <w:t>
      164. Банк-кредитор и/или банк-агент открывает финансовому агентству текущий счет для перечисления сумм субсидий.</w:t>
      </w:r>
    </w:p>
    <w:bookmarkEnd w:id="744"/>
    <w:bookmarkStart w:name="z3886" w:id="745"/>
    <w:p>
      <w:pPr>
        <w:spacing w:after="0"/>
        <w:ind w:left="0"/>
        <w:jc w:val="both"/>
      </w:pPr>
      <w:r>
        <w:rPr>
          <w:rFonts w:ascii="Times New Roman"/>
          <w:b w:val="false"/>
          <w:i w:val="false"/>
          <w:color w:val="000000"/>
          <w:sz w:val="28"/>
        </w:rPr>
        <w:t xml:space="preserve">
      165.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банк-кредитора и/или банк-агента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 </w:t>
      </w:r>
    </w:p>
    <w:bookmarkEnd w:id="745"/>
    <w:bookmarkStart w:name="z3887" w:id="746"/>
    <w:p>
      <w:pPr>
        <w:spacing w:after="0"/>
        <w:ind w:left="0"/>
        <w:jc w:val="both"/>
      </w:pPr>
      <w:r>
        <w:rPr>
          <w:rFonts w:ascii="Times New Roman"/>
          <w:b w:val="false"/>
          <w:i w:val="false"/>
          <w:color w:val="000000"/>
          <w:sz w:val="28"/>
        </w:rPr>
        <w:t>
      В случае перечисления средств, предусмотренных для субсидирования, осуществляемым финансовым агентством на текущий счет банку-агенту, банк-агент в течении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bookmarkEnd w:id="746"/>
    <w:bookmarkStart w:name="z3888" w:id="747"/>
    <w:p>
      <w:pPr>
        <w:spacing w:after="0"/>
        <w:ind w:left="0"/>
        <w:jc w:val="both"/>
      </w:pPr>
      <w:r>
        <w:rPr>
          <w:rFonts w:ascii="Times New Roman"/>
          <w:b w:val="false"/>
          <w:i w:val="false"/>
          <w:color w:val="000000"/>
          <w:sz w:val="28"/>
        </w:rPr>
        <w:t>
      166.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банк-кредитора (наступление одного или нескольких случаев), в том числе при:</w:t>
      </w:r>
    </w:p>
    <w:bookmarkEnd w:id="747"/>
    <w:bookmarkStart w:name="z3889" w:id="748"/>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48"/>
    <w:bookmarkStart w:name="z3890" w:id="749"/>
    <w:p>
      <w:pPr>
        <w:spacing w:after="0"/>
        <w:ind w:left="0"/>
        <w:jc w:val="both"/>
      </w:pPr>
      <w:r>
        <w:rPr>
          <w:rFonts w:ascii="Times New Roman"/>
          <w:b w:val="false"/>
          <w:i w:val="false"/>
          <w:color w:val="000000"/>
          <w:sz w:val="28"/>
        </w:rPr>
        <w:t>
      снижении значения коэффициента К4 ниже уровня 0,4;</w:t>
      </w:r>
    </w:p>
    <w:bookmarkEnd w:id="749"/>
    <w:bookmarkStart w:name="z3891" w:id="750"/>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50"/>
    <w:bookmarkStart w:name="z3892" w:id="751"/>
    <w:p>
      <w:pPr>
        <w:spacing w:after="0"/>
        <w:ind w:left="0"/>
        <w:jc w:val="both"/>
      </w:pPr>
      <w:r>
        <w:rPr>
          <w:rFonts w:ascii="Times New Roman"/>
          <w:b w:val="false"/>
          <w:i w:val="false"/>
          <w:color w:val="000000"/>
          <w:sz w:val="28"/>
        </w:rPr>
        <w:t>
      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751"/>
    <w:bookmarkStart w:name="z3893" w:id="752"/>
    <w:p>
      <w:pPr>
        <w:spacing w:after="0"/>
        <w:ind w:left="0"/>
        <w:jc w:val="both"/>
      </w:pPr>
      <w:r>
        <w:rPr>
          <w:rFonts w:ascii="Times New Roman"/>
          <w:b w:val="false"/>
          <w:i w:val="false"/>
          <w:color w:val="000000"/>
          <w:sz w:val="28"/>
        </w:rPr>
        <w:t>
      167.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списывает субсидии с общих текущих остатков средств на счетах.</w:t>
      </w:r>
    </w:p>
    <w:bookmarkEnd w:id="752"/>
    <w:bookmarkStart w:name="z3894" w:id="753"/>
    <w:p>
      <w:pPr>
        <w:spacing w:after="0"/>
        <w:ind w:left="0"/>
        <w:jc w:val="both"/>
      </w:pPr>
      <w:r>
        <w:rPr>
          <w:rFonts w:ascii="Times New Roman"/>
          <w:b w:val="false"/>
          <w:i w:val="false"/>
          <w:color w:val="000000"/>
          <w:sz w:val="28"/>
        </w:rPr>
        <w:t>
      При этом банк-агент и/или банк-кредитор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753"/>
    <w:bookmarkStart w:name="z3895" w:id="754"/>
    <w:p>
      <w:pPr>
        <w:spacing w:after="0"/>
        <w:ind w:left="0"/>
        <w:jc w:val="both"/>
      </w:pPr>
      <w:r>
        <w:rPr>
          <w:rFonts w:ascii="Times New Roman"/>
          <w:b w:val="false"/>
          <w:i w:val="false"/>
          <w:color w:val="000000"/>
          <w:sz w:val="28"/>
        </w:rPr>
        <w:t>
      168. Предприниматель производит выплату вознаграждения банк-агенту и/или банк-кредитору в части несубсидируемой ставки вознаграждения согласно графику погашения в соответствии с договором банковского займа.</w:t>
      </w:r>
    </w:p>
    <w:bookmarkEnd w:id="754"/>
    <w:bookmarkStart w:name="z3896" w:id="755"/>
    <w:p>
      <w:pPr>
        <w:spacing w:after="0"/>
        <w:ind w:left="0"/>
        <w:jc w:val="both"/>
      </w:pPr>
      <w:r>
        <w:rPr>
          <w:rFonts w:ascii="Times New Roman"/>
          <w:b w:val="false"/>
          <w:i w:val="false"/>
          <w:color w:val="000000"/>
          <w:sz w:val="28"/>
        </w:rPr>
        <w:t>
      169.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bookmarkEnd w:id="755"/>
    <w:bookmarkStart w:name="z3897" w:id="756"/>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синдицированному кредиту;</w:t>
      </w:r>
    </w:p>
    <w:bookmarkEnd w:id="756"/>
    <w:bookmarkStart w:name="z3898" w:id="757"/>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57"/>
    <w:bookmarkStart w:name="z3899" w:id="758"/>
    <w:p>
      <w:pPr>
        <w:spacing w:after="0"/>
        <w:ind w:left="0"/>
        <w:jc w:val="both"/>
      </w:pPr>
      <w:r>
        <w:rPr>
          <w:rFonts w:ascii="Times New Roman"/>
          <w:b w:val="false"/>
          <w:i w:val="false"/>
          <w:color w:val="000000"/>
          <w:sz w:val="28"/>
        </w:rPr>
        <w:t>
      При этом банк-агент и/или банк-кредитор предоставляет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bookmarkEnd w:id="758"/>
    <w:bookmarkStart w:name="z3900" w:id="759"/>
    <w:p>
      <w:pPr>
        <w:spacing w:after="0"/>
        <w:ind w:left="0"/>
        <w:jc w:val="both"/>
      </w:pPr>
      <w:r>
        <w:rPr>
          <w:rFonts w:ascii="Times New Roman"/>
          <w:b w:val="false"/>
          <w:i w:val="false"/>
          <w:color w:val="000000"/>
          <w:sz w:val="28"/>
        </w:rPr>
        <w:t>
      170.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синдицированному кредиту (при наличии средств на счете финансового агентства на дату погашения предпринимателем планового платежа по синдицированному кредиту) банк-агент и/или банк-кредитор уплачивает финансовому агентству штраф в размере 50 (пятьдесят) МРП.</w:t>
      </w:r>
    </w:p>
    <w:bookmarkEnd w:id="759"/>
    <w:bookmarkStart w:name="z3901" w:id="760"/>
    <w:p>
      <w:pPr>
        <w:spacing w:after="0"/>
        <w:ind w:left="0"/>
        <w:jc w:val="both"/>
      </w:pPr>
      <w:r>
        <w:rPr>
          <w:rFonts w:ascii="Times New Roman"/>
          <w:b w:val="false"/>
          <w:i w:val="false"/>
          <w:color w:val="000000"/>
          <w:sz w:val="28"/>
        </w:rPr>
        <w:t>
      171. Банк-агент и/или банк-кредитор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bookmarkEnd w:id="760"/>
    <w:bookmarkStart w:name="z3902" w:id="761"/>
    <w:p>
      <w:pPr>
        <w:spacing w:after="0"/>
        <w:ind w:left="0"/>
        <w:jc w:val="both"/>
      </w:pPr>
      <w:r>
        <w:rPr>
          <w:rFonts w:ascii="Times New Roman"/>
          <w:b w:val="false"/>
          <w:i w:val="false"/>
          <w:color w:val="000000"/>
          <w:sz w:val="28"/>
        </w:rPr>
        <w:t xml:space="preserve">
      172. В случаях уведомления/неуведомления по истечении 30 (тридцать) календарных дней со дня наступления случая, предусмотренного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 субсидирования, банк-агент и/или банк-кредитор уплачивают финансовому агентству штраф в размере 50 (пятьдесят) МРП.</w:t>
      </w:r>
    </w:p>
    <w:bookmarkEnd w:id="761"/>
    <w:bookmarkStart w:name="z3903" w:id="762"/>
    <w:p>
      <w:pPr>
        <w:spacing w:after="0"/>
        <w:ind w:left="0"/>
        <w:jc w:val="both"/>
      </w:pPr>
      <w:r>
        <w:rPr>
          <w:rFonts w:ascii="Times New Roman"/>
          <w:b w:val="false"/>
          <w:i w:val="false"/>
          <w:color w:val="000000"/>
          <w:sz w:val="28"/>
        </w:rPr>
        <w:t xml:space="preserve">
      173.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762"/>
    <w:bookmarkStart w:name="z3904" w:id="763"/>
    <w:p>
      <w:pPr>
        <w:spacing w:after="0"/>
        <w:ind w:left="0"/>
        <w:jc w:val="both"/>
      </w:pPr>
      <w:r>
        <w:rPr>
          <w:rFonts w:ascii="Times New Roman"/>
          <w:b w:val="false"/>
          <w:i w:val="false"/>
          <w:color w:val="000000"/>
          <w:sz w:val="28"/>
        </w:rPr>
        <w:t>
      174. В случае, если банк-агент и/или банк-кредитор меняет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направляет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63"/>
    <w:bookmarkStart w:name="z3905" w:id="764"/>
    <w:p>
      <w:pPr>
        <w:spacing w:after="0"/>
        <w:ind w:left="0"/>
        <w:jc w:val="both"/>
      </w:pPr>
      <w:r>
        <w:rPr>
          <w:rFonts w:ascii="Times New Roman"/>
          <w:b w:val="false"/>
          <w:i w:val="false"/>
          <w:color w:val="000000"/>
          <w:sz w:val="28"/>
        </w:rPr>
        <w:t>
      175.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bookmarkEnd w:id="764"/>
    <w:bookmarkStart w:name="z3906" w:id="765"/>
    <w:p>
      <w:pPr>
        <w:spacing w:after="0"/>
        <w:ind w:left="0"/>
        <w:jc w:val="both"/>
      </w:pPr>
      <w:r>
        <w:rPr>
          <w:rFonts w:ascii="Times New Roman"/>
          <w:b w:val="false"/>
          <w:i w:val="false"/>
          <w:color w:val="000000"/>
          <w:sz w:val="28"/>
        </w:rPr>
        <w:t>
      176. Об иных изменениях условий действующего договора банковского займа банк-агент и/или банк-кредитор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65"/>
    <w:bookmarkStart w:name="z3907" w:id="766"/>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66"/>
    <w:bookmarkStart w:name="z3908" w:id="767"/>
    <w:p>
      <w:pPr>
        <w:spacing w:after="0"/>
        <w:ind w:left="0"/>
        <w:jc w:val="both"/>
      </w:pPr>
      <w:r>
        <w:rPr>
          <w:rFonts w:ascii="Times New Roman"/>
          <w:b w:val="false"/>
          <w:i w:val="false"/>
          <w:color w:val="000000"/>
          <w:sz w:val="28"/>
        </w:rPr>
        <w:t>
      177.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направляет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67"/>
    <w:bookmarkStart w:name="z3909" w:id="768"/>
    <w:p>
      <w:pPr>
        <w:spacing w:after="0"/>
        <w:ind w:left="0"/>
        <w:jc w:val="both"/>
      </w:pPr>
      <w:r>
        <w:rPr>
          <w:rFonts w:ascii="Times New Roman"/>
          <w:b w:val="false"/>
          <w:i w:val="false"/>
          <w:color w:val="000000"/>
          <w:sz w:val="28"/>
        </w:rPr>
        <w:t>
      178.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68"/>
    <w:bookmarkStart w:name="z3910" w:id="769"/>
    <w:p>
      <w:pPr>
        <w:spacing w:after="0"/>
        <w:ind w:left="0"/>
        <w:jc w:val="left"/>
      </w:pPr>
      <w:r>
        <w:rPr>
          <w:rFonts w:ascii="Times New Roman"/>
          <w:b/>
          <w:i w:val="false"/>
          <w:color w:val="000000"/>
        </w:rPr>
        <w:t xml:space="preserve"> Параграф 10. Внешняя оценка проектов в рамках субсидирования вознаграждения по кредитам на реализацию "зеленых" проектов</w:t>
      </w:r>
    </w:p>
    <w:bookmarkEnd w:id="769"/>
    <w:bookmarkStart w:name="z3911" w:id="770"/>
    <w:p>
      <w:pPr>
        <w:spacing w:after="0"/>
        <w:ind w:left="0"/>
        <w:jc w:val="both"/>
      </w:pPr>
      <w:r>
        <w:rPr>
          <w:rFonts w:ascii="Times New Roman"/>
          <w:b w:val="false"/>
          <w:i w:val="false"/>
          <w:color w:val="000000"/>
          <w:sz w:val="28"/>
        </w:rPr>
        <w:t>
      179.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770"/>
    <w:bookmarkStart w:name="z3912" w:id="771"/>
    <w:p>
      <w:pPr>
        <w:spacing w:after="0"/>
        <w:ind w:left="0"/>
        <w:jc w:val="both"/>
      </w:pPr>
      <w:r>
        <w:rPr>
          <w:rFonts w:ascii="Times New Roman"/>
          <w:b w:val="false"/>
          <w:i w:val="false"/>
          <w:color w:val="000000"/>
          <w:sz w:val="28"/>
        </w:rPr>
        <w:t>
      180.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771"/>
    <w:bookmarkStart w:name="z3913" w:id="772"/>
    <w:p>
      <w:pPr>
        <w:spacing w:after="0"/>
        <w:ind w:left="0"/>
        <w:jc w:val="both"/>
      </w:pPr>
      <w:r>
        <w:rPr>
          <w:rFonts w:ascii="Times New Roman"/>
          <w:b w:val="false"/>
          <w:i w:val="false"/>
          <w:color w:val="000000"/>
          <w:sz w:val="28"/>
        </w:rPr>
        <w:t>
      1) соответствует;</w:t>
      </w:r>
    </w:p>
    <w:bookmarkEnd w:id="772"/>
    <w:bookmarkStart w:name="z3914" w:id="773"/>
    <w:p>
      <w:pPr>
        <w:spacing w:after="0"/>
        <w:ind w:left="0"/>
        <w:jc w:val="both"/>
      </w:pPr>
      <w:r>
        <w:rPr>
          <w:rFonts w:ascii="Times New Roman"/>
          <w:b w:val="false"/>
          <w:i w:val="false"/>
          <w:color w:val="000000"/>
          <w:sz w:val="28"/>
        </w:rPr>
        <w:t>
      2) не соответствует.</w:t>
      </w:r>
    </w:p>
    <w:bookmarkEnd w:id="773"/>
    <w:bookmarkStart w:name="z3915" w:id="774"/>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774"/>
    <w:bookmarkStart w:name="z3916" w:id="775"/>
    <w:p>
      <w:pPr>
        <w:spacing w:after="0"/>
        <w:ind w:left="0"/>
        <w:jc w:val="both"/>
      </w:pPr>
      <w:r>
        <w:rPr>
          <w:rFonts w:ascii="Times New Roman"/>
          <w:b w:val="false"/>
          <w:i w:val="false"/>
          <w:color w:val="000000"/>
          <w:sz w:val="28"/>
        </w:rPr>
        <w:t>
      181.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775"/>
    <w:bookmarkStart w:name="z3917" w:id="776"/>
    <w:p>
      <w:pPr>
        <w:spacing w:after="0"/>
        <w:ind w:left="0"/>
        <w:jc w:val="both"/>
      </w:pPr>
      <w:r>
        <w:rPr>
          <w:rFonts w:ascii="Times New Roman"/>
          <w:b w:val="false"/>
          <w:i w:val="false"/>
          <w:color w:val="000000"/>
          <w:sz w:val="28"/>
        </w:rPr>
        <w:t>
      182.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776"/>
    <w:bookmarkStart w:name="z3918" w:id="777"/>
    <w:p>
      <w:pPr>
        <w:spacing w:after="0"/>
        <w:ind w:left="0"/>
        <w:jc w:val="both"/>
      </w:pPr>
      <w:r>
        <w:rPr>
          <w:rFonts w:ascii="Times New Roman"/>
          <w:b w:val="false"/>
          <w:i w:val="false"/>
          <w:color w:val="000000"/>
          <w:sz w:val="28"/>
        </w:rPr>
        <w:t>
      183.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777"/>
    <w:bookmarkStart w:name="z3919" w:id="778"/>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778"/>
    <w:bookmarkStart w:name="z3920" w:id="779"/>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779"/>
    <w:bookmarkStart w:name="z3921" w:id="780"/>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780"/>
    <w:bookmarkStart w:name="z3922" w:id="781"/>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781"/>
    <w:bookmarkStart w:name="z3923" w:id="782"/>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bookmarkEnd w:id="782"/>
    <w:bookmarkStart w:name="z3924" w:id="783"/>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783"/>
    <w:bookmarkStart w:name="z3925" w:id="784"/>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784"/>
    <w:bookmarkStart w:name="z3926" w:id="785"/>
    <w:p>
      <w:pPr>
        <w:spacing w:after="0"/>
        <w:ind w:left="0"/>
        <w:jc w:val="both"/>
      </w:pPr>
      <w:r>
        <w:rPr>
          <w:rFonts w:ascii="Times New Roman"/>
          <w:b w:val="false"/>
          <w:i w:val="false"/>
          <w:color w:val="000000"/>
          <w:sz w:val="28"/>
        </w:rPr>
        <w:t>
      184.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785"/>
    <w:bookmarkStart w:name="z3927" w:id="786"/>
    <w:p>
      <w:pPr>
        <w:spacing w:after="0"/>
        <w:ind w:left="0"/>
        <w:jc w:val="left"/>
      </w:pPr>
      <w:r>
        <w:rPr>
          <w:rFonts w:ascii="Times New Roman"/>
          <w:b/>
          <w:i w:val="false"/>
          <w:color w:val="000000"/>
        </w:rPr>
        <w:t xml:space="preserve"> Параграф 11. Приостановление, прекращение и возобновление субсидирования</w:t>
      </w:r>
    </w:p>
    <w:bookmarkEnd w:id="786"/>
    <w:bookmarkStart w:name="z3928" w:id="787"/>
    <w:p>
      <w:pPr>
        <w:spacing w:after="0"/>
        <w:ind w:left="0"/>
        <w:jc w:val="both"/>
      </w:pPr>
      <w:r>
        <w:rPr>
          <w:rFonts w:ascii="Times New Roman"/>
          <w:b w:val="false"/>
          <w:i w:val="false"/>
          <w:color w:val="000000"/>
          <w:sz w:val="28"/>
        </w:rPr>
        <w:t>
      185.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bookmarkEnd w:id="787"/>
    <w:bookmarkStart w:name="z3929" w:id="788"/>
    <w:p>
      <w:pPr>
        <w:spacing w:after="0"/>
        <w:ind w:left="0"/>
        <w:jc w:val="both"/>
      </w:pPr>
      <w:r>
        <w:rPr>
          <w:rFonts w:ascii="Times New Roman"/>
          <w:b w:val="false"/>
          <w:i w:val="false"/>
          <w:color w:val="000000"/>
          <w:sz w:val="28"/>
        </w:rPr>
        <w:t>
      186.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bookmarkEnd w:id="788"/>
    <w:bookmarkStart w:name="z3930" w:id="789"/>
    <w:p>
      <w:pPr>
        <w:spacing w:after="0"/>
        <w:ind w:left="0"/>
        <w:jc w:val="both"/>
      </w:pPr>
      <w:r>
        <w:rPr>
          <w:rFonts w:ascii="Times New Roman"/>
          <w:b w:val="false"/>
          <w:i w:val="false"/>
          <w:color w:val="000000"/>
          <w:sz w:val="28"/>
        </w:rPr>
        <w:t>
      1) нецелевого использования кредита/микрокредита/финансового лизинга/синдицированного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789"/>
    <w:bookmarkStart w:name="z3931" w:id="790"/>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790"/>
    <w:bookmarkStart w:name="z3932" w:id="791"/>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791"/>
    <w:bookmarkStart w:name="z3933" w:id="792"/>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792"/>
    <w:bookmarkStart w:name="z3934" w:id="793"/>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793"/>
    <w:bookmarkStart w:name="z3935" w:id="794"/>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794"/>
    <w:bookmarkStart w:name="z3936" w:id="795"/>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795"/>
    <w:bookmarkStart w:name="z3937" w:id="796"/>
    <w:p>
      <w:pPr>
        <w:spacing w:after="0"/>
        <w:ind w:left="0"/>
        <w:jc w:val="both"/>
      </w:pPr>
      <w:r>
        <w:rPr>
          <w:rFonts w:ascii="Times New Roman"/>
          <w:b w:val="false"/>
          <w:i w:val="false"/>
          <w:color w:val="000000"/>
          <w:sz w:val="28"/>
        </w:rPr>
        <w:t>
      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bookmarkEnd w:id="796"/>
    <w:bookmarkStart w:name="z3938" w:id="797"/>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797"/>
    <w:bookmarkStart w:name="z3939" w:id="798"/>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798"/>
    <w:bookmarkStart w:name="z3940" w:id="799"/>
    <w:p>
      <w:pPr>
        <w:spacing w:after="0"/>
        <w:ind w:left="0"/>
        <w:jc w:val="both"/>
      </w:pPr>
      <w:r>
        <w:rPr>
          <w:rFonts w:ascii="Times New Roman"/>
          <w:b w:val="false"/>
          <w:i w:val="false"/>
          <w:color w:val="000000"/>
          <w:sz w:val="28"/>
        </w:rPr>
        <w:t xml:space="preserve">
      неисполнение субъектом малого предпринимательства с проектами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(по проектам "Поддержка малого, среднего и крупного предпринимательства");</w:t>
      </w:r>
    </w:p>
    <w:bookmarkEnd w:id="799"/>
    <w:bookmarkStart w:name="z3941" w:id="800"/>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800"/>
    <w:bookmarkStart w:name="z3942" w:id="801"/>
    <w:p>
      <w:pPr>
        <w:spacing w:after="0"/>
        <w:ind w:left="0"/>
        <w:jc w:val="both"/>
      </w:pPr>
      <w:r>
        <w:rPr>
          <w:rFonts w:ascii="Times New Roman"/>
          <w:b w:val="false"/>
          <w:i w:val="false"/>
          <w:color w:val="000000"/>
          <w:sz w:val="28"/>
        </w:rPr>
        <w:t>
      10) неисполнения обязательств предпринимателями в рамках ранее утвержденной программы поддержки предпринимательства по:</w:t>
      </w:r>
    </w:p>
    <w:bookmarkEnd w:id="801"/>
    <w:bookmarkStart w:name="z3943" w:id="802"/>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802"/>
    <w:bookmarkStart w:name="z3944" w:id="803"/>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03"/>
    <w:bookmarkStart w:name="z3945" w:id="804"/>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04"/>
    <w:bookmarkStart w:name="z3946" w:id="805"/>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805"/>
    <w:bookmarkStart w:name="z3947" w:id="806"/>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06"/>
    <w:bookmarkStart w:name="z3948" w:id="807"/>
    <w:p>
      <w:pPr>
        <w:spacing w:after="0"/>
        <w:ind w:left="0"/>
        <w:jc w:val="both"/>
      </w:pPr>
      <w:r>
        <w:rPr>
          <w:rFonts w:ascii="Times New Roman"/>
          <w:b w:val="false"/>
          <w:i w:val="false"/>
          <w:color w:val="000000"/>
          <w:sz w:val="28"/>
        </w:rPr>
        <w:t>
      2) минимальные уровни выбросов парниковых газов;</w:t>
      </w:r>
    </w:p>
    <w:bookmarkEnd w:id="807"/>
    <w:bookmarkStart w:name="z3949" w:id="808"/>
    <w:p>
      <w:pPr>
        <w:spacing w:after="0"/>
        <w:ind w:left="0"/>
        <w:jc w:val="both"/>
      </w:pPr>
      <w:r>
        <w:rPr>
          <w:rFonts w:ascii="Times New Roman"/>
          <w:b w:val="false"/>
          <w:i w:val="false"/>
          <w:color w:val="000000"/>
          <w:sz w:val="28"/>
        </w:rPr>
        <w:t>
      3) снижение доли/утилизации отходов;</w:t>
      </w:r>
    </w:p>
    <w:bookmarkEnd w:id="808"/>
    <w:bookmarkStart w:name="z3950" w:id="809"/>
    <w:p>
      <w:pPr>
        <w:spacing w:after="0"/>
        <w:ind w:left="0"/>
        <w:jc w:val="both"/>
      </w:pPr>
      <w:r>
        <w:rPr>
          <w:rFonts w:ascii="Times New Roman"/>
          <w:b w:val="false"/>
          <w:i w:val="false"/>
          <w:color w:val="000000"/>
          <w:sz w:val="28"/>
        </w:rPr>
        <w:t>
      4) снижение водопотребления;</w:t>
      </w:r>
    </w:p>
    <w:bookmarkEnd w:id="809"/>
    <w:bookmarkStart w:name="z3951" w:id="810"/>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10"/>
    <w:bookmarkStart w:name="z3952" w:id="811"/>
    <w:p>
      <w:pPr>
        <w:spacing w:after="0"/>
        <w:ind w:left="0"/>
        <w:jc w:val="both"/>
      </w:pPr>
      <w:r>
        <w:rPr>
          <w:rFonts w:ascii="Times New Roman"/>
          <w:b w:val="false"/>
          <w:i w:val="false"/>
          <w:color w:val="000000"/>
          <w:sz w:val="28"/>
        </w:rPr>
        <w:t xml:space="preserve">
      12)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неисполнении следующих требований:</w:t>
      </w:r>
    </w:p>
    <w:bookmarkEnd w:id="811"/>
    <w:bookmarkStart w:name="z3953" w:id="812"/>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812"/>
    <w:bookmarkStart w:name="z3954" w:id="813"/>
    <w:p>
      <w:pPr>
        <w:spacing w:after="0"/>
        <w:ind w:left="0"/>
        <w:jc w:val="both"/>
      </w:pPr>
      <w:r>
        <w:rPr>
          <w:rFonts w:ascii="Times New Roman"/>
          <w:b w:val="false"/>
          <w:i w:val="false"/>
          <w:color w:val="000000"/>
          <w:sz w:val="28"/>
        </w:rPr>
        <w:t>
      по запрету на выплаты дивидендов в период субсидирования;</w:t>
      </w:r>
    </w:p>
    <w:bookmarkEnd w:id="813"/>
    <w:bookmarkStart w:name="z3955" w:id="814"/>
    <w:p>
      <w:pPr>
        <w:spacing w:after="0"/>
        <w:ind w:left="0"/>
        <w:jc w:val="both"/>
      </w:pPr>
      <w:r>
        <w:rPr>
          <w:rFonts w:ascii="Times New Roman"/>
          <w:b w:val="false"/>
          <w:i w:val="false"/>
          <w:color w:val="000000"/>
          <w:sz w:val="28"/>
        </w:rPr>
        <w:t>
      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814"/>
    <w:bookmarkStart w:name="z3956" w:id="815"/>
    <w:p>
      <w:pPr>
        <w:spacing w:after="0"/>
        <w:ind w:left="0"/>
        <w:jc w:val="both"/>
      </w:pPr>
      <w:r>
        <w:rPr>
          <w:rFonts w:ascii="Times New Roman"/>
          <w:b w:val="false"/>
          <w:i w:val="false"/>
          <w:color w:val="000000"/>
          <w:sz w:val="28"/>
        </w:rPr>
        <w:t>
      14) по проектам с суммой свыше 500 (пятьсот) миллионов тенге нарушения предпринимателем запрета на выплату дивидендов в период субсидирования.</w:t>
      </w:r>
    </w:p>
    <w:bookmarkEnd w:id="815"/>
    <w:bookmarkStart w:name="z3957" w:id="816"/>
    <w:p>
      <w:pPr>
        <w:spacing w:after="0"/>
        <w:ind w:left="0"/>
        <w:jc w:val="both"/>
      </w:pPr>
      <w:r>
        <w:rPr>
          <w:rFonts w:ascii="Times New Roman"/>
          <w:b w:val="false"/>
          <w:i w:val="false"/>
          <w:color w:val="000000"/>
          <w:sz w:val="28"/>
        </w:rPr>
        <w:t xml:space="preserve">
      187. Финансовое агентство в течение 20 (двадцать) рабочих дней после установления фактов, указанных в </w:t>
      </w:r>
      <w:r>
        <w:rPr>
          <w:rFonts w:ascii="Times New Roman"/>
          <w:b w:val="false"/>
          <w:i w:val="false"/>
          <w:color w:val="000000"/>
          <w:sz w:val="28"/>
        </w:rPr>
        <w:t>пункте 186</w:t>
      </w:r>
      <w:r>
        <w:rPr>
          <w:rFonts w:ascii="Times New Roman"/>
          <w:b w:val="false"/>
          <w:i w:val="false"/>
          <w:color w:val="000000"/>
          <w:sz w:val="28"/>
        </w:rPr>
        <w:t xml:space="preserve"> настоящих Правил субсидирования, принимает решение о прекращении/предоставлении отсрочки по прекращению либо возобновлении субсидирования.</w:t>
      </w:r>
    </w:p>
    <w:bookmarkEnd w:id="816"/>
    <w:bookmarkStart w:name="z3958" w:id="817"/>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817"/>
    <w:bookmarkStart w:name="z3959" w:id="818"/>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случае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818"/>
    <w:bookmarkStart w:name="z3960" w:id="819"/>
    <w:p>
      <w:pPr>
        <w:spacing w:after="0"/>
        <w:ind w:left="0"/>
        <w:jc w:val="both"/>
      </w:pPr>
      <w:r>
        <w:rPr>
          <w:rFonts w:ascii="Times New Roman"/>
          <w:b w:val="false"/>
          <w:i w:val="false"/>
          <w:color w:val="000000"/>
          <w:sz w:val="28"/>
        </w:rPr>
        <w:t xml:space="preserve">
      При неисполнении субъектом малого предпринимательства с проектом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bookmarkEnd w:id="819"/>
    <w:bookmarkStart w:name="z3961" w:id="820"/>
    <w:p>
      <w:pPr>
        <w:spacing w:after="0"/>
        <w:ind w:left="0"/>
        <w:jc w:val="both"/>
      </w:pPr>
      <w:r>
        <w:rPr>
          <w:rFonts w:ascii="Times New Roman"/>
          <w:b w:val="false"/>
          <w:i w:val="false"/>
          <w:color w:val="000000"/>
          <w:sz w:val="28"/>
        </w:rPr>
        <w:t>
      188.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820"/>
    <w:bookmarkStart w:name="z3962" w:id="821"/>
    <w:p>
      <w:pPr>
        <w:spacing w:after="0"/>
        <w:ind w:left="0"/>
        <w:jc w:val="both"/>
      </w:pPr>
      <w:r>
        <w:rPr>
          <w:rFonts w:ascii="Times New Roman"/>
          <w:b w:val="false"/>
          <w:i w:val="false"/>
          <w:color w:val="000000"/>
          <w:sz w:val="28"/>
        </w:rPr>
        <w:t>
      189.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bookmarkEnd w:id="821"/>
    <w:bookmarkStart w:name="z3963" w:id="822"/>
    <w:p>
      <w:pPr>
        <w:spacing w:after="0"/>
        <w:ind w:left="0"/>
        <w:jc w:val="both"/>
      </w:pPr>
      <w:r>
        <w:rPr>
          <w:rFonts w:ascii="Times New Roman"/>
          <w:b w:val="false"/>
          <w:i w:val="false"/>
          <w:color w:val="000000"/>
          <w:sz w:val="28"/>
        </w:rPr>
        <w:t xml:space="preserve">
      190.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r>
        <w:rPr>
          <w:rFonts w:ascii="Times New Roman"/>
          <w:b w:val="false"/>
          <w:i w:val="false"/>
          <w:color w:val="000000"/>
          <w:sz w:val="28"/>
        </w:rPr>
        <w:t>подпунктах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пункта 186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822"/>
    <w:bookmarkStart w:name="z3964" w:id="823"/>
    <w:p>
      <w:pPr>
        <w:spacing w:after="0"/>
        <w:ind w:left="0"/>
        <w:jc w:val="both"/>
      </w:pPr>
      <w:r>
        <w:rPr>
          <w:rFonts w:ascii="Times New Roman"/>
          <w:b w:val="false"/>
          <w:i w:val="false"/>
          <w:color w:val="000000"/>
          <w:sz w:val="28"/>
        </w:rPr>
        <w:t>
      191.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bookmarkEnd w:id="823"/>
    <w:bookmarkStart w:name="z3965" w:id="824"/>
    <w:p>
      <w:pPr>
        <w:spacing w:after="0"/>
        <w:ind w:left="0"/>
        <w:jc w:val="both"/>
      </w:pPr>
      <w:r>
        <w:rPr>
          <w:rFonts w:ascii="Times New Roman"/>
          <w:b w:val="false"/>
          <w:i w:val="false"/>
          <w:color w:val="000000"/>
          <w:sz w:val="28"/>
        </w:rPr>
        <w:t xml:space="preserve">
      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w:t>
      </w:r>
      <w:r>
        <w:rPr>
          <w:rFonts w:ascii="Times New Roman"/>
          <w:b w:val="false"/>
          <w:i w:val="false"/>
          <w:color w:val="000000"/>
          <w:sz w:val="28"/>
        </w:rPr>
        <w:t>пунктами 144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настоящих Правил субсидирования.</w:t>
      </w:r>
    </w:p>
    <w:bookmarkEnd w:id="824"/>
    <w:bookmarkStart w:name="z3966" w:id="825"/>
    <w:p>
      <w:pPr>
        <w:spacing w:after="0"/>
        <w:ind w:left="0"/>
        <w:jc w:val="both"/>
      </w:pPr>
      <w:r>
        <w:rPr>
          <w:rFonts w:ascii="Times New Roman"/>
          <w:b w:val="false"/>
          <w:i w:val="false"/>
          <w:color w:val="000000"/>
          <w:sz w:val="28"/>
        </w:rPr>
        <w:t>
      192.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825"/>
    <w:bookmarkStart w:name="z3967" w:id="826"/>
    <w:p>
      <w:pPr>
        <w:spacing w:after="0"/>
        <w:ind w:left="0"/>
        <w:jc w:val="both"/>
      </w:pPr>
      <w:r>
        <w:rPr>
          <w:rFonts w:ascii="Times New Roman"/>
          <w:b w:val="false"/>
          <w:i w:val="false"/>
          <w:color w:val="000000"/>
          <w:sz w:val="28"/>
        </w:rPr>
        <w:t>
      1) несоответствия проекта и/или предпринимателя условиям соответствующих Правил субсидирования;</w:t>
      </w:r>
    </w:p>
    <w:bookmarkEnd w:id="826"/>
    <w:bookmarkStart w:name="z3968" w:id="827"/>
    <w:p>
      <w:pPr>
        <w:spacing w:after="0"/>
        <w:ind w:left="0"/>
        <w:jc w:val="both"/>
      </w:pPr>
      <w:r>
        <w:rPr>
          <w:rFonts w:ascii="Times New Roman"/>
          <w:b w:val="false"/>
          <w:i w:val="false"/>
          <w:color w:val="000000"/>
          <w:sz w:val="28"/>
        </w:rPr>
        <w:t>
      2) нецелевого использования кредита/микрокредита/лизинговой сделки/синдицированного кредита.</w:t>
      </w:r>
    </w:p>
    <w:bookmarkEnd w:id="827"/>
    <w:bookmarkStart w:name="z3969" w:id="828"/>
    <w:p>
      <w:pPr>
        <w:spacing w:after="0"/>
        <w:ind w:left="0"/>
        <w:jc w:val="both"/>
      </w:pPr>
      <w:r>
        <w:rPr>
          <w:rFonts w:ascii="Times New Roman"/>
          <w:b w:val="false"/>
          <w:i w:val="false"/>
          <w:color w:val="000000"/>
          <w:sz w:val="28"/>
        </w:rPr>
        <w:t>
      193. Выплаты субсидий прекращаются, а договор субсидирования признается расторгнутым в случаях:</w:t>
      </w:r>
    </w:p>
    <w:bookmarkEnd w:id="828"/>
    <w:bookmarkStart w:name="z3970" w:id="829"/>
    <w:p>
      <w:pPr>
        <w:spacing w:after="0"/>
        <w:ind w:left="0"/>
        <w:jc w:val="both"/>
      </w:pPr>
      <w:r>
        <w:rPr>
          <w:rFonts w:ascii="Times New Roman"/>
          <w:b w:val="false"/>
          <w:i w:val="false"/>
          <w:color w:val="000000"/>
          <w:sz w:val="28"/>
        </w:rPr>
        <w:t>
      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bookmarkEnd w:id="829"/>
    <w:bookmarkStart w:name="z3971" w:id="830"/>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30"/>
    <w:bookmarkStart w:name="z3972" w:id="831"/>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831"/>
    <w:bookmarkStart w:name="z3973" w:id="832"/>
    <w:p>
      <w:pPr>
        <w:spacing w:after="0"/>
        <w:ind w:left="0"/>
        <w:jc w:val="both"/>
      </w:pPr>
      <w:r>
        <w:rPr>
          <w:rFonts w:ascii="Times New Roman"/>
          <w:b w:val="false"/>
          <w:i w:val="false"/>
          <w:color w:val="000000"/>
          <w:sz w:val="28"/>
        </w:rPr>
        <w:t>
      194. Выплаты субсидий по договору присоединения прекращаются в случаях:</w:t>
      </w:r>
    </w:p>
    <w:bookmarkEnd w:id="832"/>
    <w:bookmarkStart w:name="z3974" w:id="833"/>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833"/>
    <w:bookmarkStart w:name="z3975" w:id="834"/>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34"/>
    <w:bookmarkStart w:name="z3976" w:id="835"/>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835"/>
    <w:bookmarkStart w:name="z3977" w:id="836"/>
    <w:p>
      <w:pPr>
        <w:spacing w:after="0"/>
        <w:ind w:left="0"/>
        <w:jc w:val="both"/>
      </w:pPr>
      <w:r>
        <w:rPr>
          <w:rFonts w:ascii="Times New Roman"/>
          <w:b w:val="false"/>
          <w:i w:val="false"/>
          <w:color w:val="000000"/>
          <w:sz w:val="28"/>
        </w:rPr>
        <w:t>
      195.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836"/>
    <w:bookmarkStart w:name="z3978" w:id="837"/>
    <w:p>
      <w:pPr>
        <w:spacing w:after="0"/>
        <w:ind w:left="0"/>
        <w:jc w:val="both"/>
      </w:pPr>
      <w:r>
        <w:rPr>
          <w:rFonts w:ascii="Times New Roman"/>
          <w:b w:val="false"/>
          <w:i w:val="false"/>
          <w:color w:val="000000"/>
          <w:sz w:val="28"/>
        </w:rPr>
        <w:t>
      196.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bookmarkEnd w:id="837"/>
    <w:bookmarkStart w:name="z3979" w:id="838"/>
    <w:p>
      <w:pPr>
        <w:spacing w:after="0"/>
        <w:ind w:left="0"/>
        <w:jc w:val="both"/>
      </w:pPr>
      <w:r>
        <w:rPr>
          <w:rFonts w:ascii="Times New Roman"/>
          <w:b w:val="false"/>
          <w:i w:val="false"/>
          <w:color w:val="000000"/>
          <w:sz w:val="28"/>
        </w:rPr>
        <w:t>
      197.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развития/МФО/лизинговая компания/банк-кредитор/банк-агент уплачивают финансовому агентству штраф в размере 50 (пятьдесят) МРП.</w:t>
      </w:r>
    </w:p>
    <w:bookmarkEnd w:id="838"/>
    <w:bookmarkStart w:name="z3980" w:id="839"/>
    <w:p>
      <w:pPr>
        <w:spacing w:after="0"/>
        <w:ind w:left="0"/>
        <w:jc w:val="both"/>
      </w:pPr>
      <w:r>
        <w:rPr>
          <w:rFonts w:ascii="Times New Roman"/>
          <w:b w:val="false"/>
          <w:i w:val="false"/>
          <w:color w:val="000000"/>
          <w:sz w:val="28"/>
        </w:rPr>
        <w:t>
      198.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39"/>
    <w:bookmarkStart w:name="z3981" w:id="840"/>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40"/>
    <w:bookmarkStart w:name="z3982" w:id="841"/>
    <w:p>
      <w:pPr>
        <w:spacing w:after="0"/>
        <w:ind w:left="0"/>
        <w:jc w:val="both"/>
      </w:pPr>
      <w:r>
        <w:rPr>
          <w:rFonts w:ascii="Times New Roman"/>
          <w:b w:val="false"/>
          <w:i w:val="false"/>
          <w:color w:val="000000"/>
          <w:sz w:val="28"/>
        </w:rPr>
        <w:t>
      199.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bookmarkEnd w:id="841"/>
    <w:bookmarkStart w:name="z3983" w:id="842"/>
    <w:p>
      <w:pPr>
        <w:spacing w:after="0"/>
        <w:ind w:left="0"/>
        <w:jc w:val="both"/>
      </w:pPr>
      <w:r>
        <w:rPr>
          <w:rFonts w:ascii="Times New Roman"/>
          <w:b w:val="false"/>
          <w:i w:val="false"/>
          <w:color w:val="000000"/>
          <w:sz w:val="28"/>
        </w:rPr>
        <w:t>
      200.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bookmarkEnd w:id="842"/>
    <w:bookmarkStart w:name="z3984" w:id="843"/>
    <w:p>
      <w:pPr>
        <w:spacing w:after="0"/>
        <w:ind w:left="0"/>
        <w:jc w:val="left"/>
      </w:pPr>
      <w:r>
        <w:rPr>
          <w:rFonts w:ascii="Times New Roman"/>
          <w:b/>
          <w:i w:val="false"/>
          <w:color w:val="000000"/>
        </w:rPr>
        <w:t xml:space="preserve"> Глава 3. Мониторинг реализации проектов</w:t>
      </w:r>
    </w:p>
    <w:bookmarkEnd w:id="843"/>
    <w:bookmarkStart w:name="z3985" w:id="844"/>
    <w:p>
      <w:pPr>
        <w:spacing w:after="0"/>
        <w:ind w:left="0"/>
        <w:jc w:val="both"/>
      </w:pPr>
      <w:r>
        <w:rPr>
          <w:rFonts w:ascii="Times New Roman"/>
          <w:b w:val="false"/>
          <w:i w:val="false"/>
          <w:color w:val="000000"/>
          <w:sz w:val="28"/>
        </w:rPr>
        <w:t>
      201.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утвержденными приказом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844"/>
    <w:bookmarkStart w:name="z3986" w:id="845"/>
    <w:p>
      <w:pPr>
        <w:spacing w:after="0"/>
        <w:ind w:left="0"/>
        <w:jc w:val="both"/>
      </w:pPr>
      <w:r>
        <w:rPr>
          <w:rFonts w:ascii="Times New Roman"/>
          <w:b w:val="false"/>
          <w:i w:val="false"/>
          <w:color w:val="000000"/>
          <w:sz w:val="28"/>
        </w:rPr>
        <w:t>
      К функциям финансового агентства относятся:</w:t>
      </w:r>
    </w:p>
    <w:bookmarkEnd w:id="845"/>
    <w:bookmarkStart w:name="z3987" w:id="846"/>
    <w:p>
      <w:pPr>
        <w:spacing w:after="0"/>
        <w:ind w:left="0"/>
        <w:jc w:val="both"/>
      </w:pPr>
      <w:r>
        <w:rPr>
          <w:rFonts w:ascii="Times New Roman"/>
          <w:b w:val="false"/>
          <w:i w:val="false"/>
          <w:color w:val="000000"/>
          <w:sz w:val="28"/>
        </w:rPr>
        <w:t>
      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bookmarkEnd w:id="846"/>
    <w:bookmarkStart w:name="z3988" w:id="847"/>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bookmarkEnd w:id="847"/>
    <w:bookmarkStart w:name="z3989" w:id="848"/>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848"/>
    <w:bookmarkStart w:name="z3990" w:id="849"/>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и (или) решению финансового агентства.</w:t>
      </w:r>
    </w:p>
    <w:bookmarkEnd w:id="849"/>
    <w:bookmarkStart w:name="z3991" w:id="850"/>
    <w:p>
      <w:pPr>
        <w:spacing w:after="0"/>
        <w:ind w:left="0"/>
        <w:jc w:val="both"/>
      </w:pPr>
      <w:r>
        <w:rPr>
          <w:rFonts w:ascii="Times New Roman"/>
          <w:b w:val="false"/>
          <w:i w:val="false"/>
          <w:color w:val="000000"/>
          <w:sz w:val="28"/>
        </w:rPr>
        <w:t>
      202.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850"/>
    <w:bookmarkStart w:name="z3992" w:id="851"/>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51"/>
    <w:bookmarkStart w:name="z3993" w:id="852"/>
    <w:p>
      <w:pPr>
        <w:spacing w:after="0"/>
        <w:ind w:left="0"/>
        <w:jc w:val="both"/>
      </w:pPr>
      <w:r>
        <w:rPr>
          <w:rFonts w:ascii="Times New Roman"/>
          <w:b w:val="false"/>
          <w:i w:val="false"/>
          <w:color w:val="000000"/>
          <w:sz w:val="28"/>
        </w:rPr>
        <w:t>
      2) минимальные уровни выбросов парниковых газов;</w:t>
      </w:r>
    </w:p>
    <w:bookmarkEnd w:id="852"/>
    <w:bookmarkStart w:name="z3994" w:id="853"/>
    <w:p>
      <w:pPr>
        <w:spacing w:after="0"/>
        <w:ind w:left="0"/>
        <w:jc w:val="both"/>
      </w:pPr>
      <w:r>
        <w:rPr>
          <w:rFonts w:ascii="Times New Roman"/>
          <w:b w:val="false"/>
          <w:i w:val="false"/>
          <w:color w:val="000000"/>
          <w:sz w:val="28"/>
        </w:rPr>
        <w:t>
      3) снижение доли/утилизации отходов;</w:t>
      </w:r>
    </w:p>
    <w:bookmarkEnd w:id="853"/>
    <w:bookmarkStart w:name="z3995" w:id="854"/>
    <w:p>
      <w:pPr>
        <w:spacing w:after="0"/>
        <w:ind w:left="0"/>
        <w:jc w:val="both"/>
      </w:pPr>
      <w:r>
        <w:rPr>
          <w:rFonts w:ascii="Times New Roman"/>
          <w:b w:val="false"/>
          <w:i w:val="false"/>
          <w:color w:val="000000"/>
          <w:sz w:val="28"/>
        </w:rPr>
        <w:t>
      4) снижение водопотребления;</w:t>
      </w:r>
    </w:p>
    <w:bookmarkEnd w:id="854"/>
    <w:bookmarkStart w:name="z3996" w:id="855"/>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55"/>
    <w:bookmarkStart w:name="z3997" w:id="856"/>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856"/>
    <w:bookmarkStart w:name="z3998" w:id="857"/>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857"/>
    <w:bookmarkStart w:name="z3999" w:id="858"/>
    <w:p>
      <w:pPr>
        <w:spacing w:after="0"/>
        <w:ind w:left="0"/>
        <w:jc w:val="left"/>
      </w:pPr>
      <w:r>
        <w:rPr>
          <w:rFonts w:ascii="Times New Roman"/>
          <w:b/>
          <w:i w:val="false"/>
          <w:color w:val="000000"/>
        </w:rPr>
        <w:t xml:space="preserve"> Глава 4. Переходные положения</w:t>
      </w:r>
    </w:p>
    <w:bookmarkEnd w:id="858"/>
    <w:bookmarkStart w:name="z4000" w:id="859"/>
    <w:p>
      <w:pPr>
        <w:spacing w:after="0"/>
        <w:ind w:left="0"/>
        <w:jc w:val="both"/>
      </w:pPr>
      <w:r>
        <w:rPr>
          <w:rFonts w:ascii="Times New Roman"/>
          <w:b w:val="false"/>
          <w:i w:val="false"/>
          <w:color w:val="000000"/>
          <w:sz w:val="28"/>
        </w:rPr>
        <w:t>
      203.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59"/>
    <w:bookmarkStart w:name="z4001" w:id="860"/>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860"/>
    <w:bookmarkStart w:name="z4002" w:id="861"/>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861"/>
    <w:bookmarkStart w:name="z4003" w:id="862"/>
    <w:p>
      <w:pPr>
        <w:spacing w:after="0"/>
        <w:ind w:left="0"/>
        <w:jc w:val="both"/>
      </w:pPr>
      <w:r>
        <w:rPr>
          <w:rFonts w:ascii="Times New Roman"/>
          <w:b w:val="false"/>
          <w:i w:val="false"/>
          <w:color w:val="000000"/>
          <w:sz w:val="28"/>
        </w:rPr>
        <w:t>
      204.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условий Параграфа 5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05" w:id="863"/>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4006" w:id="864"/>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864"/>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08" w:id="865"/>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p>
      <w:pPr>
        <w:spacing w:after="0"/>
        <w:ind w:left="0"/>
        <w:jc w:val="both"/>
      </w:pPr>
      <w:bookmarkStart w:name="z4009" w:id="866"/>
      <w:r>
        <w:rPr>
          <w:rFonts w:ascii="Times New Roman"/>
          <w:b w:val="false"/>
          <w:i w:val="false"/>
          <w:color w:val="000000"/>
          <w:sz w:val="28"/>
        </w:rPr>
        <w:t>
      Примечания:</w:t>
      </w:r>
    </w:p>
    <w:bookmarkEnd w:id="866"/>
    <w:p>
      <w:pPr>
        <w:spacing w:after="0"/>
        <w:ind w:left="0"/>
        <w:jc w:val="both"/>
      </w:pPr>
      <w:r>
        <w:rPr>
          <w:rFonts w:ascii="Times New Roman"/>
          <w:b w:val="false"/>
          <w:i w:val="false"/>
          <w:color w:val="000000"/>
          <w:sz w:val="28"/>
        </w:rPr>
        <w:t>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pPr>
        <w:spacing w:after="0"/>
        <w:ind w:left="0"/>
        <w:jc w:val="both"/>
      </w:pPr>
      <w:r>
        <w:rPr>
          <w:rFonts w:ascii="Times New Roman"/>
          <w:b w:val="false"/>
          <w:i w:val="false"/>
          <w:color w:val="000000"/>
          <w:sz w:val="28"/>
        </w:rPr>
        <w:t>2 Производство в том числе: дезинфицирующих средств, антисептиков.</w:t>
      </w:r>
    </w:p>
    <w:p>
      <w:pPr>
        <w:spacing w:after="0"/>
        <w:ind w:left="0"/>
        <w:jc w:val="both"/>
      </w:pPr>
      <w:r>
        <w:rPr>
          <w:rFonts w:ascii="Times New Roman"/>
          <w:b w:val="false"/>
          <w:i w:val="false"/>
          <w:color w:val="000000"/>
          <w:sz w:val="28"/>
        </w:rPr>
        <w:t>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pPr>
        <w:spacing w:after="0"/>
        <w:ind w:left="0"/>
        <w:jc w:val="both"/>
      </w:pPr>
      <w:r>
        <w:rPr>
          <w:rFonts w:ascii="Times New Roman"/>
          <w:b w:val="false"/>
          <w:i w:val="false"/>
          <w:color w:val="000000"/>
          <w:sz w:val="28"/>
        </w:rPr>
        <w:t>4 Производство в том числе бочек, барабанов и других емкостей из металлов неблагородных (недрагоценных).</w:t>
      </w:r>
    </w:p>
    <w:p>
      <w:pPr>
        <w:spacing w:after="0"/>
        <w:ind w:left="0"/>
        <w:jc w:val="both"/>
      </w:pPr>
      <w:r>
        <w:rPr>
          <w:rFonts w:ascii="Times New Roman"/>
          <w:b w:val="false"/>
          <w:i w:val="false"/>
          <w:color w:val="000000"/>
          <w:sz w:val="28"/>
        </w:rPr>
        <w:t>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11" w:id="867"/>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p>
      <w:pPr>
        <w:spacing w:after="0"/>
        <w:ind w:left="0"/>
        <w:jc w:val="both"/>
      </w:pPr>
      <w:bookmarkStart w:name="z4012" w:id="868"/>
      <w:r>
        <w:rPr>
          <w:rFonts w:ascii="Times New Roman"/>
          <w:b w:val="false"/>
          <w:i w:val="false"/>
          <w:color w:val="000000"/>
          <w:sz w:val="28"/>
        </w:rPr>
        <w:t>
      Примечания:</w:t>
      </w:r>
    </w:p>
    <w:bookmarkEnd w:id="868"/>
    <w:p>
      <w:pPr>
        <w:spacing w:after="0"/>
        <w:ind w:left="0"/>
        <w:jc w:val="both"/>
      </w:pPr>
      <w:r>
        <w:rPr>
          <w:rFonts w:ascii="Times New Roman"/>
          <w:b w:val="false"/>
          <w:i w:val="false"/>
          <w:color w:val="000000"/>
          <w:sz w:val="28"/>
        </w:rPr>
        <w:t>1 Извлеченного каменного угля из отвалов.</w:t>
      </w:r>
    </w:p>
    <w:p>
      <w:pPr>
        <w:spacing w:after="0"/>
        <w:ind w:left="0"/>
        <w:jc w:val="both"/>
      </w:pPr>
      <w:r>
        <w:rPr>
          <w:rFonts w:ascii="Times New Roman"/>
          <w:b w:val="false"/>
          <w:i w:val="false"/>
          <w:color w:val="000000"/>
          <w:sz w:val="28"/>
        </w:rPr>
        <w:t>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pPr>
        <w:spacing w:after="0"/>
        <w:ind w:left="0"/>
        <w:jc w:val="both"/>
      </w:pPr>
      <w:r>
        <w:rPr>
          <w:rFonts w:ascii="Times New Roman"/>
          <w:b w:val="false"/>
          <w:i w:val="false"/>
          <w:color w:val="000000"/>
          <w:sz w:val="28"/>
        </w:rPr>
        <w:t>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pPr>
        <w:spacing w:after="0"/>
        <w:ind w:left="0"/>
        <w:jc w:val="both"/>
      </w:pPr>
      <w:r>
        <w:rPr>
          <w:rFonts w:ascii="Times New Roman"/>
          <w:b w:val="false"/>
          <w:i w:val="false"/>
          <w:color w:val="000000"/>
          <w:sz w:val="28"/>
        </w:rPr>
        <w:t>4 Создание оптово-распределительных центров по хранению и реализации продовольственной продукции, строительство овоще- и фруктохранилищ.</w:t>
      </w:r>
    </w:p>
    <w:p>
      <w:pPr>
        <w:spacing w:after="0"/>
        <w:ind w:left="0"/>
        <w:jc w:val="both"/>
      </w:pPr>
      <w:r>
        <w:rPr>
          <w:rFonts w:ascii="Times New Roman"/>
          <w:b w:val="false"/>
          <w:i w:val="false"/>
          <w:color w:val="000000"/>
          <w:sz w:val="28"/>
        </w:rPr>
        <w:t>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pPr>
        <w:spacing w:after="0"/>
        <w:ind w:left="0"/>
        <w:jc w:val="both"/>
      </w:pPr>
      <w:r>
        <w:rPr>
          <w:rFonts w:ascii="Times New Roman"/>
          <w:b w:val="false"/>
          <w:i w:val="false"/>
          <w:color w:val="000000"/>
          <w:sz w:val="28"/>
        </w:rPr>
        <w:t>6 Строительство и (или) реконструкция студенческих и школьных общежитий.</w:t>
      </w:r>
    </w:p>
    <w:p>
      <w:pPr>
        <w:spacing w:after="0"/>
        <w:ind w:left="0"/>
        <w:jc w:val="both"/>
      </w:pPr>
      <w:r>
        <w:rPr>
          <w:rFonts w:ascii="Times New Roman"/>
          <w:b w:val="false"/>
          <w:i w:val="false"/>
          <w:color w:val="000000"/>
          <w:sz w:val="28"/>
        </w:rPr>
        <w:t>7 Строительство и (или) реконструкция, и (или) оснащение оборудованием учреждений дошкольного, начального, основного и общего среднего образования.</w:t>
      </w:r>
    </w:p>
    <w:p>
      <w:pPr>
        <w:spacing w:after="0"/>
        <w:ind w:left="0"/>
        <w:jc w:val="both"/>
      </w:pPr>
      <w:r>
        <w:rPr>
          <w:rFonts w:ascii="Times New Roman"/>
          <w:b w:val="false"/>
          <w:i w:val="false"/>
          <w:color w:val="000000"/>
          <w:sz w:val="28"/>
        </w:rPr>
        <w:t>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14" w:id="869"/>
    <w:p>
      <w:pPr>
        <w:spacing w:after="0"/>
        <w:ind w:left="0"/>
        <w:jc w:val="left"/>
      </w:pPr>
      <w:r>
        <w:rPr>
          <w:rFonts w:ascii="Times New Roman"/>
          <w:b/>
          <w:i w:val="false"/>
          <w:color w:val="000000"/>
        </w:rPr>
        <w:t xml:space="preserve"> Перечень ключевых (приоритетных) видов экономической деятельности</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птицы на мясо, племенной птицы и молодняка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хлопчатобумажного волокна, хлопка-волокна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удобрений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эмалей и минеральных пигментов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мягких кровельных и гидроизоляционных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 кроме стульев и другой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7" w:id="870"/>
    <w:p>
      <w:pPr>
        <w:spacing w:after="0"/>
        <w:ind w:left="0"/>
        <w:jc w:val="left"/>
      </w:pPr>
      <w:r>
        <w:rPr>
          <w:rFonts w:ascii="Times New Roman"/>
          <w:b/>
          <w:i w:val="false"/>
          <w:color w:val="000000"/>
        </w:rPr>
        <w:t xml:space="preserve"> Заявление</w:t>
      </w:r>
    </w:p>
    <w:bookmarkEnd w:id="870"/>
    <w:p>
      <w:pPr>
        <w:spacing w:after="0"/>
        <w:ind w:left="0"/>
        <w:jc w:val="both"/>
      </w:pPr>
      <w:bookmarkStart w:name="z4018" w:id="871"/>
      <w:r>
        <w:rPr>
          <w:rFonts w:ascii="Times New Roman"/>
          <w:b w:val="false"/>
          <w:i w:val="false"/>
          <w:color w:val="000000"/>
          <w:sz w:val="28"/>
        </w:rPr>
        <w:t>
      С целью участия в Правилах субсидирования части ставки вознаграждения (далее – Правила субсидирования), в рамках:</w:t>
      </w:r>
    </w:p>
    <w:bookmarkEnd w:id="871"/>
    <w:p>
      <w:pPr>
        <w:spacing w:after="0"/>
        <w:ind w:left="0"/>
        <w:jc w:val="both"/>
      </w:pPr>
      <w:r>
        <w:rPr>
          <w:rFonts w:ascii="Times New Roman"/>
          <w:b w:val="false"/>
          <w:i w:val="false"/>
          <w:color w:val="000000"/>
          <w:sz w:val="28"/>
        </w:rPr>
        <w:t>(необходимое направление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bl>
    <w:bookmarkStart w:name="z4019" w:id="872"/>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20" w:id="873"/>
      <w:r>
        <w:rPr>
          <w:rFonts w:ascii="Times New Roman"/>
          <w:b w:val="false"/>
          <w:i w:val="false"/>
          <w:color w:val="000000"/>
          <w:sz w:val="28"/>
        </w:rPr>
        <w:t>
      прошу Вас рассмотреть возможность понижения номинальной ставки вознаграждения</w:t>
      </w:r>
    </w:p>
    <w:bookmarkEnd w:id="873"/>
    <w:p>
      <w:pPr>
        <w:spacing w:after="0"/>
        <w:ind w:left="0"/>
        <w:jc w:val="both"/>
      </w:pPr>
      <w:r>
        <w:rPr>
          <w:rFonts w:ascii="Times New Roman"/>
          <w:b w:val="false"/>
          <w:i w:val="false"/>
          <w:color w:val="000000"/>
          <w:sz w:val="28"/>
        </w:rPr>
        <w:t>по кредиту/микрокредиту/договору финансового лизинга до уровня, позволяющего</w:t>
      </w:r>
    </w:p>
    <w:p>
      <w:pPr>
        <w:spacing w:after="0"/>
        <w:ind w:left="0"/>
        <w:jc w:val="both"/>
      </w:pPr>
      <w:r>
        <w:rPr>
          <w:rFonts w:ascii="Times New Roman"/>
          <w:b w:val="false"/>
          <w:i w:val="false"/>
          <w:color w:val="000000"/>
          <w:sz w:val="28"/>
        </w:rPr>
        <w:t>принять участие в рамках Правил субсидирования,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дата) место печати (при наличии)</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w:t>
            </w:r>
            <w:r>
              <w:br/>
            </w:r>
            <w:r>
              <w:rPr>
                <w:rFonts w:ascii="Times New Roman"/>
                <w:b w:val="false"/>
                <w:i w:val="false"/>
                <w:color w:val="000000"/>
                <w:sz w:val="20"/>
              </w:rPr>
              <w:t>От кого: _________________</w:t>
            </w:r>
            <w:r>
              <w:br/>
            </w:r>
            <w:r>
              <w:rPr>
                <w:rFonts w:ascii="Times New Roman"/>
                <w:b w:val="false"/>
                <w:i w:val="false"/>
                <w:color w:val="000000"/>
                <w:sz w:val="20"/>
              </w:rPr>
              <w:t>(далее – предприниматель)</w:t>
            </w:r>
          </w:p>
        </w:tc>
      </w:tr>
    </w:tbl>
    <w:bookmarkStart w:name="z4024" w:id="874"/>
    <w:p>
      <w:pPr>
        <w:spacing w:after="0"/>
        <w:ind w:left="0"/>
        <w:jc w:val="left"/>
      </w:pPr>
      <w:r>
        <w:rPr>
          <w:rFonts w:ascii="Times New Roman"/>
          <w:b/>
          <w:i w:val="false"/>
          <w:color w:val="000000"/>
        </w:rPr>
        <w:t xml:space="preserve"> Заявление-анкета № __________</w:t>
      </w:r>
    </w:p>
    <w:bookmarkEnd w:id="874"/>
    <w:p>
      <w:pPr>
        <w:spacing w:after="0"/>
        <w:ind w:left="0"/>
        <w:jc w:val="both"/>
      </w:pPr>
      <w:bookmarkStart w:name="z4025" w:id="875"/>
      <w:r>
        <w:rPr>
          <w:rFonts w:ascii="Times New Roman"/>
          <w:b w:val="false"/>
          <w:i w:val="false"/>
          <w:color w:val="000000"/>
          <w:sz w:val="28"/>
        </w:rPr>
        <w:t>
      В соответствии с Правилами субсидирования части ставки вознаграждения</w:t>
      </w:r>
    </w:p>
    <w:bookmarkEnd w:id="875"/>
    <w:p>
      <w:pPr>
        <w:spacing w:after="0"/>
        <w:ind w:left="0"/>
        <w:jc w:val="both"/>
      </w:pPr>
      <w:r>
        <w:rPr>
          <w:rFonts w:ascii="Times New Roman"/>
          <w:b w:val="false"/>
          <w:i w:val="false"/>
          <w:color w:val="000000"/>
          <w:sz w:val="28"/>
        </w:rPr>
        <w:t>(далее – Правила субсидирования), прошу Вас инициировать вынесение вопроса</w:t>
      </w:r>
    </w:p>
    <w:p>
      <w:pPr>
        <w:spacing w:after="0"/>
        <w:ind w:left="0"/>
        <w:jc w:val="both"/>
      </w:pPr>
      <w:r>
        <w:rPr>
          <w:rFonts w:ascii="Times New Roman"/>
          <w:b w:val="false"/>
          <w:i w:val="false"/>
          <w:color w:val="000000"/>
          <w:sz w:val="28"/>
        </w:rPr>
        <w:t>о субсидировании части ставки вознаграждения по кредиту/микрокредиту/договору</w:t>
      </w:r>
    </w:p>
    <w:p>
      <w:pPr>
        <w:spacing w:after="0"/>
        <w:ind w:left="0"/>
        <w:jc w:val="both"/>
      </w:pPr>
      <w:r>
        <w:rPr>
          <w:rFonts w:ascii="Times New Roman"/>
          <w:b w:val="false"/>
          <w:i w:val="false"/>
          <w:color w:val="000000"/>
          <w:sz w:val="28"/>
        </w:rPr>
        <w:t>финансового лизинга/кредиту для целей реализации "зеленых" проектов</w:t>
      </w:r>
    </w:p>
    <w:p>
      <w:pPr>
        <w:spacing w:after="0"/>
        <w:ind w:left="0"/>
        <w:jc w:val="both"/>
      </w:pPr>
      <w:r>
        <w:rPr>
          <w:rFonts w:ascii="Times New Roman"/>
          <w:b w:val="false"/>
          <w:i w:val="false"/>
          <w:color w:val="000000"/>
          <w:sz w:val="28"/>
        </w:rPr>
        <w:t>на рассмотрение уполномоченного органа финансового агентства</w:t>
      </w:r>
    </w:p>
    <w:p>
      <w:pPr>
        <w:spacing w:after="0"/>
        <w:ind w:left="0"/>
        <w:jc w:val="both"/>
      </w:pPr>
      <w:r>
        <w:rPr>
          <w:rFonts w:ascii="Times New Roman"/>
          <w:b w:val="false"/>
          <w:i w:val="false"/>
          <w:color w:val="000000"/>
          <w:sz w:val="28"/>
        </w:rPr>
        <w:t>по _____________________ согласно нижеследующему:</w:t>
      </w:r>
    </w:p>
    <w:p>
      <w:pPr>
        <w:spacing w:after="0"/>
        <w:ind w:left="0"/>
        <w:jc w:val="both"/>
      </w:pPr>
      <w:r>
        <w:rPr>
          <w:rFonts w:ascii="Times New Roman"/>
          <w:b w:val="false"/>
          <w:i w:val="false"/>
          <w:color w:val="000000"/>
          <w:sz w:val="28"/>
        </w:rPr>
        <w:t>1. Направления Правил субсидирования (отметить галочкой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"Поддержка малого, среднего и крупного предпринимательства" в рамках Правил субсидирования </w:t>
            </w:r>
          </w:p>
        </w:tc>
      </w:tr>
    </w:tbl>
    <w:bookmarkStart w:name="z4026" w:id="876"/>
    <w:p>
      <w:pPr>
        <w:spacing w:after="0"/>
        <w:ind w:left="0"/>
        <w:jc w:val="both"/>
      </w:pPr>
      <w:r>
        <w:rPr>
          <w:rFonts w:ascii="Times New Roman"/>
          <w:b w:val="false"/>
          <w:i w:val="false"/>
          <w:color w:val="000000"/>
          <w:sz w:val="28"/>
        </w:rPr>
        <w:t>
      2. Информация по проекту</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7" w:id="877"/>
    <w:p>
      <w:pPr>
        <w:spacing w:after="0"/>
        <w:ind w:left="0"/>
        <w:jc w:val="both"/>
      </w:pPr>
      <w:r>
        <w:rPr>
          <w:rFonts w:ascii="Times New Roman"/>
          <w:b w:val="false"/>
          <w:i w:val="false"/>
          <w:color w:val="000000"/>
          <w:sz w:val="28"/>
        </w:rPr>
        <w:t>
      3. Гарантии и согласия</w:t>
      </w:r>
    </w:p>
    <w:bookmarkEnd w:id="877"/>
    <w:bookmarkStart w:name="z4028" w:id="878"/>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878"/>
    <w:bookmarkStart w:name="z4029" w:id="879"/>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879"/>
    <w:bookmarkStart w:name="z4030" w:id="880"/>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880"/>
    <w:bookmarkStart w:name="z4031" w:id="881"/>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881"/>
    <w:bookmarkStart w:name="z4032" w:id="882"/>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882"/>
    <w:bookmarkStart w:name="z4033" w:id="883"/>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883"/>
    <w:bookmarkStart w:name="z4034" w:id="884"/>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884"/>
    <w:bookmarkStart w:name="z4035" w:id="885"/>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885"/>
    <w:bookmarkStart w:name="z4036" w:id="886"/>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886"/>
    <w:bookmarkStart w:name="z4037" w:id="887"/>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bookmarkEnd w:id="887"/>
    <w:bookmarkStart w:name="z4038" w:id="888"/>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888"/>
    <w:bookmarkStart w:name="z4039" w:id="889"/>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889"/>
    <w:bookmarkStart w:name="z4040" w:id="890"/>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при размещении информации на официальном сайте финансового агентства.</w:t>
      </w:r>
    </w:p>
    <w:bookmarkEnd w:id="890"/>
    <w:bookmarkStart w:name="z4041" w:id="891"/>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891"/>
    <w:p>
      <w:pPr>
        <w:spacing w:after="0"/>
        <w:ind w:left="0"/>
        <w:jc w:val="both"/>
      </w:pPr>
      <w:bookmarkStart w:name="z4042" w:id="892"/>
      <w:r>
        <w:rPr>
          <w:rFonts w:ascii="Times New Roman"/>
          <w:b w:val="false"/>
          <w:i w:val="false"/>
          <w:color w:val="000000"/>
          <w:sz w:val="28"/>
        </w:rPr>
        <w:t>
      4. Приложения:</w:t>
      </w:r>
    </w:p>
    <w:bookmarkEnd w:id="892"/>
    <w:p>
      <w:pPr>
        <w:spacing w:after="0"/>
        <w:ind w:left="0"/>
        <w:jc w:val="both"/>
      </w:pPr>
      <w:r>
        <w:rPr>
          <w:rFonts w:ascii="Times New Roman"/>
          <w:b w:val="false"/>
          <w:i w:val="false"/>
          <w:color w:val="000000"/>
          <w:sz w:val="28"/>
        </w:rPr>
        <w:t>(документы, предусмотренные по _______________________________ направлению)</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предпринимателя (подпись, дата)</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"____________________________________"</w:t>
            </w:r>
          </w:p>
        </w:tc>
      </w:tr>
    </w:tbl>
    <w:p>
      <w:pPr>
        <w:spacing w:after="0"/>
        <w:ind w:left="0"/>
        <w:jc w:val="both"/>
      </w:pPr>
      <w:bookmarkStart w:name="z4045" w:id="893"/>
      <w:r>
        <w:rPr>
          <w:rFonts w:ascii="Times New Roman"/>
          <w:b w:val="false"/>
          <w:i w:val="false"/>
          <w:color w:val="000000"/>
          <w:sz w:val="28"/>
        </w:rPr>
        <w:t>
      АО "Фонд развития предпринимательства "Даму" (далее – Фонд) сообщает,</w:t>
      </w:r>
    </w:p>
    <w:bookmarkEnd w:id="893"/>
    <w:p>
      <w:pPr>
        <w:spacing w:after="0"/>
        <w:ind w:left="0"/>
        <w:jc w:val="both"/>
      </w:pPr>
      <w:r>
        <w:rPr>
          <w:rFonts w:ascii="Times New Roman"/>
          <w:b w:val="false"/>
          <w:i w:val="false"/>
          <w:color w:val="000000"/>
          <w:sz w:val="28"/>
        </w:rPr>
        <w:t>что проект СП "_______________" был рассмотрен и одобрен "___" _________</w:t>
      </w:r>
    </w:p>
    <w:p>
      <w:pPr>
        <w:spacing w:after="0"/>
        <w:ind w:left="0"/>
        <w:jc w:val="both"/>
      </w:pPr>
      <w:r>
        <w:rPr>
          <w:rFonts w:ascii="Times New Roman"/>
          <w:b w:val="false"/>
          <w:i w:val="false"/>
          <w:color w:val="000000"/>
          <w:sz w:val="28"/>
        </w:rPr>
        <w:t>20___ года на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_______________ Правил субсидирования части ставки вознаграждения</w:t>
      </w:r>
    </w:p>
    <w:p>
      <w:pPr>
        <w:spacing w:after="0"/>
        <w:ind w:left="0"/>
        <w:jc w:val="both"/>
      </w:pPr>
      <w:r>
        <w:rPr>
          <w:rFonts w:ascii="Times New Roman"/>
          <w:b w:val="false"/>
          <w:i w:val="false"/>
          <w:color w:val="000000"/>
          <w:sz w:val="28"/>
        </w:rPr>
        <w:t>"Дорожная карта бизнеса" (далее – Правила субсидирования) по вопросу</w:t>
      </w:r>
    </w:p>
    <w:p>
      <w:pPr>
        <w:spacing w:after="0"/>
        <w:ind w:left="0"/>
        <w:jc w:val="both"/>
      </w:pPr>
      <w:r>
        <w:rPr>
          <w:rFonts w:ascii="Times New Roman"/>
          <w:b w:val="false"/>
          <w:i w:val="false"/>
          <w:color w:val="000000"/>
          <w:sz w:val="28"/>
        </w:rPr>
        <w:t>субсидирования ставки вознаграждения.</w:t>
      </w:r>
    </w:p>
    <w:p>
      <w:pPr>
        <w:spacing w:after="0"/>
        <w:ind w:left="0"/>
        <w:jc w:val="both"/>
      </w:pPr>
      <w:r>
        <w:rPr>
          <w:rFonts w:ascii="Times New Roman"/>
          <w:b w:val="false"/>
          <w:i w:val="false"/>
          <w:color w:val="000000"/>
          <w:sz w:val="28"/>
        </w:rPr>
        <w:t>В случае отсутствия средств в бюджете для субсидирования, Фонд согласно пунктам</w:t>
      </w:r>
    </w:p>
    <w:p>
      <w:pPr>
        <w:spacing w:after="0"/>
        <w:ind w:left="0"/>
        <w:jc w:val="both"/>
      </w:pPr>
      <w:r>
        <w:rPr>
          <w:rFonts w:ascii="Times New Roman"/>
          <w:b w:val="false"/>
          <w:i w:val="false"/>
          <w:color w:val="000000"/>
          <w:sz w:val="28"/>
        </w:rPr>
        <w:t>115 и 156 Правил субсидирования не подписывает Договор субсидирования.</w:t>
      </w:r>
    </w:p>
    <w:p>
      <w:pPr>
        <w:spacing w:after="0"/>
        <w:ind w:left="0"/>
        <w:jc w:val="both"/>
      </w:pPr>
      <w:r>
        <w:rPr>
          <w:rFonts w:ascii="Times New Roman"/>
          <w:b w:val="false"/>
          <w:i w:val="false"/>
          <w:color w:val="000000"/>
          <w:sz w:val="28"/>
        </w:rPr>
        <w:t>Директор регионального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bookmarkStart w:name="z4048" w:id="894"/>
      <w:r>
        <w:rPr>
          <w:rFonts w:ascii="Times New Roman"/>
          <w:b w:val="false"/>
          <w:i w:val="false"/>
          <w:color w:val="000000"/>
          <w:sz w:val="28"/>
        </w:rPr>
        <w:t>
      АО "Фонд развития предпринимательства "Даму" рассмотрев проект СП</w:t>
      </w:r>
    </w:p>
    <w:bookmarkEnd w:id="894"/>
    <w:p>
      <w:pPr>
        <w:spacing w:after="0"/>
        <w:ind w:left="0"/>
        <w:jc w:val="both"/>
      </w:pPr>
      <w:r>
        <w:rPr>
          <w:rFonts w:ascii="Times New Roman"/>
          <w:b w:val="false"/>
          <w:i w:val="false"/>
          <w:color w:val="000000"/>
          <w:sz w:val="28"/>
        </w:rPr>
        <w:t>"_______________" по вопросу субсидирования ставки вознаграждения на очередном</w:t>
      </w:r>
    </w:p>
    <w:p>
      <w:pPr>
        <w:spacing w:after="0"/>
        <w:ind w:left="0"/>
        <w:jc w:val="both"/>
      </w:pPr>
      <w:r>
        <w:rPr>
          <w:rFonts w:ascii="Times New Roman"/>
          <w:b w:val="false"/>
          <w:i w:val="false"/>
          <w:color w:val="000000"/>
          <w:sz w:val="28"/>
        </w:rPr>
        <w:t>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ставки вознаграждения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1" w:id="895"/>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предпринимателя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52" w:id="896"/>
      <w:r>
        <w:rPr>
          <w:rFonts w:ascii="Times New Roman"/>
          <w:b w:val="false"/>
          <w:i w:val="false"/>
          <w:color w:val="000000"/>
          <w:sz w:val="28"/>
        </w:rPr>
        <w:t>
      Примечание:</w:t>
      </w:r>
    </w:p>
    <w:bookmarkEnd w:id="896"/>
    <w:p>
      <w:pPr>
        <w:spacing w:after="0"/>
        <w:ind w:left="0"/>
        <w:jc w:val="both"/>
      </w:pPr>
      <w:r>
        <w:rPr>
          <w:rFonts w:ascii="Times New Roman"/>
          <w:b w:val="false"/>
          <w:i w:val="false"/>
          <w:color w:val="000000"/>
          <w:sz w:val="28"/>
        </w:rPr>
        <w:t>*По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053" w:id="897"/>
    <w:p>
      <w:pPr>
        <w:spacing w:after="0"/>
        <w:ind w:left="0"/>
        <w:jc w:val="left"/>
      </w:pPr>
      <w:r>
        <w:rPr>
          <w:rFonts w:ascii="Times New Roman"/>
          <w:b/>
          <w:i w:val="false"/>
          <w:color w:val="000000"/>
        </w:rPr>
        <w:t xml:space="preserve">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897"/>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054" w:id="898"/>
    <w:p>
      <w:pPr>
        <w:spacing w:after="0"/>
        <w:ind w:left="0"/>
        <w:jc w:val="left"/>
      </w:pPr>
      <w:r>
        <w:rPr>
          <w:rFonts w:ascii="Times New Roman"/>
          <w:b/>
          <w:i w:val="false"/>
          <w:color w:val="000000"/>
        </w:rPr>
        <w:t xml:space="preserve"> Глава 1. Общие положения</w:t>
      </w:r>
    </w:p>
    <w:bookmarkEnd w:id="898"/>
    <w:bookmarkStart w:name="z4055" w:id="899"/>
    <w:p>
      <w:pPr>
        <w:spacing w:after="0"/>
        <w:ind w:left="0"/>
        <w:jc w:val="both"/>
      </w:pPr>
      <w:r>
        <w:rPr>
          <w:rFonts w:ascii="Times New Roman"/>
          <w:b w:val="false"/>
          <w:i w:val="false"/>
          <w:color w:val="000000"/>
          <w:sz w:val="28"/>
        </w:rPr>
        <w:t xml:space="preserve">
      1. Настоящие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и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предоставляемым субъектам предпринимательства.</w:t>
      </w:r>
    </w:p>
    <w:bookmarkEnd w:id="899"/>
    <w:bookmarkStart w:name="z4056" w:id="900"/>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900"/>
    <w:bookmarkStart w:name="z4057" w:id="901"/>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901"/>
    <w:bookmarkStart w:name="z4058" w:id="90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902"/>
    <w:bookmarkStart w:name="z4059" w:id="903"/>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903"/>
    <w:bookmarkStart w:name="z4060" w:id="904"/>
    <w:p>
      <w:pPr>
        <w:spacing w:after="0"/>
        <w:ind w:left="0"/>
        <w:jc w:val="both"/>
      </w:pPr>
      <w:r>
        <w:rPr>
          <w:rFonts w:ascii="Times New Roman"/>
          <w:b w:val="false"/>
          <w:i w:val="false"/>
          <w:color w:val="000000"/>
          <w:sz w:val="28"/>
        </w:rPr>
        <w:t>
      4)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904"/>
    <w:bookmarkStart w:name="z4061" w:id="905"/>
    <w:p>
      <w:pPr>
        <w:spacing w:after="0"/>
        <w:ind w:left="0"/>
        <w:jc w:val="both"/>
      </w:pPr>
      <w:r>
        <w:rPr>
          <w:rFonts w:ascii="Times New Roman"/>
          <w:b w:val="false"/>
          <w:i w:val="false"/>
          <w:color w:val="000000"/>
          <w:sz w:val="28"/>
        </w:rPr>
        <w:t>
      5)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905"/>
    <w:bookmarkStart w:name="z4062" w:id="906"/>
    <w:p>
      <w:pPr>
        <w:spacing w:after="0"/>
        <w:ind w:left="0"/>
        <w:jc w:val="both"/>
      </w:pPr>
      <w:r>
        <w:rPr>
          <w:rFonts w:ascii="Times New Roman"/>
          <w:b w:val="false"/>
          <w:i w:val="false"/>
          <w:color w:val="000000"/>
          <w:sz w:val="28"/>
        </w:rPr>
        <w:t>
      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906"/>
    <w:bookmarkStart w:name="z4063" w:id="907"/>
    <w:p>
      <w:pPr>
        <w:spacing w:after="0"/>
        <w:ind w:left="0"/>
        <w:jc w:val="both"/>
      </w:pPr>
      <w:r>
        <w:rPr>
          <w:rFonts w:ascii="Times New Roman"/>
          <w:b w:val="false"/>
          <w:i w:val="false"/>
          <w:color w:val="000000"/>
          <w:sz w:val="28"/>
        </w:rPr>
        <w:t xml:space="preserve">
      7)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907"/>
    <w:bookmarkStart w:name="z4064" w:id="908"/>
    <w:p>
      <w:pPr>
        <w:spacing w:after="0"/>
        <w:ind w:left="0"/>
        <w:jc w:val="both"/>
      </w:pPr>
      <w:r>
        <w:rPr>
          <w:rFonts w:ascii="Times New Roman"/>
          <w:b w:val="false"/>
          <w:i w:val="false"/>
          <w:color w:val="000000"/>
          <w:sz w:val="28"/>
        </w:rPr>
        <w:t>
      8)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908"/>
    <w:bookmarkStart w:name="z4065" w:id="909"/>
    <w:p>
      <w:pPr>
        <w:spacing w:after="0"/>
        <w:ind w:left="0"/>
        <w:jc w:val="both"/>
      </w:pPr>
      <w:r>
        <w:rPr>
          <w:rFonts w:ascii="Times New Roman"/>
          <w:b w:val="false"/>
          <w:i w:val="false"/>
          <w:color w:val="000000"/>
          <w:sz w:val="28"/>
        </w:rPr>
        <w:t xml:space="preserve">
      9)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bookmarkEnd w:id="909"/>
    <w:bookmarkStart w:name="z4066" w:id="910"/>
    <w:p>
      <w:pPr>
        <w:spacing w:after="0"/>
        <w:ind w:left="0"/>
        <w:jc w:val="both"/>
      </w:pPr>
      <w:r>
        <w:rPr>
          <w:rFonts w:ascii="Times New Roman"/>
          <w:b w:val="false"/>
          <w:i w:val="false"/>
          <w:color w:val="000000"/>
          <w:sz w:val="28"/>
        </w:rPr>
        <w:t>
      10)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910"/>
    <w:bookmarkStart w:name="z4067" w:id="911"/>
    <w:p>
      <w:pPr>
        <w:spacing w:after="0"/>
        <w:ind w:left="0"/>
        <w:jc w:val="both"/>
      </w:pPr>
      <w:r>
        <w:rPr>
          <w:rFonts w:ascii="Times New Roman"/>
          <w:b w:val="false"/>
          <w:i w:val="false"/>
          <w:color w:val="000000"/>
          <w:sz w:val="28"/>
        </w:rPr>
        <w:t>
      11)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911"/>
    <w:bookmarkStart w:name="z4068" w:id="912"/>
    <w:p>
      <w:pPr>
        <w:spacing w:after="0"/>
        <w:ind w:left="0"/>
        <w:jc w:val="both"/>
      </w:pPr>
      <w:r>
        <w:rPr>
          <w:rFonts w:ascii="Times New Roman"/>
          <w:b w:val="false"/>
          <w:i w:val="false"/>
          <w:color w:val="000000"/>
          <w:sz w:val="28"/>
        </w:rPr>
        <w:t>
      12)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912"/>
    <w:bookmarkStart w:name="z4069" w:id="913"/>
    <w:p>
      <w:pPr>
        <w:spacing w:after="0"/>
        <w:ind w:left="0"/>
        <w:jc w:val="both"/>
      </w:pPr>
      <w:r>
        <w:rPr>
          <w:rFonts w:ascii="Times New Roman"/>
          <w:b w:val="false"/>
          <w:i w:val="false"/>
          <w:color w:val="000000"/>
          <w:sz w:val="28"/>
        </w:rPr>
        <w:t xml:space="preserve">
      13)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913"/>
    <w:bookmarkStart w:name="z4070" w:id="914"/>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914"/>
    <w:bookmarkStart w:name="z4071" w:id="915"/>
    <w:p>
      <w:pPr>
        <w:spacing w:after="0"/>
        <w:ind w:left="0"/>
        <w:jc w:val="both"/>
      </w:pPr>
      <w:r>
        <w:rPr>
          <w:rFonts w:ascii="Times New Roman"/>
          <w:b w:val="false"/>
          <w:i w:val="false"/>
          <w:color w:val="000000"/>
          <w:sz w:val="28"/>
        </w:rPr>
        <w:t>
      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bookmarkEnd w:id="915"/>
    <w:bookmarkStart w:name="z4072" w:id="916"/>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916"/>
    <w:bookmarkStart w:name="z4073" w:id="917"/>
    <w:p>
      <w:pPr>
        <w:spacing w:after="0"/>
        <w:ind w:left="0"/>
        <w:jc w:val="both"/>
      </w:pPr>
      <w:r>
        <w:rPr>
          <w:rFonts w:ascii="Times New Roman"/>
          <w:b w:val="false"/>
          <w:i w:val="false"/>
          <w:color w:val="000000"/>
          <w:sz w:val="28"/>
        </w:rPr>
        <w:t>
      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917"/>
    <w:bookmarkStart w:name="z4074" w:id="918"/>
    <w:p>
      <w:pPr>
        <w:spacing w:after="0"/>
        <w:ind w:left="0"/>
        <w:jc w:val="both"/>
      </w:pPr>
      <w:r>
        <w:rPr>
          <w:rFonts w:ascii="Times New Roman"/>
          <w:b w:val="false"/>
          <w:i w:val="false"/>
          <w:color w:val="000000"/>
          <w:sz w:val="28"/>
        </w:rPr>
        <w:t>
      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bookmarkEnd w:id="918"/>
    <w:bookmarkStart w:name="z4075" w:id="919"/>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919"/>
    <w:bookmarkStart w:name="z4076" w:id="920"/>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920"/>
    <w:bookmarkStart w:name="z4077" w:id="921"/>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921"/>
    <w:bookmarkStart w:name="z4078" w:id="922"/>
    <w:p>
      <w:pPr>
        <w:spacing w:after="0"/>
        <w:ind w:left="0"/>
        <w:jc w:val="both"/>
      </w:pPr>
      <w:r>
        <w:rPr>
          <w:rFonts w:ascii="Times New Roman"/>
          <w:b w:val="false"/>
          <w:i w:val="false"/>
          <w:color w:val="000000"/>
          <w:sz w:val="28"/>
        </w:rPr>
        <w:t>
      22) уполномоченный орган – уполномоченный орган по предпринимательству;</w:t>
      </w:r>
    </w:p>
    <w:bookmarkEnd w:id="922"/>
    <w:bookmarkStart w:name="z4079" w:id="923"/>
    <w:p>
      <w:pPr>
        <w:spacing w:after="0"/>
        <w:ind w:left="0"/>
        <w:jc w:val="both"/>
      </w:pPr>
      <w:r>
        <w:rPr>
          <w:rFonts w:ascii="Times New Roman"/>
          <w:b w:val="false"/>
          <w:i w:val="false"/>
          <w:color w:val="000000"/>
          <w:sz w:val="28"/>
        </w:rPr>
        <w:t xml:space="preserve">
      23)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923"/>
    <w:bookmarkStart w:name="z4080" w:id="924"/>
    <w:p>
      <w:pPr>
        <w:spacing w:after="0"/>
        <w:ind w:left="0"/>
        <w:jc w:val="both"/>
      </w:pPr>
      <w:r>
        <w:rPr>
          <w:rFonts w:ascii="Times New Roman"/>
          <w:b w:val="false"/>
          <w:i w:val="false"/>
          <w:color w:val="000000"/>
          <w:sz w:val="28"/>
        </w:rPr>
        <w:t>
      24)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924"/>
    <w:bookmarkStart w:name="z4081" w:id="925"/>
    <w:p>
      <w:pPr>
        <w:spacing w:after="0"/>
        <w:ind w:left="0"/>
        <w:jc w:val="both"/>
      </w:pPr>
      <w:r>
        <w:rPr>
          <w:rFonts w:ascii="Times New Roman"/>
          <w:b w:val="false"/>
          <w:i w:val="false"/>
          <w:color w:val="000000"/>
          <w:sz w:val="28"/>
        </w:rPr>
        <w:t>
      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bookmarkEnd w:id="925"/>
    <w:bookmarkStart w:name="z4082" w:id="926"/>
    <w:p>
      <w:pPr>
        <w:spacing w:after="0"/>
        <w:ind w:left="0"/>
        <w:jc w:val="both"/>
      </w:pPr>
      <w:r>
        <w:rPr>
          <w:rFonts w:ascii="Times New Roman"/>
          <w:b w:val="false"/>
          <w:i w:val="false"/>
          <w:color w:val="000000"/>
          <w:sz w:val="28"/>
        </w:rPr>
        <w:t>
      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926"/>
    <w:bookmarkStart w:name="z4083" w:id="927"/>
    <w:p>
      <w:pPr>
        <w:spacing w:after="0"/>
        <w:ind w:left="0"/>
        <w:jc w:val="both"/>
      </w:pPr>
      <w:r>
        <w:rPr>
          <w:rFonts w:ascii="Times New Roman"/>
          <w:b w:val="false"/>
          <w:i w:val="false"/>
          <w:color w:val="000000"/>
          <w:sz w:val="28"/>
        </w:rPr>
        <w:t>
      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927"/>
    <w:bookmarkStart w:name="z4084" w:id="928"/>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928"/>
    <w:bookmarkStart w:name="z4085" w:id="929"/>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929"/>
    <w:bookmarkStart w:name="z4086" w:id="930"/>
    <w:p>
      <w:pPr>
        <w:spacing w:after="0"/>
        <w:ind w:left="0"/>
        <w:jc w:val="both"/>
      </w:pPr>
      <w:r>
        <w:rPr>
          <w:rFonts w:ascii="Times New Roman"/>
          <w:b w:val="false"/>
          <w:i w:val="false"/>
          <w:color w:val="000000"/>
          <w:sz w:val="28"/>
        </w:rPr>
        <w:t>
      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930"/>
    <w:bookmarkStart w:name="z4087" w:id="931"/>
    <w:p>
      <w:pPr>
        <w:spacing w:after="0"/>
        <w:ind w:left="0"/>
        <w:jc w:val="both"/>
      </w:pPr>
      <w:r>
        <w:rPr>
          <w:rFonts w:ascii="Times New Roman"/>
          <w:b w:val="false"/>
          <w:i w:val="false"/>
          <w:color w:val="000000"/>
          <w:sz w:val="28"/>
        </w:rPr>
        <w:t xml:space="preserve">
      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931"/>
    <w:bookmarkStart w:name="z4088" w:id="932"/>
    <w:p>
      <w:pPr>
        <w:spacing w:after="0"/>
        <w:ind w:left="0"/>
        <w:jc w:val="both"/>
      </w:pPr>
      <w:r>
        <w:rPr>
          <w:rFonts w:ascii="Times New Roman"/>
          <w:b w:val="false"/>
          <w:i w:val="false"/>
          <w:color w:val="000000"/>
          <w:sz w:val="28"/>
        </w:rPr>
        <w:t>
      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bookmarkEnd w:id="932"/>
    <w:bookmarkStart w:name="z4089" w:id="93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933"/>
    <w:bookmarkStart w:name="z4090" w:id="93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934"/>
    <w:bookmarkStart w:name="z4091" w:id="935"/>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935"/>
    <w:bookmarkStart w:name="z4092" w:id="936"/>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936"/>
    <w:bookmarkStart w:name="z4093" w:id="937"/>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течении периода действия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допускаются использование на субсидирование и гарантирование проектов.</w:t>
      </w:r>
    </w:p>
    <w:bookmarkEnd w:id="937"/>
    <w:bookmarkStart w:name="z4094" w:id="938"/>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938"/>
    <w:bookmarkStart w:name="z4095" w:id="93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939"/>
    <w:bookmarkStart w:name="z4096" w:id="940"/>
    <w:p>
      <w:pPr>
        <w:spacing w:after="0"/>
        <w:ind w:left="0"/>
        <w:jc w:val="both"/>
      </w:pPr>
      <w:r>
        <w:rPr>
          <w:rFonts w:ascii="Times New Roman"/>
          <w:b w:val="false"/>
          <w:i w:val="false"/>
          <w:color w:val="000000"/>
          <w:sz w:val="28"/>
        </w:rPr>
        <w:t>
      2) наценка на товар/часть арендного платежа по которым была удешевлена в рамках в рамках реализации настоящих Правил субсидирования при финансировании исламскими банками;</w:t>
      </w:r>
    </w:p>
    <w:bookmarkEnd w:id="940"/>
    <w:bookmarkStart w:name="z4097" w:id="941"/>
    <w:p>
      <w:pPr>
        <w:spacing w:after="0"/>
        <w:ind w:left="0"/>
        <w:jc w:val="both"/>
      </w:pPr>
      <w:r>
        <w:rPr>
          <w:rFonts w:ascii="Times New Roman"/>
          <w:b w:val="false"/>
          <w:i w:val="false"/>
          <w:color w:val="000000"/>
          <w:sz w:val="28"/>
        </w:rPr>
        <w:t>
      3) направленное на выкуп долей, акций организаций, а также предприятий, как имущественного комплекса;</w:t>
      </w:r>
    </w:p>
    <w:bookmarkEnd w:id="941"/>
    <w:bookmarkStart w:name="z4098" w:id="942"/>
    <w:p>
      <w:pPr>
        <w:spacing w:after="0"/>
        <w:ind w:left="0"/>
        <w:jc w:val="both"/>
      </w:pPr>
      <w:r>
        <w:rPr>
          <w:rFonts w:ascii="Times New Roman"/>
          <w:b w:val="false"/>
          <w:i w:val="false"/>
          <w:color w:val="000000"/>
          <w:sz w:val="28"/>
        </w:rPr>
        <w:t>
      4) в виде овердрафта;</w:t>
      </w:r>
    </w:p>
    <w:bookmarkEnd w:id="942"/>
    <w:bookmarkStart w:name="z4099" w:id="943"/>
    <w:p>
      <w:pPr>
        <w:spacing w:after="0"/>
        <w:ind w:left="0"/>
        <w:jc w:val="both"/>
      </w:pPr>
      <w:r>
        <w:rPr>
          <w:rFonts w:ascii="Times New Roman"/>
          <w:b w:val="false"/>
          <w:i w:val="false"/>
          <w:color w:val="000000"/>
          <w:sz w:val="28"/>
        </w:rPr>
        <w:t>
      5) по возвратному, вторичному или сублизингу;</w:t>
      </w:r>
    </w:p>
    <w:bookmarkEnd w:id="943"/>
    <w:bookmarkStart w:name="z4100" w:id="944"/>
    <w:p>
      <w:pPr>
        <w:spacing w:after="0"/>
        <w:ind w:left="0"/>
        <w:jc w:val="both"/>
      </w:pPr>
      <w:r>
        <w:rPr>
          <w:rFonts w:ascii="Times New Roman"/>
          <w:b w:val="false"/>
          <w:i w:val="false"/>
          <w:color w:val="000000"/>
          <w:sz w:val="28"/>
        </w:rPr>
        <w:t>
      6) направленное на деятельность ломбардов, микрофинансовых, факторинговых организаций и лизинговых компаний;</w:t>
      </w:r>
    </w:p>
    <w:bookmarkEnd w:id="944"/>
    <w:bookmarkStart w:name="z4101" w:id="945"/>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945"/>
    <w:bookmarkStart w:name="z4102" w:id="946"/>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946"/>
    <w:bookmarkStart w:name="z4103" w:id="947"/>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947"/>
    <w:bookmarkStart w:name="z4104" w:id="948"/>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948"/>
    <w:bookmarkStart w:name="z4105" w:id="949"/>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949"/>
    <w:bookmarkStart w:name="z4106" w:id="950"/>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и жилых домов);</w:t>
      </w:r>
    </w:p>
    <w:bookmarkEnd w:id="950"/>
    <w:bookmarkStart w:name="z4107" w:id="951"/>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951"/>
    <w:bookmarkStart w:name="z4108" w:id="952"/>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сборы;</w:t>
      </w:r>
    </w:p>
    <w:bookmarkEnd w:id="952"/>
    <w:bookmarkStart w:name="z4109" w:id="953"/>
    <w:p>
      <w:pPr>
        <w:spacing w:after="0"/>
        <w:ind w:left="0"/>
        <w:jc w:val="both"/>
      </w:pPr>
      <w:r>
        <w:rPr>
          <w:rFonts w:ascii="Times New Roman"/>
          <w:b w:val="false"/>
          <w:i w:val="false"/>
          <w:color w:val="000000"/>
          <w:sz w:val="28"/>
        </w:rPr>
        <w:t>
      12) проекты с экономической нецелесообразностью.</w:t>
      </w:r>
    </w:p>
    <w:bookmarkEnd w:id="953"/>
    <w:bookmarkStart w:name="z4110" w:id="954"/>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являются:</w:t>
      </w:r>
    </w:p>
    <w:bookmarkEnd w:id="954"/>
    <w:bookmarkStart w:name="z4111" w:id="955"/>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955"/>
    <w:bookmarkStart w:name="z4112" w:id="956"/>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956"/>
    <w:bookmarkStart w:name="z4113" w:id="957"/>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957"/>
    <w:bookmarkStart w:name="z4114" w:id="958"/>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958"/>
    <w:bookmarkStart w:name="z4115" w:id="959"/>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959"/>
    <w:bookmarkStart w:name="z4116" w:id="960"/>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960"/>
    <w:bookmarkStart w:name="z4117" w:id="961"/>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w:t>
      </w:r>
    </w:p>
    <w:bookmarkEnd w:id="961"/>
    <w:bookmarkStart w:name="z4118" w:id="962"/>
    <w:p>
      <w:pPr>
        <w:spacing w:after="0"/>
        <w:ind w:left="0"/>
        <w:jc w:val="both"/>
      </w:pPr>
      <w:r>
        <w:rPr>
          <w:rFonts w:ascii="Times New Roman"/>
          <w:b w:val="false"/>
          <w:i w:val="false"/>
          <w:color w:val="000000"/>
          <w:sz w:val="28"/>
        </w:rPr>
        <w:t>
      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bookmarkEnd w:id="962"/>
    <w:bookmarkStart w:name="z4119" w:id="963"/>
    <w:p>
      <w:pPr>
        <w:spacing w:after="0"/>
        <w:ind w:left="0"/>
        <w:jc w:val="left"/>
      </w:pPr>
      <w:r>
        <w:rPr>
          <w:rFonts w:ascii="Times New Roman"/>
          <w:b/>
          <w:i w:val="false"/>
          <w:color w:val="000000"/>
        </w:rPr>
        <w:t xml:space="preserve"> Глава 2. Порядок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963"/>
    <w:bookmarkStart w:name="z4120" w:id="964"/>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964"/>
    <w:bookmarkStart w:name="z4121" w:id="965"/>
    <w:p>
      <w:pPr>
        <w:spacing w:after="0"/>
        <w:ind w:left="0"/>
        <w:jc w:val="both"/>
      </w:pPr>
      <w:r>
        <w:rPr>
          <w:rFonts w:ascii="Times New Roman"/>
          <w:b w:val="false"/>
          <w:i w:val="false"/>
          <w:color w:val="000000"/>
          <w:sz w:val="28"/>
        </w:rPr>
        <w:t xml:space="preserve">
      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965"/>
    <w:bookmarkStart w:name="z4122" w:id="966"/>
    <w:p>
      <w:pPr>
        <w:spacing w:after="0"/>
        <w:ind w:left="0"/>
        <w:jc w:val="both"/>
      </w:pPr>
      <w:r>
        <w:rPr>
          <w:rFonts w:ascii="Times New Roman"/>
          <w:b w:val="false"/>
          <w:i w:val="false"/>
          <w:color w:val="000000"/>
          <w:sz w:val="28"/>
        </w:rPr>
        <w:t>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966"/>
    <w:bookmarkStart w:name="z4123" w:id="967"/>
    <w:p>
      <w:pPr>
        <w:spacing w:after="0"/>
        <w:ind w:left="0"/>
        <w:jc w:val="both"/>
      </w:pPr>
      <w:r>
        <w:rPr>
          <w:rFonts w:ascii="Times New Roman"/>
          <w:b w:val="false"/>
          <w:i w:val="false"/>
          <w:color w:val="000000"/>
          <w:sz w:val="28"/>
        </w:rPr>
        <w:t xml:space="preserve">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товар/части 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8 настоящих Правил субсидирования при финансировании исламскими банками).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967"/>
    <w:bookmarkStart w:name="z4124" w:id="968"/>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968"/>
    <w:bookmarkStart w:name="z4125" w:id="969"/>
    <w:p>
      <w:pPr>
        <w:spacing w:after="0"/>
        <w:ind w:left="0"/>
        <w:jc w:val="both"/>
      </w:pPr>
      <w:r>
        <w:rPr>
          <w:rFonts w:ascii="Times New Roman"/>
          <w:b w:val="false"/>
          <w:i w:val="false"/>
          <w:color w:val="000000"/>
          <w:sz w:val="28"/>
        </w:rPr>
        <w:t>
      12. Субсидирование наценки на товар/части 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969"/>
    <w:bookmarkStart w:name="z4126" w:id="970"/>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970"/>
    <w:bookmarkStart w:name="z4127" w:id="971"/>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971"/>
    <w:bookmarkStart w:name="z4128" w:id="97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972"/>
    <w:bookmarkStart w:name="z4129" w:id="973"/>
    <w:p>
      <w:pPr>
        <w:spacing w:after="0"/>
        <w:ind w:left="0"/>
        <w:jc w:val="both"/>
      </w:pPr>
      <w:r>
        <w:rPr>
          <w:rFonts w:ascii="Times New Roman"/>
          <w:b w:val="false"/>
          <w:i w:val="false"/>
          <w:color w:val="000000"/>
          <w:sz w:val="28"/>
        </w:rPr>
        <w:t>
      По финансированию предпринимателей, направленным на пополнение оборотных средств, а также рефинансирование текущих обязательств, требования, предусмотренные в настоящем пункте, не распространяются.</w:t>
      </w:r>
    </w:p>
    <w:bookmarkEnd w:id="973"/>
    <w:bookmarkStart w:name="z4130" w:id="974"/>
    <w:p>
      <w:pPr>
        <w:spacing w:after="0"/>
        <w:ind w:left="0"/>
        <w:jc w:val="both"/>
      </w:pPr>
      <w:r>
        <w:rPr>
          <w:rFonts w:ascii="Times New Roman"/>
          <w:b w:val="false"/>
          <w:i w:val="false"/>
          <w:color w:val="000000"/>
          <w:sz w:val="28"/>
        </w:rPr>
        <w:t>
      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974"/>
    <w:bookmarkStart w:name="z4131" w:id="975"/>
    <w:p>
      <w:pPr>
        <w:spacing w:after="0"/>
        <w:ind w:left="0"/>
        <w:jc w:val="both"/>
      </w:pPr>
      <w:r>
        <w:rPr>
          <w:rFonts w:ascii="Times New Roman"/>
          <w:b w:val="false"/>
          <w:i w:val="false"/>
          <w:color w:val="000000"/>
          <w:sz w:val="28"/>
        </w:rPr>
        <w:t>
      14.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975"/>
    <w:bookmarkStart w:name="z4132" w:id="976"/>
    <w:p>
      <w:pPr>
        <w:spacing w:after="0"/>
        <w:ind w:left="0"/>
        <w:jc w:val="both"/>
      </w:pPr>
      <w:r>
        <w:rPr>
          <w:rFonts w:ascii="Times New Roman"/>
          <w:b w:val="false"/>
          <w:i w:val="false"/>
          <w:color w:val="000000"/>
          <w:sz w:val="28"/>
        </w:rPr>
        <w:t>
      15. Субсидирование осуществляется по кредитам, выдаваемым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bookmarkEnd w:id="976"/>
    <w:bookmarkStart w:name="z4133" w:id="977"/>
    <w:p>
      <w:pPr>
        <w:spacing w:after="0"/>
        <w:ind w:left="0"/>
        <w:jc w:val="both"/>
      </w:pPr>
      <w:r>
        <w:rPr>
          <w:rFonts w:ascii="Times New Roman"/>
          <w:b w:val="false"/>
          <w:i w:val="false"/>
          <w:color w:val="000000"/>
          <w:sz w:val="28"/>
        </w:rPr>
        <w:t xml:space="preserve">
      16. При финансировании с применением инструмента субсидирования до 500 (пятьсот) миллионов тенге, 100 % которых направлено на пополнение оборотных средств, допускаются к субсидированию наценки на товар/части 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8 настоящих Правил субсидирования при финансировании исламскими банками).</w:t>
      </w:r>
    </w:p>
    <w:bookmarkEnd w:id="977"/>
    <w:bookmarkStart w:name="z4134" w:id="978"/>
    <w:p>
      <w:pPr>
        <w:spacing w:after="0"/>
        <w:ind w:left="0"/>
        <w:jc w:val="both"/>
      </w:pPr>
      <w:r>
        <w:rPr>
          <w:rFonts w:ascii="Times New Roman"/>
          <w:b w:val="false"/>
          <w:i w:val="false"/>
          <w:color w:val="000000"/>
          <w:sz w:val="28"/>
        </w:rPr>
        <w:t>
      17. Сумма финансирования/договора исламского лизинга по инвестиционным проектам, по которому осуществляется субсидирование наценки на товар/части арендного платежа, составляющего доход исламского банка/исламской лизинговой компании, не может превышать 3 (три) миллиарда тенге для одного предпринимателя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может превышать 3 (три) миллиарда тенге.</w:t>
      </w:r>
    </w:p>
    <w:bookmarkEnd w:id="978"/>
    <w:bookmarkStart w:name="z4135" w:id="979"/>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979"/>
    <w:bookmarkStart w:name="z4136" w:id="980"/>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980"/>
    <w:bookmarkStart w:name="z4137" w:id="981"/>
    <w:p>
      <w:pPr>
        <w:spacing w:after="0"/>
        <w:ind w:left="0"/>
        <w:jc w:val="both"/>
      </w:pPr>
      <w:r>
        <w:rPr>
          <w:rFonts w:ascii="Times New Roman"/>
          <w:b w:val="false"/>
          <w:i w:val="false"/>
          <w:color w:val="000000"/>
          <w:sz w:val="28"/>
        </w:rPr>
        <w:t>
      проект реализуется в рамках одного подкласса ОКЭД.</w:t>
      </w:r>
    </w:p>
    <w:bookmarkEnd w:id="981"/>
    <w:bookmarkStart w:name="z4138" w:id="982"/>
    <w:p>
      <w:pPr>
        <w:spacing w:after="0"/>
        <w:ind w:left="0"/>
        <w:jc w:val="both"/>
      </w:pPr>
      <w:r>
        <w:rPr>
          <w:rFonts w:ascii="Times New Roman"/>
          <w:b w:val="false"/>
          <w:i w:val="false"/>
          <w:color w:val="000000"/>
          <w:sz w:val="28"/>
        </w:rPr>
        <w:t>
      Сумма финансирования/договора исламского лизинга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финансированию аффилированных/связанных с ним лиц/компаний.</w:t>
      </w:r>
    </w:p>
    <w:bookmarkEnd w:id="982"/>
    <w:bookmarkStart w:name="z4139" w:id="983"/>
    <w:p>
      <w:pPr>
        <w:spacing w:after="0"/>
        <w:ind w:left="0"/>
        <w:jc w:val="both"/>
      </w:pPr>
      <w:r>
        <w:rPr>
          <w:rFonts w:ascii="Times New Roman"/>
          <w:b w:val="false"/>
          <w:i w:val="false"/>
          <w:color w:val="000000"/>
          <w:sz w:val="28"/>
        </w:rPr>
        <w:t>
      По финансированию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983"/>
    <w:bookmarkStart w:name="z4140" w:id="984"/>
    <w:p>
      <w:pPr>
        <w:spacing w:after="0"/>
        <w:ind w:left="0"/>
        <w:jc w:val="both"/>
      </w:pPr>
      <w:r>
        <w:rPr>
          <w:rFonts w:ascii="Times New Roman"/>
          <w:b w:val="false"/>
          <w:i w:val="false"/>
          <w:color w:val="000000"/>
          <w:sz w:val="28"/>
        </w:rPr>
        <w:t>
      18. Срок субсидирования по финансированию/договору исламского лизинга, направленному на инвестиции, составляет в:</w:t>
      </w:r>
    </w:p>
    <w:bookmarkEnd w:id="984"/>
    <w:bookmarkStart w:name="z4141" w:id="985"/>
    <w:p>
      <w:pPr>
        <w:spacing w:after="0"/>
        <w:ind w:left="0"/>
        <w:jc w:val="both"/>
      </w:pPr>
      <w:r>
        <w:rPr>
          <w:rFonts w:ascii="Times New Roman"/>
          <w:b w:val="false"/>
          <w:i w:val="false"/>
          <w:color w:val="000000"/>
          <w:sz w:val="28"/>
        </w:rPr>
        <w:t>
      обрабатывающей промышленности 5 (пять) лет без права пролонгации срока субсидирования;</w:t>
      </w:r>
    </w:p>
    <w:bookmarkEnd w:id="985"/>
    <w:bookmarkStart w:name="z4142" w:id="986"/>
    <w:p>
      <w:pPr>
        <w:spacing w:after="0"/>
        <w:ind w:left="0"/>
        <w:jc w:val="both"/>
      </w:pPr>
      <w:r>
        <w:rPr>
          <w:rFonts w:ascii="Times New Roman"/>
          <w:b w:val="false"/>
          <w:i w:val="false"/>
          <w:color w:val="000000"/>
          <w:sz w:val="28"/>
        </w:rPr>
        <w:t xml:space="preserve">
      деятельности по предоставлению услуг и прочим видам деятельности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субсидирования при финансировании исламскими банками 3 (три) года без права пролонгации срока субсидирования.</w:t>
      </w:r>
    </w:p>
    <w:bookmarkEnd w:id="986"/>
    <w:bookmarkStart w:name="z4143" w:id="987"/>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987"/>
    <w:bookmarkStart w:name="z4144" w:id="988"/>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988"/>
    <w:bookmarkStart w:name="z4145" w:id="989"/>
    <w:p>
      <w:pPr>
        <w:spacing w:after="0"/>
        <w:ind w:left="0"/>
        <w:jc w:val="both"/>
      </w:pPr>
      <w:r>
        <w:rPr>
          <w:rFonts w:ascii="Times New Roman"/>
          <w:b w:val="false"/>
          <w:i w:val="false"/>
          <w:color w:val="000000"/>
          <w:sz w:val="28"/>
        </w:rPr>
        <w:t>
      19. При предоставлении отсрочки и увеличении срока финансирования на предоставленную отсрочку по оплате наценки на товар/части 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989"/>
    <w:bookmarkStart w:name="z4146" w:id="990"/>
    <w:p>
      <w:pPr>
        <w:spacing w:after="0"/>
        <w:ind w:left="0"/>
        <w:jc w:val="both"/>
      </w:pPr>
      <w:r>
        <w:rPr>
          <w:rFonts w:ascii="Times New Roman"/>
          <w:b w:val="false"/>
          <w:i w:val="false"/>
          <w:color w:val="000000"/>
          <w:sz w:val="28"/>
        </w:rPr>
        <w:t xml:space="preserve">
      20. Субсидирование в сфере обрабатывающей промышленности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субсидирования при финансировании исламскими банками, осуществляется только по финансированию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990"/>
    <w:bookmarkStart w:name="z4147" w:id="991"/>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991"/>
    <w:bookmarkStart w:name="z4148" w:id="992"/>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992"/>
    <w:bookmarkStart w:name="z4149" w:id="993"/>
    <w:p>
      <w:pPr>
        <w:spacing w:after="0"/>
        <w:ind w:left="0"/>
        <w:jc w:val="both"/>
      </w:pPr>
      <w:r>
        <w:rPr>
          <w:rFonts w:ascii="Times New Roman"/>
          <w:b w:val="false"/>
          <w:i w:val="false"/>
          <w:color w:val="000000"/>
          <w:sz w:val="28"/>
        </w:rPr>
        <w:t xml:space="preserve">
      5-й год 10 % оплачивает предприниматель, а разница субсидируется государством. </w:t>
      </w:r>
    </w:p>
    <w:bookmarkEnd w:id="993"/>
    <w:bookmarkStart w:name="z4150" w:id="994"/>
    <w:p>
      <w:pPr>
        <w:spacing w:after="0"/>
        <w:ind w:left="0"/>
        <w:jc w:val="both"/>
      </w:pPr>
      <w:r>
        <w:rPr>
          <w:rFonts w:ascii="Times New Roman"/>
          <w:b w:val="false"/>
          <w:i w:val="false"/>
          <w:color w:val="000000"/>
          <w:sz w:val="28"/>
        </w:rPr>
        <w:t xml:space="preserve">
      Субсидирование в сфере услуг и прочим видам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994"/>
    <w:bookmarkStart w:name="z4151" w:id="995"/>
    <w:p>
      <w:pPr>
        <w:spacing w:after="0"/>
        <w:ind w:left="0"/>
        <w:jc w:val="both"/>
      </w:pPr>
      <w:r>
        <w:rPr>
          <w:rFonts w:ascii="Times New Roman"/>
          <w:b w:val="false"/>
          <w:i w:val="false"/>
          <w:color w:val="000000"/>
          <w:sz w:val="28"/>
        </w:rPr>
        <w:t>
      Субсидирование по проектам,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bookmarkEnd w:id="995"/>
    <w:bookmarkStart w:name="z4152" w:id="996"/>
    <w:p>
      <w:pPr>
        <w:spacing w:after="0"/>
        <w:ind w:left="0"/>
        <w:jc w:val="both"/>
      </w:pPr>
      <w:r>
        <w:rPr>
          <w:rFonts w:ascii="Times New Roman"/>
          <w:b w:val="false"/>
          <w:i w:val="false"/>
          <w:color w:val="000000"/>
          <w:sz w:val="28"/>
        </w:rPr>
        <w:t>
      в сфере обрабатывающей промышленности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bookmarkEnd w:id="996"/>
    <w:bookmarkStart w:name="z4153" w:id="997"/>
    <w:p>
      <w:pPr>
        <w:spacing w:after="0"/>
        <w:ind w:left="0"/>
        <w:jc w:val="both"/>
      </w:pPr>
      <w:r>
        <w:rPr>
          <w:rFonts w:ascii="Times New Roman"/>
          <w:b w:val="false"/>
          <w:i w:val="false"/>
          <w:color w:val="000000"/>
          <w:sz w:val="28"/>
        </w:rPr>
        <w:t>
      в сферах услуг и прочим видам деятельности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bookmarkEnd w:id="997"/>
    <w:bookmarkStart w:name="z4154" w:id="998"/>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998"/>
    <w:bookmarkStart w:name="z4155" w:id="999"/>
    <w:p>
      <w:pPr>
        <w:spacing w:after="0"/>
        <w:ind w:left="0"/>
        <w:jc w:val="both"/>
      </w:pPr>
      <w:r>
        <w:rPr>
          <w:rFonts w:ascii="Times New Roman"/>
          <w:b w:val="false"/>
          <w:i w:val="false"/>
          <w:color w:val="000000"/>
          <w:sz w:val="28"/>
        </w:rPr>
        <w:t>
      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999"/>
    <w:bookmarkStart w:name="z4156" w:id="1000"/>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000"/>
    <w:bookmarkStart w:name="z4157" w:id="100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001"/>
    <w:bookmarkStart w:name="z4158" w:id="1002"/>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002"/>
    <w:bookmarkStart w:name="z4159" w:id="1003"/>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003"/>
    <w:bookmarkStart w:name="z4160" w:id="1004"/>
    <w:p>
      <w:pPr>
        <w:spacing w:after="0"/>
        <w:ind w:left="0"/>
        <w:jc w:val="both"/>
      </w:pPr>
      <w:r>
        <w:rPr>
          <w:rFonts w:ascii="Times New Roman"/>
          <w:b w:val="false"/>
          <w:i w:val="false"/>
          <w:color w:val="000000"/>
          <w:sz w:val="28"/>
        </w:rPr>
        <w:t>
      22. В случае принятия финансовым агентством решения о субсидировании действующего финансирования, исламский банк/исламская 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004"/>
    <w:bookmarkStart w:name="z4161" w:id="1005"/>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005"/>
    <w:bookmarkStart w:name="z4162" w:id="1006"/>
    <w:p>
      <w:pPr>
        <w:spacing w:after="0"/>
        <w:ind w:left="0"/>
        <w:jc w:val="both"/>
      </w:pPr>
      <w:r>
        <w:rPr>
          <w:rFonts w:ascii="Times New Roman"/>
          <w:b w:val="false"/>
          <w:i w:val="false"/>
          <w:color w:val="000000"/>
          <w:sz w:val="28"/>
        </w:rPr>
        <w:t xml:space="preserve">
      23. В случае несвоевременного возмещения исламским банком/исламской лизинговой компанией предпринимателю ранее полученных комиссий, сборов и/или иных платежей в сроки, указанные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субсидирования при финансировании исламскими банками, исламский банк/исламская лизинговая компания уплачивает финансовому агентству штраф в размере 50 (пятьдесят) месячных расчетных показателей (далее – МРП).</w:t>
      </w:r>
    </w:p>
    <w:bookmarkEnd w:id="1006"/>
    <w:bookmarkStart w:name="z4163" w:id="1007"/>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007"/>
    <w:bookmarkStart w:name="z4164" w:id="1008"/>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1008"/>
    <w:bookmarkStart w:name="z4165" w:id="1009"/>
    <w:p>
      <w:pPr>
        <w:spacing w:after="0"/>
        <w:ind w:left="0"/>
        <w:jc w:val="both"/>
      </w:pPr>
      <w:r>
        <w:rPr>
          <w:rFonts w:ascii="Times New Roman"/>
          <w:b w:val="false"/>
          <w:i w:val="false"/>
          <w:color w:val="000000"/>
          <w:sz w:val="28"/>
        </w:rPr>
        <w:t>
      25. Предприниматель обращается в исламский банк/исламскую лизинговую компанию:</w:t>
      </w:r>
    </w:p>
    <w:bookmarkEnd w:id="1009"/>
    <w:bookmarkStart w:name="z4166" w:id="1010"/>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1010"/>
    <w:bookmarkStart w:name="z4167" w:id="1011"/>
    <w:p>
      <w:pPr>
        <w:spacing w:after="0"/>
        <w:ind w:left="0"/>
        <w:jc w:val="both"/>
      </w:pPr>
      <w:r>
        <w:rPr>
          <w:rFonts w:ascii="Times New Roman"/>
          <w:b w:val="false"/>
          <w:i w:val="false"/>
          <w:color w:val="000000"/>
          <w:sz w:val="28"/>
        </w:rPr>
        <w:t xml:space="preserve">
      2) по действующему финансированию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товар/части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1011"/>
    <w:bookmarkStart w:name="z4168" w:id="1012"/>
    <w:p>
      <w:pPr>
        <w:spacing w:after="0"/>
        <w:ind w:left="0"/>
        <w:jc w:val="both"/>
      </w:pPr>
      <w:r>
        <w:rPr>
          <w:rFonts w:ascii="Times New Roman"/>
          <w:b w:val="false"/>
          <w:i w:val="false"/>
          <w:color w:val="000000"/>
          <w:sz w:val="28"/>
        </w:rPr>
        <w:t>
      26.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товар/части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1012"/>
    <w:bookmarkStart w:name="z4169" w:id="1013"/>
    <w:p>
      <w:pPr>
        <w:spacing w:after="0"/>
        <w:ind w:left="0"/>
        <w:jc w:val="both"/>
      </w:pPr>
      <w:r>
        <w:rPr>
          <w:rFonts w:ascii="Times New Roman"/>
          <w:b w:val="false"/>
          <w:i w:val="false"/>
          <w:color w:val="000000"/>
          <w:sz w:val="28"/>
        </w:rPr>
        <w:t xml:space="preserve">
      27.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при финансировании исламскими банками, к которому прилагает следующие документы:</w:t>
      </w:r>
    </w:p>
    <w:bookmarkEnd w:id="1013"/>
    <w:bookmarkStart w:name="z4170" w:id="1014"/>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bookmarkEnd w:id="1014"/>
    <w:bookmarkStart w:name="z4171" w:id="1015"/>
    <w:p>
      <w:pPr>
        <w:spacing w:after="0"/>
        <w:ind w:left="0"/>
        <w:jc w:val="both"/>
      </w:pPr>
      <w:r>
        <w:rPr>
          <w:rFonts w:ascii="Times New Roman"/>
          <w:b w:val="false"/>
          <w:i w:val="false"/>
          <w:color w:val="000000"/>
          <w:sz w:val="28"/>
        </w:rPr>
        <w:t>
      2) бизнес-план проекта предпринимателя, содержащий этапы по:</w:t>
      </w:r>
    </w:p>
    <w:bookmarkEnd w:id="1015"/>
    <w:bookmarkStart w:name="z4172" w:id="1016"/>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предпринимателей в рамках направления "Поддержка малого и среднего предпринимательства");</w:t>
      </w:r>
    </w:p>
    <w:bookmarkEnd w:id="1016"/>
    <w:bookmarkStart w:name="z4173" w:id="1017"/>
    <w:p>
      <w:pPr>
        <w:spacing w:after="0"/>
        <w:ind w:left="0"/>
        <w:jc w:val="both"/>
      </w:pPr>
      <w:r>
        <w:rPr>
          <w:rFonts w:ascii="Times New Roman"/>
          <w:b w:val="false"/>
          <w:i w:val="false"/>
          <w:color w:val="000000"/>
          <w:sz w:val="28"/>
        </w:rPr>
        <w:t>
      запрету на выплаты дивидендов в период субсидирования;</w:t>
      </w:r>
    </w:p>
    <w:bookmarkEnd w:id="1017"/>
    <w:bookmarkStart w:name="z4174" w:id="1018"/>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1018"/>
    <w:bookmarkStart w:name="z4175" w:id="1019"/>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 – члена Таможенного союза на территорию другого государства – члена Таможенного союза (в случае наличия);</w:t>
      </w:r>
    </w:p>
    <w:bookmarkEnd w:id="1019"/>
    <w:bookmarkStart w:name="z4176" w:id="1020"/>
    <w:p>
      <w:pPr>
        <w:spacing w:after="0"/>
        <w:ind w:left="0"/>
        <w:jc w:val="both"/>
      </w:pPr>
      <w:r>
        <w:rPr>
          <w:rFonts w:ascii="Times New Roman"/>
          <w:b w:val="false"/>
          <w:i w:val="false"/>
          <w:color w:val="000000"/>
          <w:sz w:val="28"/>
        </w:rPr>
        <w:t>
      5)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товар/части арендного платежа, составляющего доход исламского банка/исламской лизинговой компании, по финансированию предпринимателя.</w:t>
      </w:r>
    </w:p>
    <w:bookmarkEnd w:id="1020"/>
    <w:bookmarkStart w:name="z4177" w:id="1021"/>
    <w:p>
      <w:pPr>
        <w:spacing w:after="0"/>
        <w:ind w:left="0"/>
        <w:jc w:val="both"/>
      </w:pPr>
      <w:r>
        <w:rPr>
          <w:rFonts w:ascii="Times New Roman"/>
          <w:b w:val="false"/>
          <w:i w:val="false"/>
          <w:color w:val="000000"/>
          <w:sz w:val="28"/>
        </w:rPr>
        <w:t>
      28.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End w:id="1021"/>
    <w:bookmarkStart w:name="z4178" w:id="1022"/>
    <w:p>
      <w:pPr>
        <w:spacing w:after="0"/>
        <w:ind w:left="0"/>
        <w:jc w:val="both"/>
      </w:pPr>
      <w:r>
        <w:rPr>
          <w:rFonts w:ascii="Times New Roman"/>
          <w:b w:val="false"/>
          <w:i w:val="false"/>
          <w:color w:val="000000"/>
          <w:sz w:val="28"/>
        </w:rPr>
        <w:t>
      29.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1022"/>
    <w:bookmarkStart w:name="z4179" w:id="1023"/>
    <w:p>
      <w:pPr>
        <w:spacing w:after="0"/>
        <w:ind w:left="0"/>
        <w:jc w:val="both"/>
      </w:pPr>
      <w:r>
        <w:rPr>
          <w:rFonts w:ascii="Times New Roman"/>
          <w:b w:val="false"/>
          <w:i w:val="false"/>
          <w:color w:val="000000"/>
          <w:sz w:val="28"/>
        </w:rPr>
        <w:t>
      30.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023"/>
    <w:bookmarkStart w:name="z4180" w:id="1024"/>
    <w:p>
      <w:pPr>
        <w:spacing w:after="0"/>
        <w:ind w:left="0"/>
        <w:jc w:val="both"/>
      </w:pPr>
      <w:r>
        <w:rPr>
          <w:rFonts w:ascii="Times New Roman"/>
          <w:b w:val="false"/>
          <w:i w:val="false"/>
          <w:color w:val="000000"/>
          <w:sz w:val="28"/>
        </w:rPr>
        <w:t xml:space="preserve">
      31.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 </w:t>
      </w:r>
    </w:p>
    <w:bookmarkEnd w:id="1024"/>
    <w:bookmarkStart w:name="z4181" w:id="1025"/>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025"/>
    <w:bookmarkStart w:name="z4182" w:id="1026"/>
    <w:p>
      <w:pPr>
        <w:spacing w:after="0"/>
        <w:ind w:left="0"/>
        <w:jc w:val="both"/>
      </w:pPr>
      <w:r>
        <w:rPr>
          <w:rFonts w:ascii="Times New Roman"/>
          <w:b w:val="false"/>
          <w:i w:val="false"/>
          <w:color w:val="000000"/>
          <w:sz w:val="28"/>
        </w:rPr>
        <w:t>
      запрет на выплату дивидендов в период субсидирования.</w:t>
      </w:r>
    </w:p>
    <w:bookmarkEnd w:id="1026"/>
    <w:bookmarkStart w:name="z4183" w:id="1027"/>
    <w:p>
      <w:pPr>
        <w:spacing w:after="0"/>
        <w:ind w:left="0"/>
        <w:jc w:val="both"/>
      </w:pPr>
      <w:r>
        <w:rPr>
          <w:rFonts w:ascii="Times New Roman"/>
          <w:b w:val="false"/>
          <w:i w:val="false"/>
          <w:color w:val="000000"/>
          <w:sz w:val="28"/>
        </w:rPr>
        <w:t xml:space="preserve">
      32.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1027"/>
    <w:bookmarkStart w:name="z4184" w:id="1028"/>
    <w:p>
      <w:pPr>
        <w:spacing w:after="0"/>
        <w:ind w:left="0"/>
        <w:jc w:val="both"/>
      </w:pPr>
      <w:r>
        <w:rPr>
          <w:rFonts w:ascii="Times New Roman"/>
          <w:b w:val="false"/>
          <w:i w:val="false"/>
          <w:color w:val="000000"/>
          <w:sz w:val="28"/>
        </w:rPr>
        <w:t>
      33. Срок действия положительного решения уполномоченного органа финансового агентства составляет 6 (шесть) месяцев с даты принятия решения.</w:t>
      </w:r>
    </w:p>
    <w:bookmarkEnd w:id="1028"/>
    <w:bookmarkStart w:name="z4185" w:id="1029"/>
    <w:p>
      <w:pPr>
        <w:spacing w:after="0"/>
        <w:ind w:left="0"/>
        <w:jc w:val="left"/>
      </w:pPr>
      <w:r>
        <w:rPr>
          <w:rFonts w:ascii="Times New Roman"/>
          <w:b/>
          <w:i w:val="false"/>
          <w:color w:val="000000"/>
        </w:rPr>
        <w:t xml:space="preserve"> Параграф 3. Подача предпринимателем электронной заявки через веб-портал "электронного правительства"</w:t>
      </w:r>
    </w:p>
    <w:bookmarkEnd w:id="1029"/>
    <w:bookmarkStart w:name="z4186" w:id="1030"/>
    <w:p>
      <w:pPr>
        <w:spacing w:after="0"/>
        <w:ind w:left="0"/>
        <w:jc w:val="both"/>
      </w:pPr>
      <w:r>
        <w:rPr>
          <w:rFonts w:ascii="Times New Roman"/>
          <w:b w:val="false"/>
          <w:i w:val="false"/>
          <w:color w:val="000000"/>
          <w:sz w:val="28"/>
        </w:rPr>
        <w:t xml:space="preserve">
      34. Предприниматель подает электронную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при финансировании исламскими банками, через веб-портал "электронного правительства", к которой прилагается электронный пакет документов:</w:t>
      </w:r>
    </w:p>
    <w:bookmarkEnd w:id="1030"/>
    <w:bookmarkStart w:name="z4187" w:id="1031"/>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другие документы, раскрывающие суть проекта);</w:t>
      </w:r>
    </w:p>
    <w:bookmarkEnd w:id="1031"/>
    <w:bookmarkStart w:name="z4188" w:id="1032"/>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1032"/>
    <w:bookmarkStart w:name="z4189" w:id="1033"/>
    <w:p>
      <w:pPr>
        <w:spacing w:after="0"/>
        <w:ind w:left="0"/>
        <w:jc w:val="both"/>
      </w:pPr>
      <w:r>
        <w:rPr>
          <w:rFonts w:ascii="Times New Roman"/>
          <w:b w:val="false"/>
          <w:i w:val="false"/>
          <w:color w:val="000000"/>
          <w:sz w:val="28"/>
        </w:rPr>
        <w:t>
      3) электронную копию (сканированную копию)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предпринимателя.</w:t>
      </w:r>
    </w:p>
    <w:bookmarkEnd w:id="1033"/>
    <w:bookmarkStart w:name="z4190" w:id="1034"/>
    <w:p>
      <w:pPr>
        <w:spacing w:after="0"/>
        <w:ind w:left="0"/>
        <w:jc w:val="both"/>
      </w:pPr>
      <w:r>
        <w:rPr>
          <w:rFonts w:ascii="Times New Roman"/>
          <w:b w:val="false"/>
          <w:i w:val="false"/>
          <w:color w:val="000000"/>
          <w:sz w:val="28"/>
        </w:rPr>
        <w:t>
      35.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"электронного правительства".</w:t>
      </w:r>
    </w:p>
    <w:bookmarkEnd w:id="1034"/>
    <w:bookmarkStart w:name="z4191" w:id="1035"/>
    <w:p>
      <w:pPr>
        <w:spacing w:after="0"/>
        <w:ind w:left="0"/>
        <w:jc w:val="both"/>
      </w:pPr>
      <w:r>
        <w:rPr>
          <w:rFonts w:ascii="Times New Roman"/>
          <w:b w:val="false"/>
          <w:i w:val="false"/>
          <w:color w:val="000000"/>
          <w:sz w:val="28"/>
        </w:rPr>
        <w:t>
      36. В случае представления предпринимателем неполного пакета документов, информационная система отказывает в регистрации его заявки.</w:t>
      </w:r>
    </w:p>
    <w:bookmarkEnd w:id="1035"/>
    <w:bookmarkStart w:name="z4192" w:id="1036"/>
    <w:p>
      <w:pPr>
        <w:spacing w:after="0"/>
        <w:ind w:left="0"/>
        <w:jc w:val="both"/>
      </w:pPr>
      <w:r>
        <w:rPr>
          <w:rFonts w:ascii="Times New Roman"/>
          <w:b w:val="false"/>
          <w:i w:val="false"/>
          <w:color w:val="000000"/>
          <w:sz w:val="28"/>
        </w:rPr>
        <w:t>
      37. В случае одобрения электронной заявки предпринимателя посредством информационной системы, осуществляются следующие действия:</w:t>
      </w:r>
    </w:p>
    <w:bookmarkEnd w:id="1036"/>
    <w:bookmarkStart w:name="z4193" w:id="1037"/>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1037"/>
    <w:bookmarkStart w:name="z4194" w:id="1038"/>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1038"/>
    <w:bookmarkStart w:name="z4195" w:id="1039"/>
    <w:p>
      <w:pPr>
        <w:spacing w:after="0"/>
        <w:ind w:left="0"/>
        <w:jc w:val="both"/>
      </w:pPr>
      <w:r>
        <w:rPr>
          <w:rFonts w:ascii="Times New Roman"/>
          <w:b w:val="false"/>
          <w:i w:val="false"/>
          <w:color w:val="000000"/>
          <w:sz w:val="28"/>
        </w:rPr>
        <w:t>
      38. Финансовое агентство в течение 5 (пять) рабочих дней рассматривает проект со дня регистрации заявки.</w:t>
      </w:r>
    </w:p>
    <w:bookmarkEnd w:id="1039"/>
    <w:bookmarkStart w:name="z4196" w:id="1040"/>
    <w:p>
      <w:pPr>
        <w:spacing w:after="0"/>
        <w:ind w:left="0"/>
        <w:jc w:val="both"/>
      </w:pPr>
      <w:r>
        <w:rPr>
          <w:rFonts w:ascii="Times New Roman"/>
          <w:b w:val="false"/>
          <w:i w:val="false"/>
          <w:color w:val="000000"/>
          <w:sz w:val="28"/>
        </w:rPr>
        <w:t>
      39.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1040"/>
    <w:bookmarkStart w:name="z4197" w:id="1041"/>
    <w:p>
      <w:pPr>
        <w:spacing w:after="0"/>
        <w:ind w:left="0"/>
        <w:jc w:val="both"/>
      </w:pPr>
      <w:r>
        <w:rPr>
          <w:rFonts w:ascii="Times New Roman"/>
          <w:b w:val="false"/>
          <w:i w:val="false"/>
          <w:color w:val="000000"/>
          <w:sz w:val="28"/>
        </w:rPr>
        <w:t>
      40.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1041"/>
    <w:bookmarkStart w:name="z4198" w:id="1042"/>
    <w:p>
      <w:pPr>
        <w:spacing w:after="0"/>
        <w:ind w:left="0"/>
        <w:jc w:val="both"/>
      </w:pPr>
      <w:r>
        <w:rPr>
          <w:rFonts w:ascii="Times New Roman"/>
          <w:b w:val="false"/>
          <w:i w:val="false"/>
          <w:color w:val="000000"/>
          <w:sz w:val="28"/>
        </w:rPr>
        <w:t>
      41. Порядок рассмотрения заявок предпринимателей уполномоченным органом финансового агентства регламентирован параграфом 2 настоящих Правил субсидирования при финансировании исламскими банками.</w:t>
      </w:r>
    </w:p>
    <w:bookmarkEnd w:id="1042"/>
    <w:bookmarkStart w:name="z4199" w:id="1043"/>
    <w:p>
      <w:pPr>
        <w:spacing w:after="0"/>
        <w:ind w:left="0"/>
        <w:jc w:val="both"/>
      </w:pPr>
      <w:r>
        <w:rPr>
          <w:rFonts w:ascii="Times New Roman"/>
          <w:b w:val="false"/>
          <w:i w:val="false"/>
          <w:color w:val="000000"/>
          <w:sz w:val="28"/>
        </w:rPr>
        <w:t>
      42.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043"/>
    <w:bookmarkStart w:name="z4200" w:id="1044"/>
    <w:p>
      <w:pPr>
        <w:spacing w:after="0"/>
        <w:ind w:left="0"/>
        <w:jc w:val="both"/>
      </w:pPr>
      <w:r>
        <w:rPr>
          <w:rFonts w:ascii="Times New Roman"/>
          <w:b w:val="false"/>
          <w:i w:val="false"/>
          <w:color w:val="000000"/>
          <w:sz w:val="28"/>
        </w:rPr>
        <w:t>
      43.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w:t>
      </w:r>
    </w:p>
    <w:bookmarkEnd w:id="1044"/>
    <w:bookmarkStart w:name="z4201" w:id="1045"/>
    <w:p>
      <w:pPr>
        <w:spacing w:after="0"/>
        <w:ind w:left="0"/>
        <w:jc w:val="left"/>
      </w:pPr>
      <w:r>
        <w:rPr>
          <w:rFonts w:ascii="Times New Roman"/>
          <w:b/>
          <w:i w:val="false"/>
          <w:color w:val="000000"/>
        </w:rPr>
        <w:t xml:space="preserve"> Параграф 4. Механизм субсидирования</w:t>
      </w:r>
    </w:p>
    <w:bookmarkEnd w:id="1045"/>
    <w:bookmarkStart w:name="z4202" w:id="1046"/>
    <w:p>
      <w:pPr>
        <w:spacing w:after="0"/>
        <w:ind w:left="0"/>
        <w:jc w:val="both"/>
      </w:pPr>
      <w:r>
        <w:rPr>
          <w:rFonts w:ascii="Times New Roman"/>
          <w:b w:val="false"/>
          <w:i w:val="false"/>
          <w:color w:val="000000"/>
          <w:sz w:val="28"/>
        </w:rPr>
        <w:t>
      44.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1046"/>
    <w:bookmarkStart w:name="z4203" w:id="1047"/>
    <w:p>
      <w:pPr>
        <w:spacing w:after="0"/>
        <w:ind w:left="0"/>
        <w:jc w:val="both"/>
      </w:pPr>
      <w:r>
        <w:rPr>
          <w:rFonts w:ascii="Times New Roman"/>
          <w:b w:val="false"/>
          <w:i w:val="false"/>
          <w:color w:val="000000"/>
          <w:sz w:val="28"/>
        </w:rPr>
        <w:t>
      45.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1047"/>
    <w:bookmarkStart w:name="z4204" w:id="1048"/>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1048"/>
    <w:bookmarkStart w:name="z4205" w:id="104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049"/>
    <w:bookmarkStart w:name="z4206" w:id="1050"/>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050"/>
    <w:bookmarkStart w:name="z4207" w:id="1051"/>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051"/>
    <w:bookmarkStart w:name="z4208" w:id="1052"/>
    <w:p>
      <w:pPr>
        <w:spacing w:after="0"/>
        <w:ind w:left="0"/>
        <w:jc w:val="both"/>
      </w:pPr>
      <w:r>
        <w:rPr>
          <w:rFonts w:ascii="Times New Roman"/>
          <w:b w:val="false"/>
          <w:i w:val="false"/>
          <w:color w:val="000000"/>
          <w:sz w:val="28"/>
        </w:rPr>
        <w:t>
      46. Договор субсидирования заключается:</w:t>
      </w:r>
    </w:p>
    <w:bookmarkEnd w:id="1052"/>
    <w:bookmarkStart w:name="z4209" w:id="1053"/>
    <w:p>
      <w:pPr>
        <w:spacing w:after="0"/>
        <w:ind w:left="0"/>
        <w:jc w:val="both"/>
      </w:pPr>
      <w:r>
        <w:rPr>
          <w:rFonts w:ascii="Times New Roman"/>
          <w:b w:val="false"/>
          <w:i w:val="false"/>
          <w:color w:val="000000"/>
          <w:sz w:val="28"/>
        </w:rPr>
        <w:t>
      1) исламским банком/исламской лизинговой компанией:</w:t>
      </w:r>
    </w:p>
    <w:bookmarkEnd w:id="1053"/>
    <w:bookmarkStart w:name="z4210" w:id="1054"/>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054"/>
    <w:bookmarkStart w:name="z4211" w:id="1055"/>
    <w:p>
      <w:pPr>
        <w:spacing w:after="0"/>
        <w:ind w:left="0"/>
        <w:jc w:val="both"/>
      </w:pPr>
      <w:r>
        <w:rPr>
          <w:rFonts w:ascii="Times New Roman"/>
          <w:b w:val="false"/>
          <w:i w:val="false"/>
          <w:color w:val="000000"/>
          <w:sz w:val="28"/>
        </w:rPr>
        <w:t>
      2) финансовым агентством:</w:t>
      </w:r>
    </w:p>
    <w:bookmarkEnd w:id="1055"/>
    <w:bookmarkStart w:name="z4212" w:id="1056"/>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1056"/>
    <w:bookmarkStart w:name="z4213" w:id="1057"/>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1057"/>
    <w:bookmarkStart w:name="z4214" w:id="1058"/>
    <w:p>
      <w:pPr>
        <w:spacing w:after="0"/>
        <w:ind w:left="0"/>
        <w:jc w:val="both"/>
      </w:pPr>
      <w:r>
        <w:rPr>
          <w:rFonts w:ascii="Times New Roman"/>
          <w:b w:val="false"/>
          <w:i w:val="false"/>
          <w:color w:val="000000"/>
          <w:sz w:val="28"/>
        </w:rPr>
        <w:t>
      47.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058"/>
    <w:bookmarkStart w:name="z4215" w:id="1059"/>
    <w:p>
      <w:pPr>
        <w:spacing w:after="0"/>
        <w:ind w:left="0"/>
        <w:jc w:val="both"/>
      </w:pPr>
      <w:r>
        <w:rPr>
          <w:rFonts w:ascii="Times New Roman"/>
          <w:b w:val="false"/>
          <w:i w:val="false"/>
          <w:color w:val="000000"/>
          <w:sz w:val="28"/>
        </w:rPr>
        <w:t xml:space="preserve">
      48. В случае, если исламский банк/исламская лизинговая компания несвоевременно заключают договор субсидирования в сроки, установленные в </w:t>
      </w:r>
      <w:r>
        <w:rPr>
          <w:rFonts w:ascii="Times New Roman"/>
          <w:b w:val="false"/>
          <w:i w:val="false"/>
          <w:color w:val="000000"/>
          <w:sz w:val="28"/>
        </w:rPr>
        <w:t>подпункте 1)</w:t>
      </w:r>
      <w:r>
        <w:rPr>
          <w:rFonts w:ascii="Times New Roman"/>
          <w:b w:val="false"/>
          <w:i w:val="false"/>
          <w:color w:val="000000"/>
          <w:sz w:val="28"/>
        </w:rPr>
        <w:t xml:space="preserve"> пункта 46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1059"/>
    <w:bookmarkStart w:name="z4216" w:id="1060"/>
    <w:p>
      <w:pPr>
        <w:spacing w:after="0"/>
        <w:ind w:left="0"/>
        <w:jc w:val="both"/>
      </w:pPr>
      <w:r>
        <w:rPr>
          <w:rFonts w:ascii="Times New Roman"/>
          <w:b w:val="false"/>
          <w:i w:val="false"/>
          <w:color w:val="000000"/>
          <w:sz w:val="28"/>
        </w:rPr>
        <w:t>
      49.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1060"/>
    <w:bookmarkStart w:name="z4217" w:id="1061"/>
    <w:p>
      <w:pPr>
        <w:spacing w:after="0"/>
        <w:ind w:left="0"/>
        <w:jc w:val="both"/>
      </w:pPr>
      <w:r>
        <w:rPr>
          <w:rFonts w:ascii="Times New Roman"/>
          <w:b w:val="false"/>
          <w:i w:val="false"/>
          <w:color w:val="000000"/>
          <w:sz w:val="28"/>
        </w:rPr>
        <w:t>
      50. В случае устранения исламским банком/исламской лизинговой компанией замечаний, финансовое агентство подписывает договор субсидирования.</w:t>
      </w:r>
    </w:p>
    <w:bookmarkEnd w:id="1061"/>
    <w:bookmarkStart w:name="z4218" w:id="1062"/>
    <w:p>
      <w:pPr>
        <w:spacing w:after="0"/>
        <w:ind w:left="0"/>
        <w:jc w:val="both"/>
      </w:pPr>
      <w:r>
        <w:rPr>
          <w:rFonts w:ascii="Times New Roman"/>
          <w:b w:val="false"/>
          <w:i w:val="false"/>
          <w:color w:val="000000"/>
          <w:sz w:val="28"/>
        </w:rPr>
        <w:t>
      51. В случае несогласия исламского банка/исламской 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1062"/>
    <w:bookmarkStart w:name="z4219" w:id="1063"/>
    <w:p>
      <w:pPr>
        <w:spacing w:after="0"/>
        <w:ind w:left="0"/>
        <w:jc w:val="both"/>
      </w:pPr>
      <w:r>
        <w:rPr>
          <w:rFonts w:ascii="Times New Roman"/>
          <w:b w:val="false"/>
          <w:i w:val="false"/>
          <w:color w:val="000000"/>
          <w:sz w:val="28"/>
        </w:rPr>
        <w:t>
      52.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063"/>
    <w:bookmarkStart w:name="z4220" w:id="1064"/>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1064"/>
    <w:bookmarkStart w:name="z4221" w:id="1065"/>
    <w:p>
      <w:pPr>
        <w:spacing w:after="0"/>
        <w:ind w:left="0"/>
        <w:jc w:val="both"/>
      </w:pPr>
      <w:r>
        <w:rPr>
          <w:rFonts w:ascii="Times New Roman"/>
          <w:b w:val="false"/>
          <w:i w:val="false"/>
          <w:color w:val="000000"/>
          <w:sz w:val="28"/>
        </w:rPr>
        <w:t>
      53.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товар/части 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1065"/>
    <w:bookmarkStart w:name="z4222" w:id="1066"/>
    <w:p>
      <w:pPr>
        <w:spacing w:after="0"/>
        <w:ind w:left="0"/>
        <w:jc w:val="both"/>
      </w:pPr>
      <w:r>
        <w:rPr>
          <w:rFonts w:ascii="Times New Roman"/>
          <w:b w:val="false"/>
          <w:i w:val="false"/>
          <w:color w:val="000000"/>
          <w:sz w:val="28"/>
        </w:rPr>
        <w:t>
      54.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1066"/>
    <w:bookmarkStart w:name="z4223" w:id="1067"/>
    <w:p>
      <w:pPr>
        <w:spacing w:after="0"/>
        <w:ind w:left="0"/>
        <w:jc w:val="both"/>
      </w:pPr>
      <w:r>
        <w:rPr>
          <w:rFonts w:ascii="Times New Roman"/>
          <w:b w:val="false"/>
          <w:i w:val="false"/>
          <w:color w:val="000000"/>
          <w:sz w:val="28"/>
        </w:rPr>
        <w:t>
      55. Исламский банк открывает финансовому агентству текущий счет для перечисления сумм субсидий по заключенным договорам субсидирования.</w:t>
      </w:r>
    </w:p>
    <w:bookmarkEnd w:id="1067"/>
    <w:bookmarkStart w:name="z4224" w:id="1068"/>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1068"/>
    <w:bookmarkStart w:name="z4225" w:id="1069"/>
    <w:p>
      <w:pPr>
        <w:spacing w:after="0"/>
        <w:ind w:left="0"/>
        <w:jc w:val="both"/>
      </w:pPr>
      <w:r>
        <w:rPr>
          <w:rFonts w:ascii="Times New Roman"/>
          <w:b w:val="false"/>
          <w:i w:val="false"/>
          <w:color w:val="000000"/>
          <w:sz w:val="28"/>
        </w:rPr>
        <w:t>
      56.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1069"/>
    <w:bookmarkStart w:name="z4226" w:id="1070"/>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070"/>
    <w:bookmarkStart w:name="z4227" w:id="1071"/>
    <w:p>
      <w:pPr>
        <w:spacing w:after="0"/>
        <w:ind w:left="0"/>
        <w:jc w:val="both"/>
      </w:pPr>
      <w:r>
        <w:rPr>
          <w:rFonts w:ascii="Times New Roman"/>
          <w:b w:val="false"/>
          <w:i w:val="false"/>
          <w:color w:val="000000"/>
          <w:sz w:val="28"/>
        </w:rPr>
        <w:t>
      57.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End w:id="1071"/>
    <w:bookmarkStart w:name="z4228" w:id="1072"/>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в том числе:</w:t>
      </w:r>
    </w:p>
    <w:bookmarkEnd w:id="1072"/>
    <w:bookmarkStart w:name="z4229" w:id="107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073"/>
    <w:bookmarkStart w:name="z4230" w:id="1074"/>
    <w:p>
      <w:pPr>
        <w:spacing w:after="0"/>
        <w:ind w:left="0"/>
        <w:jc w:val="both"/>
      </w:pPr>
      <w:r>
        <w:rPr>
          <w:rFonts w:ascii="Times New Roman"/>
          <w:b w:val="false"/>
          <w:i w:val="false"/>
          <w:color w:val="000000"/>
          <w:sz w:val="28"/>
        </w:rPr>
        <w:t>
      при снижении значения коэффициента К4 ниже уровня 0,4;</w:t>
      </w:r>
    </w:p>
    <w:bookmarkEnd w:id="1074"/>
    <w:bookmarkStart w:name="z4231" w:id="1075"/>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исламского банка/банка-платежного агента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1075"/>
    <w:bookmarkStart w:name="z4232" w:id="1076"/>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076"/>
    <w:bookmarkStart w:name="z4233" w:id="1077"/>
    <w:p>
      <w:pPr>
        <w:spacing w:after="0"/>
        <w:ind w:left="0"/>
        <w:jc w:val="both"/>
      </w:pPr>
      <w:r>
        <w:rPr>
          <w:rFonts w:ascii="Times New Roman"/>
          <w:b w:val="false"/>
          <w:i w:val="false"/>
          <w:color w:val="000000"/>
          <w:sz w:val="28"/>
        </w:rPr>
        <w:t>
      58. Исламский банк/исламская лизинговая компания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Исламский банк/исламская лизинговая компания не списывает с общих текущих остатков средства на счетах.</w:t>
      </w:r>
    </w:p>
    <w:bookmarkEnd w:id="1077"/>
    <w:bookmarkStart w:name="z4234" w:id="1078"/>
    <w:p>
      <w:pPr>
        <w:spacing w:after="0"/>
        <w:ind w:left="0"/>
        <w:jc w:val="both"/>
      </w:pPr>
      <w:r>
        <w:rPr>
          <w:rFonts w:ascii="Times New Roman"/>
          <w:b w:val="false"/>
          <w:i w:val="false"/>
          <w:color w:val="000000"/>
          <w:sz w:val="28"/>
        </w:rPr>
        <w:t xml:space="preserve">
      При этом исламский банк/исламская 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 </w:t>
      </w:r>
    </w:p>
    <w:bookmarkEnd w:id="1078"/>
    <w:bookmarkStart w:name="z4235" w:id="1079"/>
    <w:p>
      <w:pPr>
        <w:spacing w:after="0"/>
        <w:ind w:left="0"/>
        <w:jc w:val="both"/>
      </w:pPr>
      <w:r>
        <w:rPr>
          <w:rFonts w:ascii="Times New Roman"/>
          <w:b w:val="false"/>
          <w:i w:val="false"/>
          <w:color w:val="000000"/>
          <w:sz w:val="28"/>
        </w:rPr>
        <w:t>
      59. Предприниматель производит выплату наценки на товар/части 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товар/части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1079"/>
    <w:bookmarkStart w:name="z4236" w:id="1080"/>
    <w:p>
      <w:pPr>
        <w:spacing w:after="0"/>
        <w:ind w:left="0"/>
        <w:jc w:val="both"/>
      </w:pPr>
      <w:r>
        <w:rPr>
          <w:rFonts w:ascii="Times New Roman"/>
          <w:b w:val="false"/>
          <w:i w:val="false"/>
          <w:color w:val="000000"/>
          <w:sz w:val="28"/>
        </w:rPr>
        <w:t>
      60.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товар/части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bookmarkEnd w:id="1080"/>
    <w:bookmarkStart w:name="z4237" w:id="1081"/>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bookmarkEnd w:id="1081"/>
    <w:bookmarkStart w:name="z4238" w:id="1082"/>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 платежей к договору субсидирования.</w:t>
      </w:r>
    </w:p>
    <w:bookmarkEnd w:id="1082"/>
    <w:bookmarkStart w:name="z4239" w:id="1083"/>
    <w:p>
      <w:pPr>
        <w:spacing w:after="0"/>
        <w:ind w:left="0"/>
        <w:jc w:val="both"/>
      </w:pPr>
      <w:r>
        <w:rPr>
          <w:rFonts w:ascii="Times New Roman"/>
          <w:b w:val="false"/>
          <w:i w:val="false"/>
          <w:color w:val="000000"/>
          <w:sz w:val="28"/>
        </w:rPr>
        <w:t>
      61.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финансированию, исламский банк/исламская лизинговая компания уплачивают финансовому агентству штраф в размере 50 (пятьдесят) МРП.</w:t>
      </w:r>
    </w:p>
    <w:bookmarkEnd w:id="1083"/>
    <w:bookmarkStart w:name="z4240" w:id="1084"/>
    <w:p>
      <w:pPr>
        <w:spacing w:after="0"/>
        <w:ind w:left="0"/>
        <w:jc w:val="both"/>
      </w:pPr>
      <w:r>
        <w:rPr>
          <w:rFonts w:ascii="Times New Roman"/>
          <w:b w:val="false"/>
          <w:i w:val="false"/>
          <w:color w:val="000000"/>
          <w:sz w:val="28"/>
        </w:rPr>
        <w:t>
      62.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084"/>
    <w:bookmarkStart w:name="z4241" w:id="1085"/>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1085"/>
    <w:bookmarkStart w:name="z4242" w:id="1086"/>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1086"/>
    <w:bookmarkStart w:name="z4243" w:id="1087"/>
    <w:p>
      <w:pPr>
        <w:spacing w:after="0"/>
        <w:ind w:left="0"/>
        <w:jc w:val="both"/>
      </w:pPr>
      <w:r>
        <w:rPr>
          <w:rFonts w:ascii="Times New Roman"/>
          <w:b w:val="false"/>
          <w:i w:val="false"/>
          <w:color w:val="000000"/>
          <w:sz w:val="28"/>
        </w:rPr>
        <w:t>
      В случае уведомления/неуведомления по истечении 30 (тридцать) календарных дней со дня наступления случаев, предусмотренных подпунктами 1) и 2) части первой настоящего пункта, исламский банк/исламская лизинговая компания уплачивают финансовому агентству штраф в размере 50 (пятьдесят) МРП.</w:t>
      </w:r>
    </w:p>
    <w:bookmarkEnd w:id="1087"/>
    <w:bookmarkStart w:name="z4244" w:id="1088"/>
    <w:p>
      <w:pPr>
        <w:spacing w:after="0"/>
        <w:ind w:left="0"/>
        <w:jc w:val="both"/>
      </w:pPr>
      <w:r>
        <w:rPr>
          <w:rFonts w:ascii="Times New Roman"/>
          <w:b w:val="false"/>
          <w:i w:val="false"/>
          <w:color w:val="000000"/>
          <w:sz w:val="28"/>
        </w:rPr>
        <w:t xml:space="preserve">
      63.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1088"/>
    <w:bookmarkStart w:name="z4245" w:id="1089"/>
    <w:p>
      <w:pPr>
        <w:spacing w:after="0"/>
        <w:ind w:left="0"/>
        <w:jc w:val="both"/>
      </w:pPr>
      <w:r>
        <w:rPr>
          <w:rFonts w:ascii="Times New Roman"/>
          <w:b w:val="false"/>
          <w:i w:val="false"/>
          <w:color w:val="000000"/>
          <w:sz w:val="28"/>
        </w:rPr>
        <w:t>
      64.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1089"/>
    <w:bookmarkStart w:name="z4246" w:id="1090"/>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1090"/>
    <w:bookmarkStart w:name="z4247" w:id="1091"/>
    <w:p>
      <w:pPr>
        <w:spacing w:after="0"/>
        <w:ind w:left="0"/>
        <w:jc w:val="both"/>
      </w:pPr>
      <w:r>
        <w:rPr>
          <w:rFonts w:ascii="Times New Roman"/>
          <w:b w:val="false"/>
          <w:i w:val="false"/>
          <w:color w:val="000000"/>
          <w:sz w:val="28"/>
        </w:rPr>
        <w:t>
      65.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091"/>
    <w:bookmarkStart w:name="z4248" w:id="1092"/>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1092"/>
    <w:bookmarkStart w:name="z4249" w:id="1093"/>
    <w:p>
      <w:pPr>
        <w:spacing w:after="0"/>
        <w:ind w:left="0"/>
        <w:jc w:val="both"/>
      </w:pPr>
      <w:r>
        <w:rPr>
          <w:rFonts w:ascii="Times New Roman"/>
          <w:b w:val="false"/>
          <w:i w:val="false"/>
          <w:color w:val="000000"/>
          <w:sz w:val="28"/>
        </w:rPr>
        <w:t>
      66.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1093"/>
    <w:bookmarkStart w:name="z4250" w:id="1094"/>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094"/>
    <w:bookmarkStart w:name="z4251" w:id="1095"/>
    <w:p>
      <w:pPr>
        <w:spacing w:after="0"/>
        <w:ind w:left="0"/>
        <w:jc w:val="both"/>
      </w:pPr>
      <w:r>
        <w:rPr>
          <w:rFonts w:ascii="Times New Roman"/>
          <w:b w:val="false"/>
          <w:i w:val="false"/>
          <w:color w:val="000000"/>
          <w:sz w:val="28"/>
        </w:rPr>
        <w:t>
      67.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1095"/>
    <w:bookmarkStart w:name="z4252" w:id="1096"/>
    <w:p>
      <w:pPr>
        <w:spacing w:after="0"/>
        <w:ind w:left="0"/>
        <w:jc w:val="both"/>
      </w:pPr>
      <w:r>
        <w:rPr>
          <w:rFonts w:ascii="Times New Roman"/>
          <w:b w:val="false"/>
          <w:i w:val="false"/>
          <w:color w:val="000000"/>
          <w:sz w:val="28"/>
        </w:rPr>
        <w:t>
      68.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 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1096"/>
    <w:bookmarkStart w:name="z4253" w:id="1097"/>
    <w:p>
      <w:pPr>
        <w:spacing w:after="0"/>
        <w:ind w:left="0"/>
        <w:jc w:val="left"/>
      </w:pPr>
      <w:r>
        <w:rPr>
          <w:rFonts w:ascii="Times New Roman"/>
          <w:b/>
          <w:i w:val="false"/>
          <w:color w:val="000000"/>
        </w:rPr>
        <w:t xml:space="preserve"> Параграф 5. Прекращение и возобновление субсидирования</w:t>
      </w:r>
    </w:p>
    <w:bookmarkEnd w:id="1097"/>
    <w:bookmarkStart w:name="z4254" w:id="1098"/>
    <w:p>
      <w:pPr>
        <w:spacing w:after="0"/>
        <w:ind w:left="0"/>
        <w:jc w:val="both"/>
      </w:pPr>
      <w:r>
        <w:rPr>
          <w:rFonts w:ascii="Times New Roman"/>
          <w:b w:val="false"/>
          <w:i w:val="false"/>
          <w:color w:val="000000"/>
          <w:sz w:val="28"/>
        </w:rPr>
        <w:t>
      69.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1098"/>
    <w:bookmarkStart w:name="z4255" w:id="1099"/>
    <w:p>
      <w:pPr>
        <w:spacing w:after="0"/>
        <w:ind w:left="0"/>
        <w:jc w:val="both"/>
      </w:pPr>
      <w:r>
        <w:rPr>
          <w:rFonts w:ascii="Times New Roman"/>
          <w:b w:val="false"/>
          <w:i w:val="false"/>
          <w:color w:val="000000"/>
          <w:sz w:val="28"/>
        </w:rPr>
        <w:t>
      70.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1099"/>
    <w:bookmarkStart w:name="z4256" w:id="1100"/>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100"/>
    <w:bookmarkStart w:name="z4257" w:id="1101"/>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1101"/>
    <w:bookmarkStart w:name="z4258" w:id="1102"/>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1102"/>
    <w:bookmarkStart w:name="z4259" w:id="1103"/>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1103"/>
    <w:bookmarkStart w:name="z4260" w:id="1104"/>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104"/>
    <w:bookmarkStart w:name="z4261" w:id="1105"/>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1105"/>
    <w:bookmarkStart w:name="z4262" w:id="1106"/>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106"/>
    <w:bookmarkStart w:name="z4263" w:id="1107"/>
    <w:p>
      <w:pPr>
        <w:spacing w:after="0"/>
        <w:ind w:left="0"/>
        <w:jc w:val="both"/>
      </w:pPr>
      <w:r>
        <w:rPr>
          <w:rFonts w:ascii="Times New Roman"/>
          <w:b w:val="false"/>
          <w:i w:val="false"/>
          <w:color w:val="000000"/>
          <w:sz w:val="28"/>
        </w:rPr>
        <w:t>
      8) неисполнения обязательств предпринимателями по:</w:t>
      </w:r>
    </w:p>
    <w:bookmarkEnd w:id="1107"/>
    <w:bookmarkStart w:name="z4264" w:id="1108"/>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108"/>
    <w:bookmarkStart w:name="z4265" w:id="1109"/>
    <w:p>
      <w:pPr>
        <w:spacing w:after="0"/>
        <w:ind w:left="0"/>
        <w:jc w:val="both"/>
      </w:pPr>
      <w:r>
        <w:rPr>
          <w:rFonts w:ascii="Times New Roman"/>
          <w:b w:val="false"/>
          <w:i w:val="false"/>
          <w:color w:val="000000"/>
          <w:sz w:val="28"/>
        </w:rPr>
        <w:t>
      9) нарушения предпринимателем запрета на выплату дивидендов в период субсидирования.</w:t>
      </w:r>
    </w:p>
    <w:bookmarkEnd w:id="1109"/>
    <w:bookmarkStart w:name="z4266" w:id="1110"/>
    <w:p>
      <w:pPr>
        <w:spacing w:after="0"/>
        <w:ind w:left="0"/>
        <w:jc w:val="both"/>
      </w:pPr>
      <w:r>
        <w:rPr>
          <w:rFonts w:ascii="Times New Roman"/>
          <w:b w:val="false"/>
          <w:i w:val="false"/>
          <w:color w:val="000000"/>
          <w:sz w:val="28"/>
        </w:rPr>
        <w:t xml:space="preserve">
      71. Финансовое агентство после установления фактов, указанных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1110"/>
    <w:bookmarkStart w:name="z4267" w:id="1111"/>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1111"/>
    <w:bookmarkStart w:name="z4268" w:id="1112"/>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1112"/>
    <w:bookmarkStart w:name="z4269" w:id="1113"/>
    <w:p>
      <w:pPr>
        <w:spacing w:after="0"/>
        <w:ind w:left="0"/>
        <w:jc w:val="both"/>
      </w:pPr>
      <w:r>
        <w:rPr>
          <w:rFonts w:ascii="Times New Roman"/>
          <w:b w:val="false"/>
          <w:i w:val="false"/>
          <w:color w:val="000000"/>
          <w:sz w:val="28"/>
        </w:rPr>
        <w:t>
      72.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113"/>
    <w:bookmarkStart w:name="z4270" w:id="1114"/>
    <w:p>
      <w:pPr>
        <w:spacing w:after="0"/>
        <w:ind w:left="0"/>
        <w:jc w:val="both"/>
      </w:pPr>
      <w:r>
        <w:rPr>
          <w:rFonts w:ascii="Times New Roman"/>
          <w:b w:val="false"/>
          <w:i w:val="false"/>
          <w:color w:val="000000"/>
          <w:sz w:val="28"/>
        </w:rPr>
        <w:t>
      73.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1114"/>
    <w:bookmarkStart w:name="z4271" w:id="1115"/>
    <w:p>
      <w:pPr>
        <w:spacing w:after="0"/>
        <w:ind w:left="0"/>
        <w:jc w:val="both"/>
      </w:pPr>
      <w:r>
        <w:rPr>
          <w:rFonts w:ascii="Times New Roman"/>
          <w:b w:val="false"/>
          <w:i w:val="false"/>
          <w:color w:val="000000"/>
          <w:sz w:val="28"/>
        </w:rPr>
        <w:t xml:space="preserve">
      74.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r>
        <w:rPr>
          <w:rFonts w:ascii="Times New Roman"/>
          <w:b w:val="false"/>
          <w:i w:val="false"/>
          <w:color w:val="000000"/>
          <w:sz w:val="28"/>
        </w:rPr>
        <w:t>подпунктах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пункта 70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1115"/>
    <w:bookmarkStart w:name="z4272" w:id="1116"/>
    <w:p>
      <w:pPr>
        <w:spacing w:after="0"/>
        <w:ind w:left="0"/>
        <w:jc w:val="both"/>
      </w:pPr>
      <w:r>
        <w:rPr>
          <w:rFonts w:ascii="Times New Roman"/>
          <w:b w:val="false"/>
          <w:i w:val="false"/>
          <w:color w:val="000000"/>
          <w:sz w:val="28"/>
        </w:rPr>
        <w:t>
      75.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1116"/>
    <w:bookmarkStart w:name="z4273" w:id="1117"/>
    <w:p>
      <w:pPr>
        <w:spacing w:after="0"/>
        <w:ind w:left="0"/>
        <w:jc w:val="both"/>
      </w:pPr>
      <w:r>
        <w:rPr>
          <w:rFonts w:ascii="Times New Roman"/>
          <w:b w:val="false"/>
          <w:i w:val="false"/>
          <w:color w:val="000000"/>
          <w:sz w:val="28"/>
        </w:rPr>
        <w:t xml:space="preserve">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w:t>
      </w:r>
      <w:r>
        <w:rPr>
          <w:rFonts w:ascii="Times New Roman"/>
          <w:b w:val="false"/>
          <w:i w:val="false"/>
          <w:color w:val="000000"/>
          <w:sz w:val="28"/>
        </w:rPr>
        <w:t>пункта 67</w:t>
      </w:r>
      <w:r>
        <w:rPr>
          <w:rFonts w:ascii="Times New Roman"/>
          <w:b w:val="false"/>
          <w:i w:val="false"/>
          <w:color w:val="000000"/>
          <w:sz w:val="28"/>
        </w:rPr>
        <w:t xml:space="preserve"> настоящих Правил субсидирования при финансировании исламскими банками.</w:t>
      </w:r>
    </w:p>
    <w:bookmarkEnd w:id="1117"/>
    <w:bookmarkStart w:name="z4274" w:id="1118"/>
    <w:p>
      <w:pPr>
        <w:spacing w:after="0"/>
        <w:ind w:left="0"/>
        <w:jc w:val="both"/>
      </w:pPr>
      <w:r>
        <w:rPr>
          <w:rFonts w:ascii="Times New Roman"/>
          <w:b w:val="false"/>
          <w:i w:val="false"/>
          <w:color w:val="000000"/>
          <w:sz w:val="28"/>
        </w:rPr>
        <w:t>
      76.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1118"/>
    <w:bookmarkStart w:name="z4275" w:id="1119"/>
    <w:p>
      <w:pPr>
        <w:spacing w:after="0"/>
        <w:ind w:left="0"/>
        <w:jc w:val="both"/>
      </w:pPr>
      <w:r>
        <w:rPr>
          <w:rFonts w:ascii="Times New Roman"/>
          <w:b w:val="false"/>
          <w:i w:val="false"/>
          <w:color w:val="000000"/>
          <w:sz w:val="28"/>
        </w:rPr>
        <w:t>
      1) несоответствие проекта и/или предпринимателя условиям настоящих Правил субсидирования при финансировании исламскими банками и/или решению уполномоченного органа финансового агентства;</w:t>
      </w:r>
    </w:p>
    <w:bookmarkEnd w:id="1119"/>
    <w:bookmarkStart w:name="z4276" w:id="1120"/>
    <w:p>
      <w:pPr>
        <w:spacing w:after="0"/>
        <w:ind w:left="0"/>
        <w:jc w:val="both"/>
      </w:pPr>
      <w:r>
        <w:rPr>
          <w:rFonts w:ascii="Times New Roman"/>
          <w:b w:val="false"/>
          <w:i w:val="false"/>
          <w:color w:val="000000"/>
          <w:sz w:val="28"/>
        </w:rPr>
        <w:t>
      2) нецелевое использование финансирования, по которому осуществляется субсидирование.</w:t>
      </w:r>
    </w:p>
    <w:bookmarkEnd w:id="1120"/>
    <w:bookmarkStart w:name="z4277" w:id="1121"/>
    <w:p>
      <w:pPr>
        <w:spacing w:after="0"/>
        <w:ind w:left="0"/>
        <w:jc w:val="both"/>
      </w:pPr>
      <w:r>
        <w:rPr>
          <w:rFonts w:ascii="Times New Roman"/>
          <w:b w:val="false"/>
          <w:i w:val="false"/>
          <w:color w:val="000000"/>
          <w:sz w:val="28"/>
        </w:rPr>
        <w:t>
      77. Выплаты субсидий прекращаются, а договор субсидирования признается расторгнутым в случаях:</w:t>
      </w:r>
    </w:p>
    <w:bookmarkEnd w:id="1121"/>
    <w:bookmarkStart w:name="z4278" w:id="1122"/>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1122"/>
    <w:bookmarkStart w:name="z4279" w:id="1123"/>
    <w:p>
      <w:pPr>
        <w:spacing w:after="0"/>
        <w:ind w:left="0"/>
        <w:jc w:val="both"/>
      </w:pPr>
      <w:r>
        <w:rPr>
          <w:rFonts w:ascii="Times New Roman"/>
          <w:b w:val="false"/>
          <w:i w:val="false"/>
          <w:color w:val="000000"/>
          <w:sz w:val="28"/>
        </w:rPr>
        <w:t>
      2) принятия решения о прекращении субсидирования;</w:t>
      </w:r>
    </w:p>
    <w:bookmarkEnd w:id="1123"/>
    <w:bookmarkStart w:name="z4280" w:id="1124"/>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1124"/>
    <w:bookmarkStart w:name="z4281" w:id="1125"/>
    <w:p>
      <w:pPr>
        <w:spacing w:after="0"/>
        <w:ind w:left="0"/>
        <w:jc w:val="both"/>
      </w:pPr>
      <w:r>
        <w:rPr>
          <w:rFonts w:ascii="Times New Roman"/>
          <w:b w:val="false"/>
          <w:i w:val="false"/>
          <w:color w:val="000000"/>
          <w:sz w:val="28"/>
        </w:rPr>
        <w:t>
      78. В случае прекращения субсидирования, исламский банк/исламская лизинговая компания допускается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1125"/>
    <w:bookmarkStart w:name="z4282" w:id="1126"/>
    <w:p>
      <w:pPr>
        <w:spacing w:after="0"/>
        <w:ind w:left="0"/>
        <w:jc w:val="both"/>
      </w:pPr>
      <w:r>
        <w:rPr>
          <w:rFonts w:ascii="Times New Roman"/>
          <w:b w:val="false"/>
          <w:i w:val="false"/>
          <w:color w:val="000000"/>
          <w:sz w:val="28"/>
        </w:rPr>
        <w:t>
      79.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1126"/>
    <w:bookmarkStart w:name="z4283" w:id="1127"/>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исламский банк/исламская лизинговая компания уплачивают финансовому агентству штраф в размере 50 (пятьдесят) МРП.</w:t>
      </w:r>
    </w:p>
    <w:bookmarkEnd w:id="1127"/>
    <w:bookmarkStart w:name="z4284" w:id="1128"/>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1128"/>
    <w:bookmarkStart w:name="z4285" w:id="1129"/>
    <w:p>
      <w:pPr>
        <w:spacing w:after="0"/>
        <w:ind w:left="0"/>
        <w:jc w:val="both"/>
      </w:pPr>
      <w:r>
        <w:rPr>
          <w:rFonts w:ascii="Times New Roman"/>
          <w:b w:val="false"/>
          <w:i w:val="false"/>
          <w:color w:val="000000"/>
          <w:sz w:val="28"/>
        </w:rPr>
        <w:t>
      80.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1129"/>
    <w:bookmarkStart w:name="z4286" w:id="1130"/>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1130"/>
    <w:bookmarkStart w:name="z4287" w:id="1131"/>
    <w:p>
      <w:pPr>
        <w:spacing w:after="0"/>
        <w:ind w:left="0"/>
        <w:jc w:val="both"/>
      </w:pPr>
      <w:r>
        <w:rPr>
          <w:rFonts w:ascii="Times New Roman"/>
          <w:b w:val="false"/>
          <w:i w:val="false"/>
          <w:color w:val="000000"/>
          <w:sz w:val="28"/>
        </w:rPr>
        <w:t>
      81.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1131"/>
    <w:bookmarkStart w:name="z4288" w:id="1132"/>
    <w:p>
      <w:pPr>
        <w:spacing w:after="0"/>
        <w:ind w:left="0"/>
        <w:jc w:val="left"/>
      </w:pPr>
      <w:r>
        <w:rPr>
          <w:rFonts w:ascii="Times New Roman"/>
          <w:b/>
          <w:i w:val="false"/>
          <w:color w:val="000000"/>
        </w:rPr>
        <w:t xml:space="preserve"> Глава 3. Мониторинг реализации проектов</w:t>
      </w:r>
    </w:p>
    <w:bookmarkEnd w:id="1132"/>
    <w:bookmarkStart w:name="z4289" w:id="1133"/>
    <w:p>
      <w:pPr>
        <w:spacing w:after="0"/>
        <w:ind w:left="0"/>
        <w:jc w:val="both"/>
      </w:pPr>
      <w:r>
        <w:rPr>
          <w:rFonts w:ascii="Times New Roman"/>
          <w:b w:val="false"/>
          <w:i w:val="false"/>
          <w:color w:val="000000"/>
          <w:sz w:val="28"/>
        </w:rPr>
        <w:t xml:space="preserve">
      82.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133"/>
    <w:bookmarkStart w:name="z4290" w:id="1134"/>
    <w:p>
      <w:pPr>
        <w:spacing w:after="0"/>
        <w:ind w:left="0"/>
        <w:jc w:val="both"/>
      </w:pPr>
      <w:r>
        <w:rPr>
          <w:rFonts w:ascii="Times New Roman"/>
          <w:b w:val="false"/>
          <w:i w:val="false"/>
          <w:color w:val="000000"/>
          <w:sz w:val="28"/>
        </w:rPr>
        <w:t>
      К функциям финансового агентства относятся:</w:t>
      </w:r>
    </w:p>
    <w:bookmarkEnd w:id="1134"/>
    <w:bookmarkStart w:name="z4291" w:id="1135"/>
    <w:p>
      <w:pPr>
        <w:spacing w:after="0"/>
        <w:ind w:left="0"/>
        <w:jc w:val="both"/>
      </w:pPr>
      <w:r>
        <w:rPr>
          <w:rFonts w:ascii="Times New Roman"/>
          <w:b w:val="false"/>
          <w:i w:val="false"/>
          <w:color w:val="000000"/>
          <w:sz w:val="28"/>
        </w:rPr>
        <w:t>
      1) мониторинг целевого использования нового кредита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1135"/>
    <w:bookmarkStart w:name="z4292" w:id="1136"/>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1136"/>
    <w:bookmarkStart w:name="z4293" w:id="1137"/>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1137"/>
    <w:bookmarkStart w:name="z4294" w:id="1138"/>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1138"/>
    <w:bookmarkStart w:name="z4295" w:id="1139"/>
    <w:p>
      <w:pPr>
        <w:spacing w:after="0"/>
        <w:ind w:left="0"/>
        <w:jc w:val="left"/>
      </w:pPr>
      <w:r>
        <w:rPr>
          <w:rFonts w:ascii="Times New Roman"/>
          <w:b/>
          <w:i w:val="false"/>
          <w:color w:val="000000"/>
        </w:rPr>
        <w:t xml:space="preserve"> Глава 4. Переходные положения</w:t>
      </w:r>
    </w:p>
    <w:bookmarkEnd w:id="1139"/>
    <w:bookmarkStart w:name="z4296" w:id="1140"/>
    <w:p>
      <w:pPr>
        <w:spacing w:after="0"/>
        <w:ind w:left="0"/>
        <w:jc w:val="both"/>
      </w:pPr>
      <w:r>
        <w:rPr>
          <w:rFonts w:ascii="Times New Roman"/>
          <w:b w:val="false"/>
          <w:i w:val="false"/>
          <w:color w:val="000000"/>
          <w:sz w:val="28"/>
        </w:rPr>
        <w:t>
      83.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40"/>
    <w:bookmarkStart w:name="z4297" w:id="1141"/>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действовавших программ поддержки предпринимательства, составляющего доход исламских банков,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1141"/>
    <w:bookmarkStart w:name="z4298" w:id="1142"/>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bl>
    <w:bookmarkStart w:name="z4300" w:id="1143"/>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4301" w:id="1144"/>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144"/>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04" w:id="1145"/>
    <w:p>
      <w:pPr>
        <w:spacing w:after="0"/>
        <w:ind w:left="0"/>
        <w:jc w:val="both"/>
      </w:pPr>
      <w:r>
        <w:rPr>
          <w:rFonts w:ascii="Times New Roman"/>
          <w:b w:val="false"/>
          <w:i w:val="false"/>
          <w:color w:val="000000"/>
          <w:sz w:val="28"/>
        </w:rPr>
        <w:t>
      от _______________</w:t>
      </w:r>
    </w:p>
    <w:bookmarkEnd w:id="1145"/>
    <w:bookmarkStart w:name="z4305" w:id="1146"/>
    <w:p>
      <w:pPr>
        <w:spacing w:after="0"/>
        <w:ind w:left="0"/>
        <w:jc w:val="left"/>
      </w:pPr>
      <w:r>
        <w:rPr>
          <w:rFonts w:ascii="Times New Roman"/>
          <w:b/>
          <w:i w:val="false"/>
          <w:color w:val="000000"/>
        </w:rPr>
        <w:t xml:space="preserve"> Заявление</w:t>
      </w:r>
    </w:p>
    <w:bookmarkEnd w:id="1146"/>
    <w:p>
      <w:pPr>
        <w:spacing w:after="0"/>
        <w:ind w:left="0"/>
        <w:jc w:val="both"/>
      </w:pPr>
      <w:bookmarkStart w:name="z4306" w:id="1147"/>
      <w:r>
        <w:rPr>
          <w:rFonts w:ascii="Times New Roman"/>
          <w:b w:val="false"/>
          <w:i w:val="false"/>
          <w:color w:val="000000"/>
          <w:sz w:val="28"/>
        </w:rPr>
        <w:t>
      С целью участия в Правилах субсидирования части наценки на товар и части</w:t>
      </w:r>
    </w:p>
    <w:bookmarkEnd w:id="1147"/>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(далее – Правила</w:t>
      </w:r>
    </w:p>
    <w:p>
      <w:pPr>
        <w:spacing w:after="0"/>
        <w:ind w:left="0"/>
        <w:jc w:val="both"/>
      </w:pPr>
      <w:r>
        <w:rPr>
          <w:rFonts w:ascii="Times New Roman"/>
          <w:b w:val="false"/>
          <w:i w:val="false"/>
          <w:color w:val="000000"/>
          <w:sz w:val="28"/>
        </w:rPr>
        <w:t>субсидирования при финансировании исламскими банками) в рамках:</w:t>
      </w:r>
    </w:p>
    <w:p>
      <w:pPr>
        <w:spacing w:after="0"/>
        <w:ind w:left="0"/>
        <w:jc w:val="both"/>
      </w:pPr>
      <w:r>
        <w:rPr>
          <w:rFonts w:ascii="Times New Roman"/>
          <w:b w:val="false"/>
          <w:i w:val="false"/>
          <w:color w:val="000000"/>
          <w:sz w:val="28"/>
        </w:rPr>
        <w:t>(направление необходимо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p>
      <w:pPr>
        <w:spacing w:after="0"/>
        <w:ind w:left="0"/>
        <w:jc w:val="both"/>
      </w:pPr>
      <w:bookmarkStart w:name="z4307" w:id="1148"/>
      <w:r>
        <w:rPr>
          <w:rFonts w:ascii="Times New Roman"/>
          <w:b w:val="false"/>
          <w:i w:val="false"/>
          <w:color w:val="000000"/>
          <w:sz w:val="28"/>
        </w:rPr>
        <w:t>
      и получения государственной поддержки в форме субсидирования части ставки</w:t>
      </w:r>
    </w:p>
    <w:bookmarkEnd w:id="1148"/>
    <w:p>
      <w:pPr>
        <w:spacing w:after="0"/>
        <w:ind w:left="0"/>
        <w:jc w:val="both"/>
      </w:pPr>
      <w:r>
        <w:rPr>
          <w:rFonts w:ascii="Times New Roman"/>
          <w:b w:val="false"/>
          <w:i w:val="false"/>
          <w:color w:val="000000"/>
          <w:sz w:val="28"/>
        </w:rPr>
        <w:t>вознаграждения по финансированию, выданному на основании договора ___________</w:t>
      </w:r>
    </w:p>
    <w:p>
      <w:pPr>
        <w:spacing w:after="0"/>
        <w:ind w:left="0"/>
        <w:jc w:val="both"/>
      </w:pPr>
      <w:r>
        <w:rPr>
          <w:rFonts w:ascii="Times New Roman"/>
          <w:b w:val="false"/>
          <w:i w:val="false"/>
          <w:color w:val="000000"/>
          <w:sz w:val="28"/>
        </w:rPr>
        <w:t>№ _________ от ______________ года,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8" w:id="1149"/>
      <w:r>
        <w:rPr>
          <w:rFonts w:ascii="Times New Roman"/>
          <w:b w:val="false"/>
          <w:i w:val="false"/>
          <w:color w:val="000000"/>
          <w:sz w:val="28"/>
        </w:rPr>
        <w:t>
      Прошу Вас рассмотреть возможность понижения номинальной (наценки на товар</w:t>
      </w:r>
    </w:p>
    <w:bookmarkEnd w:id="1149"/>
    <w:p>
      <w:pPr>
        <w:spacing w:after="0"/>
        <w:ind w:left="0"/>
        <w:jc w:val="both"/>
      </w:pPr>
      <w:r>
        <w:rPr>
          <w:rFonts w:ascii="Times New Roman"/>
          <w:b w:val="false"/>
          <w:i w:val="false"/>
          <w:color w:val="000000"/>
          <w:sz w:val="28"/>
        </w:rPr>
        <w:t>по операциям финансирования предпринимательской деятельности/части арендного</w:t>
      </w:r>
    </w:p>
    <w:p>
      <w:pPr>
        <w:spacing w:after="0"/>
        <w:ind w:left="0"/>
        <w:jc w:val="both"/>
      </w:pPr>
      <w:r>
        <w:rPr>
          <w:rFonts w:ascii="Times New Roman"/>
          <w:b w:val="false"/>
          <w:i w:val="false"/>
          <w:color w:val="000000"/>
          <w:sz w:val="28"/>
        </w:rPr>
        <w:t>платежа, составляющего доход исламских банков/исламских лизинговых компаний)</w:t>
      </w:r>
    </w:p>
    <w:p>
      <w:pPr>
        <w:spacing w:after="0"/>
        <w:ind w:left="0"/>
        <w:jc w:val="both"/>
      </w:pPr>
      <w:r>
        <w:rPr>
          <w:rFonts w:ascii="Times New Roman"/>
          <w:b w:val="false"/>
          <w:i w:val="false"/>
          <w:color w:val="000000"/>
          <w:sz w:val="28"/>
        </w:rPr>
        <w:t>по финансированию до уровня, позволяющего принять участие в рамках Правил</w:t>
      </w:r>
    </w:p>
    <w:p>
      <w:pPr>
        <w:spacing w:after="0"/>
        <w:ind w:left="0"/>
        <w:jc w:val="both"/>
      </w:pPr>
      <w:r>
        <w:rPr>
          <w:rFonts w:ascii="Times New Roman"/>
          <w:b w:val="false"/>
          <w:i w:val="false"/>
          <w:color w:val="000000"/>
          <w:sz w:val="28"/>
        </w:rPr>
        <w:t>субсидирования при финансировании исламскими банками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 __________ ___________________________________</w:t>
      </w:r>
    </w:p>
    <w:p>
      <w:pPr>
        <w:spacing w:after="0"/>
        <w:ind w:left="0"/>
        <w:jc w:val="both"/>
      </w:pPr>
      <w:r>
        <w:rPr>
          <w:rFonts w:ascii="Times New Roman"/>
          <w:b w:val="false"/>
          <w:i w:val="false"/>
          <w:color w:val="000000"/>
          <w:sz w:val="28"/>
        </w:rPr>
        <w:t>(подпись) дата,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w:t>
            </w:r>
            <w:r>
              <w:br/>
            </w:r>
            <w:r>
              <w:rPr>
                <w:rFonts w:ascii="Times New Roman"/>
                <w:b w:val="false"/>
                <w:i w:val="false"/>
                <w:color w:val="000000"/>
                <w:sz w:val="20"/>
              </w:rPr>
              <w:t>От кого __________________</w:t>
            </w:r>
            <w:r>
              <w:br/>
            </w:r>
            <w:r>
              <w:rPr>
                <w:rFonts w:ascii="Times New Roman"/>
                <w:b w:val="false"/>
                <w:i w:val="false"/>
                <w:color w:val="000000"/>
                <w:sz w:val="20"/>
              </w:rPr>
              <w:t>(далее – предприниматель)</w:t>
            </w:r>
          </w:p>
        </w:tc>
      </w:tr>
    </w:tbl>
    <w:bookmarkStart w:name="z4312" w:id="1150"/>
    <w:p>
      <w:pPr>
        <w:spacing w:after="0"/>
        <w:ind w:left="0"/>
        <w:jc w:val="left"/>
      </w:pPr>
      <w:r>
        <w:rPr>
          <w:rFonts w:ascii="Times New Roman"/>
          <w:b/>
          <w:i w:val="false"/>
          <w:color w:val="000000"/>
        </w:rPr>
        <w:t xml:space="preserve"> Заявление-анкета № __________</w:t>
      </w:r>
    </w:p>
    <w:bookmarkEnd w:id="1150"/>
    <w:p>
      <w:pPr>
        <w:spacing w:after="0"/>
        <w:ind w:left="0"/>
        <w:jc w:val="both"/>
      </w:pPr>
      <w:bookmarkStart w:name="z4313" w:id="1151"/>
      <w:r>
        <w:rPr>
          <w:rFonts w:ascii="Times New Roman"/>
          <w:b w:val="false"/>
          <w:i w:val="false"/>
          <w:color w:val="000000"/>
          <w:sz w:val="28"/>
        </w:rPr>
        <w:t>
      В соответствии с Правилами субсидирования части наценки на товар/части арендного</w:t>
      </w:r>
    </w:p>
    <w:bookmarkEnd w:id="1151"/>
    <w:p>
      <w:pPr>
        <w:spacing w:after="0"/>
        <w:ind w:left="0"/>
        <w:jc w:val="both"/>
      </w:pPr>
      <w:r>
        <w:rPr>
          <w:rFonts w:ascii="Times New Roman"/>
          <w:b w:val="false"/>
          <w:i w:val="false"/>
          <w:color w:val="000000"/>
          <w:sz w:val="28"/>
        </w:rPr>
        <w:t>платежа, составляющего доход исламского банка/исламской лизинговой компании,</w:t>
      </w:r>
    </w:p>
    <w:p>
      <w:pPr>
        <w:spacing w:after="0"/>
        <w:ind w:left="0"/>
        <w:jc w:val="both"/>
      </w:pPr>
      <w:r>
        <w:rPr>
          <w:rFonts w:ascii="Times New Roman"/>
          <w:b w:val="false"/>
          <w:i w:val="false"/>
          <w:color w:val="000000"/>
          <w:sz w:val="28"/>
        </w:rPr>
        <w:t>при финансировании исламскими банками/исламскими лизинговыми компаниями</w:t>
      </w:r>
    </w:p>
    <w:p>
      <w:pPr>
        <w:spacing w:after="0"/>
        <w:ind w:left="0"/>
        <w:jc w:val="both"/>
      </w:pPr>
      <w:r>
        <w:rPr>
          <w:rFonts w:ascii="Times New Roman"/>
          <w:b w:val="false"/>
          <w:i w:val="false"/>
          <w:color w:val="000000"/>
          <w:sz w:val="28"/>
        </w:rPr>
        <w:t>(далее – Правила субсидирования при финансировании исламскими банками) прошу</w:t>
      </w:r>
    </w:p>
    <w:p>
      <w:pPr>
        <w:spacing w:after="0"/>
        <w:ind w:left="0"/>
        <w:jc w:val="both"/>
      </w:pPr>
      <w:r>
        <w:rPr>
          <w:rFonts w:ascii="Times New Roman"/>
          <w:b w:val="false"/>
          <w:i w:val="false"/>
          <w:color w:val="000000"/>
          <w:sz w:val="28"/>
        </w:rPr>
        <w:t>Вас инициировать вынесение вопроса на рассмотрение уполномоченного органа</w:t>
      </w:r>
    </w:p>
    <w:p>
      <w:pPr>
        <w:spacing w:after="0"/>
        <w:ind w:left="0"/>
        <w:jc w:val="both"/>
      </w:pPr>
      <w:r>
        <w:rPr>
          <w:rFonts w:ascii="Times New Roman"/>
          <w:b w:val="false"/>
          <w:i w:val="false"/>
          <w:color w:val="000000"/>
          <w:sz w:val="28"/>
        </w:rPr>
        <w:t>финансового агентства по _____________________ о субсидировании части наценки</w:t>
      </w:r>
    </w:p>
    <w:p>
      <w:pPr>
        <w:spacing w:after="0"/>
        <w:ind w:left="0"/>
        <w:jc w:val="both"/>
      </w:pPr>
      <w:r>
        <w:rPr>
          <w:rFonts w:ascii="Times New Roman"/>
          <w:b w:val="false"/>
          <w:i w:val="false"/>
          <w:color w:val="000000"/>
          <w:sz w:val="28"/>
        </w:rPr>
        <w:t>на товар по операциям финансирования предпринимательской деятельности/части</w:t>
      </w:r>
    </w:p>
    <w:p>
      <w:pPr>
        <w:spacing w:after="0"/>
        <w:ind w:left="0"/>
        <w:jc w:val="both"/>
      </w:pPr>
      <w:r>
        <w:rPr>
          <w:rFonts w:ascii="Times New Roman"/>
          <w:b w:val="false"/>
          <w:i w:val="false"/>
          <w:color w:val="000000"/>
          <w:sz w:val="28"/>
        </w:rPr>
        <w:t>арендного платежа, составляющего доход исламских банков/исламских лизинговых</w:t>
      </w:r>
    </w:p>
    <w:p>
      <w:pPr>
        <w:spacing w:after="0"/>
        <w:ind w:left="0"/>
        <w:jc w:val="both"/>
      </w:pPr>
      <w:r>
        <w:rPr>
          <w:rFonts w:ascii="Times New Roman"/>
          <w:b w:val="false"/>
          <w:i w:val="false"/>
          <w:color w:val="000000"/>
          <w:sz w:val="28"/>
        </w:rPr>
        <w:t>компаний по финансированию, в рамках Правил субсидирования</w:t>
      </w:r>
    </w:p>
    <w:p>
      <w:pPr>
        <w:spacing w:after="0"/>
        <w:ind w:left="0"/>
        <w:jc w:val="both"/>
      </w:pPr>
      <w:r>
        <w:rPr>
          <w:rFonts w:ascii="Times New Roman"/>
          <w:b w:val="false"/>
          <w:i w:val="false"/>
          <w:color w:val="000000"/>
          <w:sz w:val="28"/>
        </w:rPr>
        <w:t>при финансировании исламскими банками, согласно нижеследующего:</w:t>
      </w:r>
    </w:p>
    <w:bookmarkStart w:name="z4314" w:id="1152"/>
    <w:p>
      <w:pPr>
        <w:spacing w:after="0"/>
        <w:ind w:left="0"/>
        <w:jc w:val="both"/>
      </w:pPr>
      <w:r>
        <w:rPr>
          <w:rFonts w:ascii="Times New Roman"/>
          <w:b w:val="false"/>
          <w:i w:val="false"/>
          <w:color w:val="000000"/>
          <w:sz w:val="28"/>
        </w:rPr>
        <w:t>
      1. Направление (направление отметить галочкой)</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bookmarkStart w:name="z4315" w:id="1153"/>
    <w:p>
      <w:pPr>
        <w:spacing w:after="0"/>
        <w:ind w:left="0"/>
        <w:jc w:val="both"/>
      </w:pPr>
      <w:r>
        <w:rPr>
          <w:rFonts w:ascii="Times New Roman"/>
          <w:b w:val="false"/>
          <w:i w:val="false"/>
          <w:color w:val="000000"/>
          <w:sz w:val="28"/>
        </w:rPr>
        <w:t>
      2. Информация по проекту</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6" w:id="1154"/>
    <w:p>
      <w:pPr>
        <w:spacing w:after="0"/>
        <w:ind w:left="0"/>
        <w:jc w:val="both"/>
      </w:pPr>
      <w:r>
        <w:rPr>
          <w:rFonts w:ascii="Times New Roman"/>
          <w:b w:val="false"/>
          <w:i w:val="false"/>
          <w:color w:val="000000"/>
          <w:sz w:val="28"/>
        </w:rPr>
        <w:t>
      3. Гарантии и согласия</w:t>
      </w:r>
    </w:p>
    <w:bookmarkEnd w:id="1154"/>
    <w:bookmarkStart w:name="z4317" w:id="1155"/>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1155"/>
    <w:bookmarkStart w:name="z4318" w:id="1156"/>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1156"/>
    <w:bookmarkStart w:name="z4319" w:id="1157"/>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157"/>
    <w:bookmarkStart w:name="z4320" w:id="1158"/>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1158"/>
    <w:bookmarkStart w:name="z4321" w:id="1159"/>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1159"/>
    <w:bookmarkStart w:name="z4322" w:id="1160"/>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160"/>
    <w:bookmarkStart w:name="z4323" w:id="1161"/>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1161"/>
    <w:bookmarkStart w:name="z4324" w:id="1162"/>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1162"/>
    <w:bookmarkStart w:name="z4325" w:id="1163"/>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163"/>
    <w:bookmarkStart w:name="z4326" w:id="1164"/>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1164"/>
    <w:bookmarkStart w:name="z4327" w:id="1165"/>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1165"/>
    <w:bookmarkStart w:name="z4328" w:id="1166"/>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1166"/>
    <w:p>
      <w:pPr>
        <w:spacing w:after="0"/>
        <w:ind w:left="0"/>
        <w:jc w:val="both"/>
      </w:pPr>
      <w:bookmarkStart w:name="z4329" w:id="1167"/>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1167"/>
    <w:p>
      <w:pPr>
        <w:spacing w:after="0"/>
        <w:ind w:left="0"/>
        <w:jc w:val="both"/>
      </w:pPr>
      <w:r>
        <w:rPr>
          <w:rFonts w:ascii="Times New Roman"/>
          <w:b w:val="false"/>
          <w:i w:val="false"/>
          <w:color w:val="000000"/>
          <w:sz w:val="28"/>
        </w:rPr>
        <w:t>_____________________________________________</w:t>
      </w:r>
    </w:p>
    <w:p>
      <w:pPr>
        <w:spacing w:after="0"/>
        <w:ind w:left="0"/>
        <w:jc w:val="both"/>
      </w:pPr>
      <w:bookmarkStart w:name="z4330" w:id="1168"/>
      <w:r>
        <w:rPr>
          <w:rFonts w:ascii="Times New Roman"/>
          <w:b w:val="false"/>
          <w:i w:val="false"/>
          <w:color w:val="000000"/>
          <w:sz w:val="28"/>
        </w:rPr>
        <w:t>
      4. Приложения</w:t>
      </w:r>
    </w:p>
    <w:bookmarkEnd w:id="1168"/>
    <w:p>
      <w:pPr>
        <w:spacing w:after="0"/>
        <w:ind w:left="0"/>
        <w:jc w:val="both"/>
      </w:pPr>
      <w:r>
        <w:rPr>
          <w:rFonts w:ascii="Times New Roman"/>
          <w:b w:val="false"/>
          <w:i w:val="false"/>
          <w:color w:val="000000"/>
          <w:sz w:val="28"/>
        </w:rPr>
        <w:t>(документы, предусмотренные по ____________________ направлению)</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 __________</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4333" w:id="1169"/>
      <w:r>
        <w:rPr>
          <w:rFonts w:ascii="Times New Roman"/>
          <w:b w:val="false"/>
          <w:i w:val="false"/>
          <w:color w:val="000000"/>
          <w:sz w:val="28"/>
        </w:rPr>
        <w:t>
      АО "Фонд развития предпринимательства "Даму" сообщает, что проект</w:t>
      </w:r>
    </w:p>
    <w:bookmarkEnd w:id="1169"/>
    <w:p>
      <w:pPr>
        <w:spacing w:after="0"/>
        <w:ind w:left="0"/>
        <w:jc w:val="both"/>
      </w:pPr>
      <w:r>
        <w:rPr>
          <w:rFonts w:ascii="Times New Roman"/>
          <w:b w:val="false"/>
          <w:i w:val="false"/>
          <w:color w:val="000000"/>
          <w:sz w:val="28"/>
        </w:rPr>
        <w:t>СП "_______________" был рассмотрен и одобрен "___" _________ 20___ года</w:t>
      </w:r>
    </w:p>
    <w:p>
      <w:pPr>
        <w:spacing w:after="0"/>
        <w:ind w:left="0"/>
        <w:jc w:val="both"/>
      </w:pPr>
      <w:r>
        <w:rPr>
          <w:rFonts w:ascii="Times New Roman"/>
          <w:b w:val="false"/>
          <w:i w:val="false"/>
          <w:color w:val="000000"/>
          <w:sz w:val="28"/>
        </w:rPr>
        <w:t>на 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наценки на товар и части арендного</w:t>
      </w:r>
    </w:p>
    <w:p>
      <w:pPr>
        <w:spacing w:after="0"/>
        <w:ind w:left="0"/>
        <w:jc w:val="both"/>
      </w:pPr>
      <w:r>
        <w:rPr>
          <w:rFonts w:ascii="Times New Roman"/>
          <w:b w:val="false"/>
          <w:i w:val="false"/>
          <w:color w:val="000000"/>
          <w:sz w:val="28"/>
        </w:rPr>
        <w:t>платежа, составляющего доход исламских банков, при финансировании исламскими</w:t>
      </w:r>
    </w:p>
    <w:p>
      <w:pPr>
        <w:spacing w:after="0"/>
        <w:ind w:left="0"/>
        <w:jc w:val="both"/>
      </w:pPr>
      <w:r>
        <w:rPr>
          <w:rFonts w:ascii="Times New Roman"/>
          <w:b w:val="false"/>
          <w:i w:val="false"/>
          <w:color w:val="000000"/>
          <w:sz w:val="28"/>
        </w:rPr>
        <w:t>банками субъектов предпринимательства по вопросу субсидирования ставки</w:t>
      </w:r>
    </w:p>
    <w:p>
      <w:pPr>
        <w:spacing w:after="0"/>
        <w:ind w:left="0"/>
        <w:jc w:val="both"/>
      </w:pPr>
      <w:r>
        <w:rPr>
          <w:rFonts w:ascii="Times New Roman"/>
          <w:b w:val="false"/>
          <w:i w:val="false"/>
          <w:color w:val="000000"/>
          <w:sz w:val="28"/>
        </w:rPr>
        <w:t>вознаграждения.</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 исламскими</w:t>
            </w:r>
            <w:r>
              <w:br/>
            </w:r>
            <w:r>
              <w:rPr>
                <w:rFonts w:ascii="Times New Roman"/>
                <w:b w:val="false"/>
                <w:i w:val="false"/>
                <w:color w:val="000000"/>
                <w:sz w:val="20"/>
              </w:rPr>
              <w:t>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 xml:space="preserve">"___________________________" </w:t>
            </w:r>
          </w:p>
        </w:tc>
      </w:tr>
    </w:tbl>
    <w:p>
      <w:pPr>
        <w:spacing w:after="0"/>
        <w:ind w:left="0"/>
        <w:jc w:val="both"/>
      </w:pPr>
      <w:bookmarkStart w:name="z4336" w:id="1170"/>
      <w:r>
        <w:rPr>
          <w:rFonts w:ascii="Times New Roman"/>
          <w:b w:val="false"/>
          <w:i w:val="false"/>
          <w:color w:val="000000"/>
          <w:sz w:val="28"/>
        </w:rPr>
        <w:t>
      АО "Фонд развития предпринимательства "Даму", рассмотрев проект</w:t>
      </w:r>
    </w:p>
    <w:bookmarkEnd w:id="1170"/>
    <w:p>
      <w:pPr>
        <w:spacing w:after="0"/>
        <w:ind w:left="0"/>
        <w:jc w:val="both"/>
      </w:pPr>
      <w:r>
        <w:rPr>
          <w:rFonts w:ascii="Times New Roman"/>
          <w:b w:val="false"/>
          <w:i w:val="false"/>
          <w:color w:val="000000"/>
          <w:sz w:val="28"/>
        </w:rPr>
        <w:t>СП "_______________" по вопросу субсидирования ставки вознаграждения</w:t>
      </w:r>
    </w:p>
    <w:p>
      <w:pPr>
        <w:spacing w:after="0"/>
        <w:ind w:left="0"/>
        <w:jc w:val="both"/>
      </w:pPr>
      <w:r>
        <w:rPr>
          <w:rFonts w:ascii="Times New Roman"/>
          <w:b w:val="false"/>
          <w:i w:val="false"/>
          <w:color w:val="000000"/>
          <w:sz w:val="28"/>
        </w:rPr>
        <w:t>на очередном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 Правил субсидирования части наценки на товар и части</w:t>
      </w:r>
    </w:p>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9" w:id="1171"/>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 в которых</w:t>
            </w:r>
            <w:r>
              <w:br/>
            </w:r>
            <w:r>
              <w:rPr>
                <w:rFonts w:ascii="Times New Roman"/>
                <w:b w:val="false"/>
                <w:i w:val="false"/>
                <w:color w:val="000000"/>
                <w:sz w:val="20"/>
              </w:rPr>
              <w:t>осуществляют деятельность</w:t>
            </w:r>
            <w:r>
              <w:br/>
            </w:r>
            <w:r>
              <w:rPr>
                <w:rFonts w:ascii="Times New Roman"/>
                <w:b w:val="false"/>
                <w:i w:val="false"/>
                <w:color w:val="000000"/>
                <w:sz w:val="20"/>
              </w:rPr>
              <w:t>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340" w:id="1172"/>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1172"/>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341" w:id="1173"/>
    <w:p>
      <w:pPr>
        <w:spacing w:after="0"/>
        <w:ind w:left="0"/>
        <w:jc w:val="left"/>
      </w:pPr>
      <w:r>
        <w:rPr>
          <w:rFonts w:ascii="Times New Roman"/>
          <w:b/>
          <w:i w:val="false"/>
          <w:color w:val="000000"/>
        </w:rPr>
        <w:t xml:space="preserve"> Глава 1. Общие положения</w:t>
      </w:r>
    </w:p>
    <w:bookmarkEnd w:id="1173"/>
    <w:bookmarkStart w:name="z4342" w:id="1174"/>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End w:id="1174"/>
    <w:bookmarkStart w:name="z4343" w:id="1175"/>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1175"/>
    <w:bookmarkStart w:name="z4344" w:id="1176"/>
    <w:p>
      <w:pPr>
        <w:spacing w:after="0"/>
        <w:ind w:left="0"/>
        <w:jc w:val="both"/>
      </w:pPr>
      <w:r>
        <w:rPr>
          <w:rFonts w:ascii="Times New Roman"/>
          <w:b w:val="false"/>
          <w:i w:val="false"/>
          <w:color w:val="000000"/>
          <w:sz w:val="28"/>
        </w:rPr>
        <w:t>
      1) пополнение оборотных средств – целевое назначение денежных средств полученных в результате размещения ценных бумаг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1176"/>
    <w:bookmarkStart w:name="z4345" w:id="1177"/>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177"/>
    <w:bookmarkStart w:name="z4346" w:id="1178"/>
    <w:p>
      <w:pPr>
        <w:spacing w:after="0"/>
        <w:ind w:left="0"/>
        <w:jc w:val="both"/>
      </w:pPr>
      <w:r>
        <w:rPr>
          <w:rFonts w:ascii="Times New Roman"/>
          <w:b w:val="false"/>
          <w:i w:val="false"/>
          <w:color w:val="000000"/>
          <w:sz w:val="28"/>
        </w:rPr>
        <w:t>
      3) фондовая биржа МФЦА – юридическое лицо, осуществляющее организационное и техническое обеспечение торгов финансовыми инструментами в МФЦА;</w:t>
      </w:r>
    </w:p>
    <w:bookmarkEnd w:id="1178"/>
    <w:bookmarkStart w:name="z4347" w:id="1179"/>
    <w:p>
      <w:pPr>
        <w:spacing w:after="0"/>
        <w:ind w:left="0"/>
        <w:jc w:val="both"/>
      </w:pPr>
      <w:r>
        <w:rPr>
          <w:rFonts w:ascii="Times New Roman"/>
          <w:b w:val="false"/>
          <w:i w:val="false"/>
          <w:color w:val="000000"/>
          <w:sz w:val="28"/>
        </w:rPr>
        <w:t>
      4)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1179"/>
    <w:bookmarkStart w:name="z4348" w:id="1180"/>
    <w:p>
      <w:pPr>
        <w:spacing w:after="0"/>
        <w:ind w:left="0"/>
        <w:jc w:val="both"/>
      </w:pPr>
      <w:r>
        <w:rPr>
          <w:rFonts w:ascii="Times New Roman"/>
          <w:b w:val="false"/>
          <w:i w:val="false"/>
          <w:color w:val="000000"/>
          <w:sz w:val="28"/>
        </w:rPr>
        <w:t>
      5) уполномоченный орган МФЦА по регулированию финансовых услуг – независимый уполномоченный орган, осуществляющий регулирование финансовых услуг в МФЦА;</w:t>
      </w:r>
    </w:p>
    <w:bookmarkEnd w:id="1180"/>
    <w:bookmarkStart w:name="z4349" w:id="1181"/>
    <w:p>
      <w:pPr>
        <w:spacing w:after="0"/>
        <w:ind w:left="0"/>
        <w:jc w:val="both"/>
      </w:pPr>
      <w:r>
        <w:rPr>
          <w:rFonts w:ascii="Times New Roman"/>
          <w:b w:val="false"/>
          <w:i w:val="false"/>
          <w:color w:val="000000"/>
          <w:sz w:val="28"/>
        </w:rPr>
        <w:t>
      6)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1181"/>
    <w:bookmarkStart w:name="z4350" w:id="1182"/>
    <w:p>
      <w:pPr>
        <w:spacing w:after="0"/>
        <w:ind w:left="0"/>
        <w:jc w:val="both"/>
      </w:pPr>
      <w:r>
        <w:rPr>
          <w:rFonts w:ascii="Times New Roman"/>
          <w:b w:val="false"/>
          <w:i w:val="false"/>
          <w:color w:val="000000"/>
          <w:sz w:val="28"/>
        </w:rPr>
        <w:t>
      7)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1182"/>
    <w:bookmarkStart w:name="z4351" w:id="1183"/>
    <w:p>
      <w:pPr>
        <w:spacing w:after="0"/>
        <w:ind w:left="0"/>
        <w:jc w:val="both"/>
      </w:pPr>
      <w:r>
        <w:rPr>
          <w:rFonts w:ascii="Times New Roman"/>
          <w:b w:val="false"/>
          <w:i w:val="false"/>
          <w:color w:val="000000"/>
          <w:sz w:val="28"/>
        </w:rPr>
        <w:t>
      8)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1183"/>
    <w:bookmarkStart w:name="z4352" w:id="1184"/>
    <w:p>
      <w:pPr>
        <w:spacing w:after="0"/>
        <w:ind w:left="0"/>
        <w:jc w:val="both"/>
      </w:pPr>
      <w:r>
        <w:rPr>
          <w:rFonts w:ascii="Times New Roman"/>
          <w:b w:val="false"/>
          <w:i w:val="false"/>
          <w:color w:val="000000"/>
          <w:sz w:val="28"/>
        </w:rPr>
        <w:t>
      9)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1184"/>
    <w:bookmarkStart w:name="z4353" w:id="1185"/>
    <w:p>
      <w:pPr>
        <w:spacing w:after="0"/>
        <w:ind w:left="0"/>
        <w:jc w:val="both"/>
      </w:pPr>
      <w:r>
        <w:rPr>
          <w:rFonts w:ascii="Times New Roman"/>
          <w:b w:val="false"/>
          <w:i w:val="false"/>
          <w:color w:val="000000"/>
          <w:sz w:val="28"/>
        </w:rPr>
        <w:t>
      10)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bookmarkEnd w:id="1185"/>
    <w:bookmarkStart w:name="z4354" w:id="1186"/>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186"/>
    <w:bookmarkStart w:name="z4355" w:id="1187"/>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официальный список фондовой биржи МФЦА для привлечения денежных средств в целях финансирования реализации "зеленых" проектов;</w:t>
      </w:r>
    </w:p>
    <w:bookmarkEnd w:id="1187"/>
    <w:bookmarkStart w:name="z4356" w:id="1188"/>
    <w:p>
      <w:pPr>
        <w:spacing w:after="0"/>
        <w:ind w:left="0"/>
        <w:jc w:val="both"/>
      </w:pPr>
      <w:r>
        <w:rPr>
          <w:rFonts w:ascii="Times New Roman"/>
          <w:b w:val="false"/>
          <w:i w:val="false"/>
          <w:color w:val="000000"/>
          <w:sz w:val="28"/>
        </w:rPr>
        <w:t>
      13)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1188"/>
    <w:bookmarkStart w:name="z4357" w:id="1189"/>
    <w:p>
      <w:pPr>
        <w:spacing w:after="0"/>
        <w:ind w:left="0"/>
        <w:jc w:val="both"/>
      </w:pPr>
      <w:r>
        <w:rPr>
          <w:rFonts w:ascii="Times New Roman"/>
          <w:b w:val="false"/>
          <w:i w:val="false"/>
          <w:color w:val="000000"/>
          <w:sz w:val="28"/>
        </w:rPr>
        <w:t>
      14)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189"/>
    <w:bookmarkStart w:name="z4358" w:id="1190"/>
    <w:p>
      <w:pPr>
        <w:spacing w:after="0"/>
        <w:ind w:left="0"/>
        <w:jc w:val="both"/>
      </w:pPr>
      <w:r>
        <w:rPr>
          <w:rFonts w:ascii="Times New Roman"/>
          <w:b w:val="false"/>
          <w:i w:val="false"/>
          <w:color w:val="000000"/>
          <w:sz w:val="28"/>
        </w:rPr>
        <w:t>
      15) проект (бизнес-проект)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190"/>
    <w:bookmarkStart w:name="z4359" w:id="1191"/>
    <w:p>
      <w:pPr>
        <w:spacing w:after="0"/>
        <w:ind w:left="0"/>
        <w:jc w:val="both"/>
      </w:pPr>
      <w:r>
        <w:rPr>
          <w:rFonts w:ascii="Times New Roman"/>
          <w:b w:val="false"/>
          <w:i w:val="false"/>
          <w:color w:val="000000"/>
          <w:sz w:val="28"/>
        </w:rPr>
        <w:t>
      16)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191"/>
    <w:bookmarkStart w:name="z4360" w:id="1192"/>
    <w:p>
      <w:pPr>
        <w:spacing w:after="0"/>
        <w:ind w:left="0"/>
        <w:jc w:val="both"/>
      </w:pPr>
      <w:r>
        <w:rPr>
          <w:rFonts w:ascii="Times New Roman"/>
          <w:b w:val="false"/>
          <w:i w:val="false"/>
          <w:color w:val="000000"/>
          <w:sz w:val="28"/>
        </w:rPr>
        <w:t>
      17)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1192"/>
    <w:bookmarkStart w:name="z4361" w:id="1193"/>
    <w:p>
      <w:pPr>
        <w:spacing w:after="0"/>
        <w:ind w:left="0"/>
        <w:jc w:val="both"/>
      </w:pPr>
      <w:r>
        <w:rPr>
          <w:rFonts w:ascii="Times New Roman"/>
          <w:b w:val="false"/>
          <w:i w:val="false"/>
          <w:color w:val="000000"/>
          <w:sz w:val="28"/>
        </w:rPr>
        <w:t>
      18) размещение ценных бумаг – продажа ценных бумаг/исламских ценных бумаг с субсидируемой ставкой купонного вознаграждения на первичном рынке ценных бумаг;</w:t>
      </w:r>
    </w:p>
    <w:bookmarkEnd w:id="1193"/>
    <w:bookmarkStart w:name="z4362" w:id="1194"/>
    <w:p>
      <w:pPr>
        <w:spacing w:after="0"/>
        <w:ind w:left="0"/>
        <w:jc w:val="both"/>
      </w:pPr>
      <w:r>
        <w:rPr>
          <w:rFonts w:ascii="Times New Roman"/>
          <w:b w:val="false"/>
          <w:i w:val="false"/>
          <w:color w:val="000000"/>
          <w:sz w:val="28"/>
        </w:rPr>
        <w:t>
      19)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1194"/>
    <w:bookmarkStart w:name="z4363" w:id="1195"/>
    <w:p>
      <w:pPr>
        <w:spacing w:after="0"/>
        <w:ind w:left="0"/>
        <w:jc w:val="both"/>
      </w:pPr>
      <w:r>
        <w:rPr>
          <w:rFonts w:ascii="Times New Roman"/>
          <w:b w:val="false"/>
          <w:i w:val="false"/>
          <w:color w:val="000000"/>
          <w:sz w:val="28"/>
        </w:rPr>
        <w:t>
      20)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1195"/>
    <w:bookmarkStart w:name="z4364" w:id="1196"/>
    <w:p>
      <w:pPr>
        <w:spacing w:after="0"/>
        <w:ind w:left="0"/>
        <w:jc w:val="both"/>
      </w:pPr>
      <w:r>
        <w:rPr>
          <w:rFonts w:ascii="Times New Roman"/>
          <w:b w:val="false"/>
          <w:i w:val="false"/>
          <w:color w:val="000000"/>
          <w:sz w:val="28"/>
        </w:rPr>
        <w:t>
      21)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исламских ценных бумаг;</w:t>
      </w:r>
    </w:p>
    <w:bookmarkEnd w:id="1196"/>
    <w:bookmarkStart w:name="z4365" w:id="1197"/>
    <w:p>
      <w:pPr>
        <w:spacing w:after="0"/>
        <w:ind w:left="0"/>
        <w:jc w:val="both"/>
      </w:pPr>
      <w:r>
        <w:rPr>
          <w:rFonts w:ascii="Times New Roman"/>
          <w:b w:val="false"/>
          <w:i w:val="false"/>
          <w:color w:val="000000"/>
          <w:sz w:val="28"/>
        </w:rPr>
        <w:t xml:space="preserve">
      22) предприниматель – субъект малого и (или) среднего предпринимательства, осуществляющий свою деятельность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или действующим правом МФЦА;</w:t>
      </w:r>
    </w:p>
    <w:bookmarkEnd w:id="1197"/>
    <w:bookmarkStart w:name="z4366" w:id="1198"/>
    <w:p>
      <w:pPr>
        <w:spacing w:after="0"/>
        <w:ind w:left="0"/>
        <w:jc w:val="both"/>
      </w:pPr>
      <w:r>
        <w:rPr>
          <w:rFonts w:ascii="Times New Roman"/>
          <w:b w:val="false"/>
          <w:i w:val="false"/>
          <w:color w:val="000000"/>
          <w:sz w:val="28"/>
        </w:rPr>
        <w:t xml:space="preserve">
      23)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198"/>
    <w:bookmarkStart w:name="z4367" w:id="1199"/>
    <w:p>
      <w:pPr>
        <w:spacing w:after="0"/>
        <w:ind w:left="0"/>
        <w:jc w:val="both"/>
      </w:pPr>
      <w:r>
        <w:rPr>
          <w:rFonts w:ascii="Times New Roman"/>
          <w:b w:val="false"/>
          <w:i w:val="false"/>
          <w:color w:val="000000"/>
          <w:sz w:val="28"/>
        </w:rPr>
        <w:t>
      24) целевое использование – использование эмитентом денежных средств полученных в результате размещения ценных бумаг на цели, соответствующие условиям настоящих Правил субсидирования ставки купонного вознаграждения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ставки купонного вознаграждения);</w:t>
      </w:r>
    </w:p>
    <w:bookmarkEnd w:id="1199"/>
    <w:bookmarkStart w:name="z4368" w:id="1200"/>
    <w:p>
      <w:pPr>
        <w:spacing w:after="0"/>
        <w:ind w:left="0"/>
        <w:jc w:val="both"/>
      </w:pPr>
      <w:r>
        <w:rPr>
          <w:rFonts w:ascii="Times New Roman"/>
          <w:b w:val="false"/>
          <w:i w:val="false"/>
          <w:color w:val="000000"/>
          <w:sz w:val="28"/>
        </w:rPr>
        <w:t>
      25)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1200"/>
    <w:bookmarkStart w:name="z4369" w:id="1201"/>
    <w:p>
      <w:pPr>
        <w:spacing w:after="0"/>
        <w:ind w:left="0"/>
        <w:jc w:val="both"/>
      </w:pPr>
      <w:r>
        <w:rPr>
          <w:rFonts w:ascii="Times New Roman"/>
          <w:b w:val="false"/>
          <w:i w:val="false"/>
          <w:color w:val="000000"/>
          <w:sz w:val="28"/>
        </w:rPr>
        <w:t>
      26)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201"/>
    <w:bookmarkStart w:name="z4370" w:id="1202"/>
    <w:p>
      <w:pPr>
        <w:spacing w:after="0"/>
        <w:ind w:left="0"/>
        <w:jc w:val="both"/>
      </w:pPr>
      <w:r>
        <w:rPr>
          <w:rFonts w:ascii="Times New Roman"/>
          <w:b w:val="false"/>
          <w:i w:val="false"/>
          <w:color w:val="000000"/>
          <w:sz w:val="28"/>
        </w:rPr>
        <w:t>
      27)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02"/>
    <w:bookmarkStart w:name="z4371" w:id="1203"/>
    <w:p>
      <w:pPr>
        <w:spacing w:after="0"/>
        <w:ind w:left="0"/>
        <w:jc w:val="both"/>
      </w:pPr>
      <w:r>
        <w:rPr>
          <w:rFonts w:ascii="Times New Roman"/>
          <w:b w:val="false"/>
          <w:i w:val="false"/>
          <w:color w:val="000000"/>
          <w:sz w:val="28"/>
        </w:rPr>
        <w:t>
      28)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03"/>
    <w:bookmarkStart w:name="z4372" w:id="1204"/>
    <w:p>
      <w:pPr>
        <w:spacing w:after="0"/>
        <w:ind w:left="0"/>
        <w:jc w:val="both"/>
      </w:pPr>
      <w:r>
        <w:rPr>
          <w:rFonts w:ascii="Times New Roman"/>
          <w:b w:val="false"/>
          <w:i w:val="false"/>
          <w:color w:val="000000"/>
          <w:sz w:val="28"/>
        </w:rPr>
        <w:t>
      29) рефинансирование – замещение за счет средств, полученных эмитентом в результате размещения ценных бумаг, ранее возникших денежных обязательств эмитента (кредита/кредитов),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204"/>
    <w:bookmarkStart w:name="z4373" w:id="1205"/>
    <w:p>
      <w:pPr>
        <w:spacing w:after="0"/>
        <w:ind w:left="0"/>
        <w:jc w:val="both"/>
      </w:pPr>
      <w:r>
        <w:rPr>
          <w:rFonts w:ascii="Times New Roman"/>
          <w:b w:val="false"/>
          <w:i w:val="false"/>
          <w:color w:val="000000"/>
          <w:sz w:val="28"/>
        </w:rPr>
        <w:t>
      30) финансовое агентство – акционерное общество "Фонд развития предпринимательства "Даму";</w:t>
      </w:r>
    </w:p>
    <w:bookmarkEnd w:id="1205"/>
    <w:bookmarkStart w:name="z4374" w:id="1206"/>
    <w:p>
      <w:pPr>
        <w:spacing w:after="0"/>
        <w:ind w:left="0"/>
        <w:jc w:val="both"/>
      </w:pPr>
      <w:r>
        <w:rPr>
          <w:rFonts w:ascii="Times New Roman"/>
          <w:b w:val="false"/>
          <w:i w:val="false"/>
          <w:color w:val="000000"/>
          <w:sz w:val="28"/>
        </w:rPr>
        <w:t>
      31)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206"/>
    <w:bookmarkStart w:name="z4375" w:id="1207"/>
    <w:p>
      <w:pPr>
        <w:spacing w:after="0"/>
        <w:ind w:left="0"/>
        <w:jc w:val="both"/>
      </w:pPr>
      <w:r>
        <w:rPr>
          <w:rFonts w:ascii="Times New Roman"/>
          <w:b w:val="false"/>
          <w:i w:val="false"/>
          <w:color w:val="000000"/>
          <w:sz w:val="28"/>
        </w:rPr>
        <w:t>
      32)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1207"/>
    <w:bookmarkStart w:name="z4376" w:id="1208"/>
    <w:p>
      <w:pPr>
        <w:spacing w:after="0"/>
        <w:ind w:left="0"/>
        <w:jc w:val="both"/>
      </w:pPr>
      <w:r>
        <w:rPr>
          <w:rFonts w:ascii="Times New Roman"/>
          <w:b w:val="false"/>
          <w:i w:val="false"/>
          <w:color w:val="000000"/>
          <w:sz w:val="28"/>
        </w:rPr>
        <w:t>
      33)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1208"/>
    <w:bookmarkStart w:name="z4377" w:id="1209"/>
    <w:p>
      <w:pPr>
        <w:spacing w:after="0"/>
        <w:ind w:left="0"/>
        <w:jc w:val="both"/>
      </w:pPr>
      <w:r>
        <w:rPr>
          <w:rFonts w:ascii="Times New Roman"/>
          <w:b w:val="false"/>
          <w:i w:val="false"/>
          <w:color w:val="000000"/>
          <w:sz w:val="28"/>
        </w:rPr>
        <w:t>
      34)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209"/>
    <w:bookmarkStart w:name="z4378" w:id="1210"/>
    <w:p>
      <w:pPr>
        <w:spacing w:after="0"/>
        <w:ind w:left="0"/>
        <w:jc w:val="both"/>
      </w:pPr>
      <w:r>
        <w:rPr>
          <w:rFonts w:ascii="Times New Roman"/>
          <w:b w:val="false"/>
          <w:i w:val="false"/>
          <w:color w:val="000000"/>
          <w:sz w:val="28"/>
        </w:rPr>
        <w:t>
      35) листинг – включение ценных бумаг в категорию и (или) сектор официального списка ценных бумаг фондовой биржи и (или) официальный список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1210"/>
    <w:bookmarkStart w:name="z4379" w:id="1211"/>
    <w:p>
      <w:pPr>
        <w:spacing w:after="0"/>
        <w:ind w:left="0"/>
        <w:jc w:val="both"/>
      </w:pPr>
      <w:r>
        <w:rPr>
          <w:rFonts w:ascii="Times New Roman"/>
          <w:b w:val="false"/>
          <w:i w:val="false"/>
          <w:color w:val="000000"/>
          <w:sz w:val="28"/>
        </w:rPr>
        <w:t>
      36)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1211"/>
    <w:bookmarkStart w:name="z4380" w:id="1212"/>
    <w:p>
      <w:pPr>
        <w:spacing w:after="0"/>
        <w:ind w:left="0"/>
        <w:jc w:val="both"/>
      </w:pPr>
      <w:r>
        <w:rPr>
          <w:rFonts w:ascii="Times New Roman"/>
          <w:b w:val="false"/>
          <w:i w:val="false"/>
          <w:color w:val="000000"/>
          <w:sz w:val="28"/>
        </w:rPr>
        <w:t>
      37)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212"/>
    <w:bookmarkStart w:name="z4381" w:id="1213"/>
    <w:p>
      <w:pPr>
        <w:spacing w:after="0"/>
        <w:ind w:left="0"/>
        <w:jc w:val="both"/>
      </w:pPr>
      <w:r>
        <w:rPr>
          <w:rFonts w:ascii="Times New Roman"/>
          <w:b w:val="false"/>
          <w:i w:val="false"/>
          <w:color w:val="000000"/>
          <w:sz w:val="28"/>
        </w:rPr>
        <w:t>
      38)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1213"/>
    <w:bookmarkStart w:name="z4382" w:id="1214"/>
    <w:p>
      <w:pPr>
        <w:spacing w:after="0"/>
        <w:ind w:left="0"/>
        <w:jc w:val="both"/>
      </w:pPr>
      <w:r>
        <w:rPr>
          <w:rFonts w:ascii="Times New Roman"/>
          <w:b w:val="false"/>
          <w:i w:val="false"/>
          <w:color w:val="000000"/>
          <w:sz w:val="28"/>
        </w:rPr>
        <w:t>
      39)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1214"/>
    <w:bookmarkStart w:name="z4383" w:id="1215"/>
    <w:p>
      <w:pPr>
        <w:spacing w:after="0"/>
        <w:ind w:left="0"/>
        <w:jc w:val="both"/>
      </w:pPr>
      <w:r>
        <w:rPr>
          <w:rFonts w:ascii="Times New Roman"/>
          <w:b w:val="false"/>
          <w:i w:val="false"/>
          <w:color w:val="000000"/>
          <w:sz w:val="28"/>
        </w:rPr>
        <w:t xml:space="preserve">
      40)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215"/>
    <w:bookmarkStart w:name="z4384" w:id="1216"/>
    <w:p>
      <w:pPr>
        <w:spacing w:after="0"/>
        <w:ind w:left="0"/>
        <w:jc w:val="both"/>
      </w:pPr>
      <w:r>
        <w:rPr>
          <w:rFonts w:ascii="Times New Roman"/>
          <w:b w:val="false"/>
          <w:i w:val="false"/>
          <w:color w:val="000000"/>
          <w:sz w:val="28"/>
        </w:rPr>
        <w:t>
      41)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1216"/>
    <w:bookmarkStart w:name="z4385" w:id="1217"/>
    <w:p>
      <w:pPr>
        <w:spacing w:after="0"/>
        <w:ind w:left="0"/>
        <w:jc w:val="both"/>
      </w:pPr>
      <w:r>
        <w:rPr>
          <w:rFonts w:ascii="Times New Roman"/>
          <w:b w:val="false"/>
          <w:i w:val="false"/>
          <w:color w:val="000000"/>
          <w:sz w:val="28"/>
        </w:rPr>
        <w:t>
      42)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217"/>
    <w:bookmarkStart w:name="z4386" w:id="1218"/>
    <w:p>
      <w:pPr>
        <w:spacing w:after="0"/>
        <w:ind w:left="0"/>
        <w:jc w:val="both"/>
      </w:pPr>
      <w:r>
        <w:rPr>
          <w:rFonts w:ascii="Times New Roman"/>
          <w:b w:val="false"/>
          <w:i w:val="false"/>
          <w:color w:val="000000"/>
          <w:sz w:val="28"/>
        </w:rPr>
        <w:t>
      43)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а также в соответствии с актами МФЦА, и включенным в официальный список фондовой биржи МФЦА;</w:t>
      </w:r>
    </w:p>
    <w:bookmarkEnd w:id="1218"/>
    <w:bookmarkStart w:name="z4387" w:id="1219"/>
    <w:p>
      <w:pPr>
        <w:spacing w:after="0"/>
        <w:ind w:left="0"/>
        <w:jc w:val="both"/>
      </w:pPr>
      <w:r>
        <w:rPr>
          <w:rFonts w:ascii="Times New Roman"/>
          <w:b w:val="false"/>
          <w:i w:val="false"/>
          <w:color w:val="000000"/>
          <w:sz w:val="28"/>
        </w:rPr>
        <w:t>
      44)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1219"/>
    <w:bookmarkStart w:name="z4388" w:id="1220"/>
    <w:p>
      <w:pPr>
        <w:spacing w:after="0"/>
        <w:ind w:left="0"/>
        <w:jc w:val="both"/>
      </w:pPr>
      <w:r>
        <w:rPr>
          <w:rFonts w:ascii="Times New Roman"/>
          <w:b w:val="false"/>
          <w:i w:val="false"/>
          <w:color w:val="000000"/>
          <w:sz w:val="28"/>
        </w:rPr>
        <w:t>
      45)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1220"/>
    <w:bookmarkStart w:name="z4389" w:id="1221"/>
    <w:p>
      <w:pPr>
        <w:spacing w:after="0"/>
        <w:ind w:left="0"/>
        <w:jc w:val="both"/>
      </w:pPr>
      <w:r>
        <w:rPr>
          <w:rFonts w:ascii="Times New Roman"/>
          <w:b w:val="false"/>
          <w:i w:val="false"/>
          <w:color w:val="000000"/>
          <w:sz w:val="28"/>
        </w:rPr>
        <w:t>
      46)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1221"/>
    <w:bookmarkStart w:name="z4390" w:id="1222"/>
    <w:p>
      <w:pPr>
        <w:spacing w:after="0"/>
        <w:ind w:left="0"/>
        <w:jc w:val="both"/>
      </w:pPr>
      <w:r>
        <w:rPr>
          <w:rFonts w:ascii="Times New Roman"/>
          <w:b w:val="false"/>
          <w:i w:val="false"/>
          <w:color w:val="000000"/>
          <w:sz w:val="28"/>
        </w:rPr>
        <w:t>
      47) уполномоченный орган – уполномоченный орган по предпринимательству;</w:t>
      </w:r>
    </w:p>
    <w:bookmarkEnd w:id="1222"/>
    <w:bookmarkStart w:name="z4391" w:id="1223"/>
    <w:p>
      <w:pPr>
        <w:spacing w:after="0"/>
        <w:ind w:left="0"/>
        <w:jc w:val="both"/>
      </w:pPr>
      <w:r>
        <w:rPr>
          <w:rFonts w:ascii="Times New Roman"/>
          <w:b w:val="false"/>
          <w:i w:val="false"/>
          <w:color w:val="000000"/>
          <w:sz w:val="28"/>
        </w:rPr>
        <w:t xml:space="preserve">
      48)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223"/>
    <w:bookmarkStart w:name="z4392" w:id="1224"/>
    <w:p>
      <w:pPr>
        <w:spacing w:after="0"/>
        <w:ind w:left="0"/>
        <w:jc w:val="both"/>
      </w:pPr>
      <w:r>
        <w:rPr>
          <w:rFonts w:ascii="Times New Roman"/>
          <w:b w:val="false"/>
          <w:i w:val="false"/>
          <w:color w:val="000000"/>
          <w:sz w:val="28"/>
        </w:rPr>
        <w:t>
      49)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224"/>
    <w:bookmarkStart w:name="z4393" w:id="1225"/>
    <w:p>
      <w:pPr>
        <w:spacing w:after="0"/>
        <w:ind w:left="0"/>
        <w:jc w:val="both"/>
      </w:pPr>
      <w:r>
        <w:rPr>
          <w:rFonts w:ascii="Times New Roman"/>
          <w:b w:val="false"/>
          <w:i w:val="false"/>
          <w:color w:val="000000"/>
          <w:sz w:val="28"/>
        </w:rPr>
        <w:t>
      50)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1225"/>
    <w:bookmarkStart w:name="z4394" w:id="1226"/>
    <w:p>
      <w:pPr>
        <w:spacing w:after="0"/>
        <w:ind w:left="0"/>
        <w:jc w:val="both"/>
      </w:pPr>
      <w:r>
        <w:rPr>
          <w:rFonts w:ascii="Times New Roman"/>
          <w:b w:val="false"/>
          <w:i w:val="false"/>
          <w:color w:val="000000"/>
          <w:sz w:val="28"/>
        </w:rPr>
        <w:t>
      51) экономическая нецелесообразность – отсутствие эффективности от планируемого проекта, в том числе не исполнение критерия по созданию рабочих мест и (или) увеличению налогов, несоответствия цели проекта заявленному коду Общего классификатора видов экономической деятельности (далее – ОКЭД) и иных требований.</w:t>
      </w:r>
    </w:p>
    <w:bookmarkEnd w:id="1226"/>
    <w:bookmarkStart w:name="z4395" w:id="1227"/>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настоящих Правил субсидирования ставки купонного вознаграждения.</w:t>
      </w:r>
    </w:p>
    <w:bookmarkEnd w:id="1227"/>
    <w:bookmarkStart w:name="z4396" w:id="1228"/>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1228"/>
    <w:bookmarkStart w:name="z4397" w:id="1229"/>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1229"/>
    <w:bookmarkStart w:name="z4398" w:id="1230"/>
    <w:p>
      <w:pPr>
        <w:spacing w:after="0"/>
        <w:ind w:left="0"/>
        <w:jc w:val="both"/>
      </w:pPr>
      <w:r>
        <w:rPr>
          <w:rFonts w:ascii="Times New Roman"/>
          <w:b w:val="false"/>
          <w:i w:val="false"/>
          <w:color w:val="000000"/>
          <w:sz w:val="28"/>
        </w:rPr>
        <w:t xml:space="preserve">
      6. Средства, предусмотренные для субсидирования части ставки купонного вознаграждения,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1230"/>
    <w:bookmarkStart w:name="z4399" w:id="1231"/>
    <w:p>
      <w:pPr>
        <w:spacing w:after="0"/>
        <w:ind w:left="0"/>
        <w:jc w:val="both"/>
      </w:pPr>
      <w:r>
        <w:rPr>
          <w:rFonts w:ascii="Times New Roman"/>
          <w:b w:val="false"/>
          <w:i w:val="false"/>
          <w:color w:val="000000"/>
          <w:sz w:val="28"/>
        </w:rPr>
        <w:t xml:space="preserve">
      Средства, предусмотренные для субсидирования части ставки купонного вознаграждения за счет средств местного бюджета перечисляются региональным координатором в финансовое агентство на основе заключаемого договора субсидирования ставки купонного вознаграждения по облигациям, выпущенным субъектами предпринимательства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231"/>
    <w:bookmarkStart w:name="z4400" w:id="1232"/>
    <w:p>
      <w:pPr>
        <w:spacing w:after="0"/>
        <w:ind w:left="0"/>
        <w:jc w:val="both"/>
      </w:pPr>
      <w:r>
        <w:rPr>
          <w:rFonts w:ascii="Times New Roman"/>
          <w:b w:val="false"/>
          <w:i w:val="false"/>
          <w:color w:val="000000"/>
          <w:sz w:val="28"/>
        </w:rPr>
        <w:t>
      Распределение бюджета для субсидирования ставки купонного вознаграждения в рамках новых проектов, утвержденных в соответствующем финансовом году, осуществляется:</w:t>
      </w:r>
    </w:p>
    <w:bookmarkEnd w:id="1232"/>
    <w:bookmarkStart w:name="z4401" w:id="123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233"/>
    <w:bookmarkStart w:name="z4402" w:id="123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234"/>
    <w:bookmarkStart w:name="z4403" w:id="1235"/>
    <w:p>
      <w:pPr>
        <w:spacing w:after="0"/>
        <w:ind w:left="0"/>
        <w:jc w:val="both"/>
      </w:pPr>
      <w:r>
        <w:rPr>
          <w:rFonts w:ascii="Times New Roman"/>
          <w:b w:val="false"/>
          <w:i w:val="false"/>
          <w:color w:val="000000"/>
          <w:sz w:val="28"/>
        </w:rPr>
        <w:t>
      на деятельность субъектов микропредпринимательства до 20 % бюджетных средств.</w:t>
      </w:r>
    </w:p>
    <w:bookmarkEnd w:id="1235"/>
    <w:bookmarkStart w:name="z4404" w:id="1236"/>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1236"/>
    <w:bookmarkStart w:name="z4405" w:id="1237"/>
    <w:p>
      <w:pPr>
        <w:spacing w:after="0"/>
        <w:ind w:left="0"/>
        <w:jc w:val="both"/>
      </w:pPr>
      <w:r>
        <w:rPr>
          <w:rFonts w:ascii="Times New Roman"/>
          <w:b w:val="false"/>
          <w:i w:val="false"/>
          <w:color w:val="000000"/>
          <w:sz w:val="28"/>
        </w:rPr>
        <w:t>
      7. Финансирование мер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1237"/>
    <w:bookmarkStart w:name="z4406" w:id="1238"/>
    <w:p>
      <w:pPr>
        <w:spacing w:after="0"/>
        <w:ind w:left="0"/>
        <w:jc w:val="both"/>
      </w:pPr>
      <w:r>
        <w:rPr>
          <w:rFonts w:ascii="Times New Roman"/>
          <w:b w:val="false"/>
          <w:i w:val="false"/>
          <w:color w:val="000000"/>
          <w:sz w:val="28"/>
        </w:rPr>
        <w:t>
      Средства из республиканского бюджета и (или) Национального фонда Республики Казахстан, выделенные на субсидирование и не использованные в течении периода действия договора субсидирования ставки купонного вознаграждения по облигациям, выпущенным субъектами предпринимательства допускаются использование на субсидирование и гарантирование проектов.</w:t>
      </w:r>
    </w:p>
    <w:bookmarkEnd w:id="1238"/>
    <w:bookmarkStart w:name="z4407" w:id="1239"/>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1239"/>
    <w:bookmarkStart w:name="z4408" w:id="1240"/>
    <w:p>
      <w:pPr>
        <w:spacing w:after="0"/>
        <w:ind w:left="0"/>
        <w:jc w:val="left"/>
      </w:pPr>
      <w:r>
        <w:rPr>
          <w:rFonts w:ascii="Times New Roman"/>
          <w:b/>
          <w:i w:val="false"/>
          <w:color w:val="000000"/>
        </w:rPr>
        <w:t xml:space="preserve"> Параграф 1. Условия и требования к эмитентам</w:t>
      </w:r>
    </w:p>
    <w:bookmarkEnd w:id="1240"/>
    <w:bookmarkStart w:name="z4409" w:id="1241"/>
    <w:p>
      <w:pPr>
        <w:spacing w:after="0"/>
        <w:ind w:left="0"/>
        <w:jc w:val="both"/>
      </w:pPr>
      <w:r>
        <w:rPr>
          <w:rFonts w:ascii="Times New Roman"/>
          <w:b w:val="false"/>
          <w:i w:val="false"/>
          <w:color w:val="000000"/>
          <w:sz w:val="28"/>
        </w:rPr>
        <w:t xml:space="preserve">
      8. Участниками в рамках настоящих Правил субсидирования ставки купонного вознаграждения являются эмитенты, осуществляющие выпуск и размещение облигаций или исламских ценных бумаг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ставки купонного вознаграждения.</w:t>
      </w:r>
    </w:p>
    <w:bookmarkEnd w:id="1241"/>
    <w:bookmarkStart w:name="z4410" w:id="1242"/>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являются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1242"/>
    <w:bookmarkStart w:name="z4411" w:id="1243"/>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являются:</w:t>
      </w:r>
    </w:p>
    <w:bookmarkEnd w:id="1243"/>
    <w:bookmarkStart w:name="z4412" w:id="1244"/>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244"/>
    <w:bookmarkStart w:name="z4413" w:id="1245"/>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1245"/>
    <w:bookmarkStart w:name="z4414" w:id="1246"/>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246"/>
    <w:bookmarkStart w:name="z4415" w:id="1247"/>
    <w:p>
      <w:pPr>
        <w:spacing w:after="0"/>
        <w:ind w:left="0"/>
        <w:jc w:val="both"/>
      </w:pPr>
      <w:r>
        <w:rPr>
          <w:rFonts w:ascii="Times New Roman"/>
          <w:b w:val="false"/>
          <w:i w:val="false"/>
          <w:color w:val="000000"/>
          <w:sz w:val="28"/>
        </w:rPr>
        <w:t>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 а также предприниматели, форма собственности которых оформлена как частное учреждение;</w:t>
      </w:r>
    </w:p>
    <w:bookmarkEnd w:id="1247"/>
    <w:bookmarkStart w:name="z4416" w:id="1248"/>
    <w:p>
      <w:pPr>
        <w:spacing w:after="0"/>
        <w:ind w:left="0"/>
        <w:jc w:val="both"/>
      </w:pPr>
      <w:r>
        <w:rPr>
          <w:rFonts w:ascii="Times New Roman"/>
          <w:b w:val="false"/>
          <w:i w:val="false"/>
          <w:color w:val="000000"/>
          <w:sz w:val="28"/>
        </w:rPr>
        <w:t>
      5) проекты эмитентов,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248"/>
    <w:bookmarkStart w:name="z4417" w:id="1249"/>
    <w:p>
      <w:pPr>
        <w:spacing w:after="0"/>
        <w:ind w:left="0"/>
        <w:jc w:val="both"/>
      </w:pPr>
      <w:r>
        <w:rPr>
          <w:rFonts w:ascii="Times New Roman"/>
          <w:b w:val="false"/>
          <w:i w:val="false"/>
          <w:color w:val="000000"/>
          <w:sz w:val="28"/>
        </w:rPr>
        <w:t>
      6) эмитенты, форма собственности которых оформлена как частное учреждение в соответствии с законодательством Республики Казахстан;</w:t>
      </w:r>
    </w:p>
    <w:bookmarkEnd w:id="1249"/>
    <w:bookmarkStart w:name="z4418" w:id="1250"/>
    <w:p>
      <w:pPr>
        <w:spacing w:after="0"/>
        <w:ind w:left="0"/>
        <w:jc w:val="both"/>
      </w:pPr>
      <w:r>
        <w:rPr>
          <w:rFonts w:ascii="Times New Roman"/>
          <w:b w:val="false"/>
          <w:i w:val="false"/>
          <w:color w:val="000000"/>
          <w:sz w:val="28"/>
        </w:rPr>
        <w:t>
      7) эмитенты,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мониторинга проектов, указанных в настоящем подпункте случаев, субсидирование прекращается и возврату подлежат ранее выплаченные субсидии;</w:t>
      </w:r>
    </w:p>
    <w:bookmarkEnd w:id="1250"/>
    <w:bookmarkStart w:name="z4419" w:id="1251"/>
    <w:p>
      <w:pPr>
        <w:spacing w:after="0"/>
        <w:ind w:left="0"/>
        <w:jc w:val="both"/>
      </w:pPr>
      <w:r>
        <w:rPr>
          <w:rFonts w:ascii="Times New Roman"/>
          <w:b w:val="false"/>
          <w:i w:val="false"/>
          <w:color w:val="000000"/>
          <w:sz w:val="28"/>
        </w:rPr>
        <w:t>
      8) эмитенты, прекратившие или приостановившие деятельность как субъект частного предпринимательства, на момент подачи заявки на субсидирование.</w:t>
      </w:r>
    </w:p>
    <w:bookmarkEnd w:id="1251"/>
    <w:bookmarkStart w:name="z4420" w:id="1252"/>
    <w:p>
      <w:pPr>
        <w:spacing w:after="0"/>
        <w:ind w:left="0"/>
        <w:jc w:val="both"/>
      </w:pPr>
      <w:r>
        <w:rPr>
          <w:rFonts w:ascii="Times New Roman"/>
          <w:b w:val="false"/>
          <w:i w:val="false"/>
          <w:color w:val="000000"/>
          <w:sz w:val="28"/>
        </w:rPr>
        <w:t>
      11. Субсидированию в рамках настоящих Правил субсидирования ставки купонного вознаграждения не подлежит ставка купонного вознаграждения по ценным бумагам:</w:t>
      </w:r>
    </w:p>
    <w:bookmarkEnd w:id="1252"/>
    <w:bookmarkStart w:name="z4421" w:id="1253"/>
    <w:p>
      <w:pPr>
        <w:spacing w:after="0"/>
        <w:ind w:left="0"/>
        <w:jc w:val="both"/>
      </w:pPr>
      <w:r>
        <w:rPr>
          <w:rFonts w:ascii="Times New Roman"/>
          <w:b w:val="false"/>
          <w:i w:val="false"/>
          <w:color w:val="000000"/>
          <w:sz w:val="28"/>
        </w:rPr>
        <w:t>
      1) эмитентом которых являются государственные институты развития;</w:t>
      </w:r>
    </w:p>
    <w:bookmarkEnd w:id="1253"/>
    <w:bookmarkStart w:name="z4422" w:id="1254"/>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 ставка вознаграждения которых была удешевлена в рамках реализации настоящих Правил субсидирования ставки купонного вознаграждения;</w:t>
      </w:r>
    </w:p>
    <w:bookmarkEnd w:id="1254"/>
    <w:bookmarkStart w:name="z4423" w:id="1255"/>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1255"/>
    <w:bookmarkStart w:name="z4424" w:id="1256"/>
    <w:p>
      <w:pPr>
        <w:spacing w:after="0"/>
        <w:ind w:left="0"/>
        <w:jc w:val="both"/>
      </w:pPr>
      <w:r>
        <w:rPr>
          <w:rFonts w:ascii="Times New Roman"/>
          <w:b w:val="false"/>
          <w:i w:val="false"/>
          <w:color w:val="000000"/>
          <w:sz w:val="28"/>
        </w:rPr>
        <w:t>
      4) в виде овердрафта;</w:t>
      </w:r>
    </w:p>
    <w:bookmarkEnd w:id="1256"/>
    <w:bookmarkStart w:name="z4425" w:id="1257"/>
    <w:p>
      <w:pPr>
        <w:spacing w:after="0"/>
        <w:ind w:left="0"/>
        <w:jc w:val="both"/>
      </w:pPr>
      <w:r>
        <w:rPr>
          <w:rFonts w:ascii="Times New Roman"/>
          <w:b w:val="false"/>
          <w:i w:val="false"/>
          <w:color w:val="000000"/>
          <w:sz w:val="28"/>
        </w:rPr>
        <w:t>
      5) по возвратному, вторичному или сублизингу;</w:t>
      </w:r>
    </w:p>
    <w:bookmarkEnd w:id="1257"/>
    <w:bookmarkStart w:name="z4426" w:id="1258"/>
    <w:p>
      <w:pPr>
        <w:spacing w:after="0"/>
        <w:ind w:left="0"/>
        <w:jc w:val="both"/>
      </w:pPr>
      <w:r>
        <w:rPr>
          <w:rFonts w:ascii="Times New Roman"/>
          <w:b w:val="false"/>
          <w:i w:val="false"/>
          <w:color w:val="000000"/>
          <w:sz w:val="28"/>
        </w:rPr>
        <w:t>
      6) выпущенным для реализации деятельности ломбардов, микрофинансовых, факторинговых организаций и лизинговых компаний;</w:t>
      </w:r>
    </w:p>
    <w:bookmarkEnd w:id="1258"/>
    <w:bookmarkStart w:name="z4427" w:id="1259"/>
    <w:p>
      <w:pPr>
        <w:spacing w:after="0"/>
        <w:ind w:left="0"/>
        <w:jc w:val="both"/>
      </w:pPr>
      <w:r>
        <w:rPr>
          <w:rFonts w:ascii="Times New Roman"/>
          <w:b w:val="false"/>
          <w:i w:val="false"/>
          <w:color w:val="000000"/>
          <w:sz w:val="28"/>
        </w:rPr>
        <w:t>
      7) выпущенным для приобретения у аффилированных/связанных лиц основных средств, товаров в виде объектов недвижимости, активов, работ и услуг, за исключением:</w:t>
      </w:r>
    </w:p>
    <w:bookmarkEnd w:id="1259"/>
    <w:bookmarkStart w:name="z4428" w:id="1260"/>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260"/>
    <w:bookmarkStart w:name="z4429" w:id="1261"/>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261"/>
    <w:bookmarkStart w:name="z4430" w:id="1262"/>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262"/>
    <w:bookmarkStart w:name="z4431" w:id="1263"/>
    <w:p>
      <w:pPr>
        <w:spacing w:after="0"/>
        <w:ind w:left="0"/>
        <w:jc w:val="both"/>
      </w:pPr>
      <w:r>
        <w:rPr>
          <w:rFonts w:ascii="Times New Roman"/>
          <w:b w:val="false"/>
          <w:i w:val="false"/>
          <w:color w:val="000000"/>
          <w:sz w:val="28"/>
        </w:rPr>
        <w:t>
      8) выпущенным для приобретения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263"/>
    <w:bookmarkStart w:name="z4432" w:id="1264"/>
    <w:p>
      <w:pPr>
        <w:spacing w:after="0"/>
        <w:ind w:left="0"/>
        <w:jc w:val="both"/>
      </w:pPr>
      <w:r>
        <w:rPr>
          <w:rFonts w:ascii="Times New Roman"/>
          <w:b w:val="false"/>
          <w:i w:val="false"/>
          <w:color w:val="000000"/>
          <w:sz w:val="28"/>
        </w:rPr>
        <w:t>
      9) выпущенным для осуществления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264"/>
    <w:bookmarkStart w:name="z4433" w:id="1265"/>
    <w:p>
      <w:pPr>
        <w:spacing w:after="0"/>
        <w:ind w:left="0"/>
        <w:jc w:val="both"/>
      </w:pPr>
      <w:r>
        <w:rPr>
          <w:rFonts w:ascii="Times New Roman"/>
          <w:b w:val="false"/>
          <w:i w:val="false"/>
          <w:color w:val="000000"/>
          <w:sz w:val="28"/>
        </w:rPr>
        <w:t>
      10) выпущенным для приобретения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265"/>
    <w:bookmarkStart w:name="z4434" w:id="1266"/>
    <w:p>
      <w:pPr>
        <w:spacing w:after="0"/>
        <w:ind w:left="0"/>
        <w:jc w:val="both"/>
      </w:pPr>
      <w:r>
        <w:rPr>
          <w:rFonts w:ascii="Times New Roman"/>
          <w:b w:val="false"/>
          <w:i w:val="false"/>
          <w:color w:val="000000"/>
          <w:sz w:val="28"/>
        </w:rPr>
        <w:t>
      11) выпущенным для оплаты налоговых обязательств, пенсионных и социальных отчислений, таможенных платежей и сборов;</w:t>
      </w:r>
    </w:p>
    <w:bookmarkEnd w:id="1266"/>
    <w:bookmarkStart w:name="z4435" w:id="1267"/>
    <w:p>
      <w:pPr>
        <w:spacing w:after="0"/>
        <w:ind w:left="0"/>
        <w:jc w:val="both"/>
      </w:pPr>
      <w:r>
        <w:rPr>
          <w:rFonts w:ascii="Times New Roman"/>
          <w:b w:val="false"/>
          <w:i w:val="false"/>
          <w:color w:val="000000"/>
          <w:sz w:val="28"/>
        </w:rPr>
        <w:t>
      12) выпущенным для реализации проектов с экономической нецелесообразностью.</w:t>
      </w:r>
    </w:p>
    <w:bookmarkEnd w:id="1267"/>
    <w:bookmarkStart w:name="z4436" w:id="1268"/>
    <w:p>
      <w:pPr>
        <w:spacing w:after="0"/>
        <w:ind w:left="0"/>
        <w:jc w:val="left"/>
      </w:pPr>
      <w:r>
        <w:rPr>
          <w:rFonts w:ascii="Times New Roman"/>
          <w:b/>
          <w:i w:val="false"/>
          <w:color w:val="000000"/>
        </w:rPr>
        <w:t xml:space="preserve"> Параграф 2. Условия субсидирования</w:t>
      </w:r>
    </w:p>
    <w:bookmarkEnd w:id="1268"/>
    <w:bookmarkStart w:name="z4437" w:id="1269"/>
    <w:p>
      <w:pPr>
        <w:spacing w:after="0"/>
        <w:ind w:left="0"/>
        <w:jc w:val="both"/>
      </w:pPr>
      <w:r>
        <w:rPr>
          <w:rFonts w:ascii="Times New Roman"/>
          <w:b w:val="false"/>
          <w:i w:val="false"/>
          <w:color w:val="000000"/>
          <w:sz w:val="28"/>
        </w:rPr>
        <w:t>
      12. Суммарная номинальная стоимость выпуска облигаций или исламских ценных бумаг эмитента, по которым осуществляется субсидирование части ставки купонного вознаграждения, не превышает 5 (пять) миллиардов тенге на одного эмитента без учета задолженности по финансированию аффилированных/связанных с ним лиц/компаний.</w:t>
      </w:r>
    </w:p>
    <w:bookmarkEnd w:id="1269"/>
    <w:bookmarkStart w:name="z4438" w:id="1270"/>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270"/>
    <w:bookmarkStart w:name="z4439" w:id="1271"/>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271"/>
    <w:bookmarkStart w:name="z4440" w:id="1272"/>
    <w:p>
      <w:pPr>
        <w:spacing w:after="0"/>
        <w:ind w:left="0"/>
        <w:jc w:val="both"/>
      </w:pPr>
      <w:r>
        <w:rPr>
          <w:rFonts w:ascii="Times New Roman"/>
          <w:b w:val="false"/>
          <w:i w:val="false"/>
          <w:color w:val="000000"/>
          <w:sz w:val="28"/>
        </w:rPr>
        <w:t>
      проект реализуется в рамках одного подкласса ОКЭД.</w:t>
      </w:r>
    </w:p>
    <w:bookmarkEnd w:id="1272"/>
    <w:bookmarkStart w:name="z4441" w:id="1273"/>
    <w:p>
      <w:pPr>
        <w:spacing w:after="0"/>
        <w:ind w:left="0"/>
        <w:jc w:val="both"/>
      </w:pPr>
      <w:r>
        <w:rPr>
          <w:rFonts w:ascii="Times New Roman"/>
          <w:b w:val="false"/>
          <w:i w:val="false"/>
          <w:color w:val="000000"/>
          <w:sz w:val="28"/>
        </w:rPr>
        <w:t>
      С суммой свыше 500 (пятьсот) миллионов тенге (при расчете общей суммы задолженности учитываются все действующие выпущенные ценные бумаги по проектам предпринимателя) для одного эмитента без учета задолженности по выпущенным ценным бумагам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1273"/>
    <w:bookmarkStart w:name="z4442" w:id="1274"/>
    <w:p>
      <w:pPr>
        <w:spacing w:after="0"/>
        <w:ind w:left="0"/>
        <w:jc w:val="both"/>
      </w:pPr>
      <w:r>
        <w:rPr>
          <w:rFonts w:ascii="Times New Roman"/>
          <w:b w:val="false"/>
          <w:i w:val="false"/>
          <w:color w:val="000000"/>
          <w:sz w:val="28"/>
        </w:rPr>
        <w:t xml:space="preserve">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7 (семь) миллиардов тенге на одного эмитента без учета задолженности по финансированию аффилированных/связанных с ним лиц/компаний, со сроком не более 10 (десять)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приоритетных видов экономической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ставки купонного вознаграждения. </w:t>
      </w:r>
    </w:p>
    <w:bookmarkEnd w:id="1274"/>
    <w:bookmarkStart w:name="z4443" w:id="1275"/>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и/или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1275"/>
    <w:bookmarkStart w:name="z4444" w:id="1276"/>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1276"/>
    <w:bookmarkStart w:name="z4445" w:id="1277"/>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1277"/>
    <w:bookmarkStart w:name="z4446" w:id="1278"/>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миллионов тенге для одного эмитента без учета задолженности по финансированию аффилированных/связанных с ним лиц/компаний.</w:t>
      </w:r>
    </w:p>
    <w:bookmarkEnd w:id="1278"/>
    <w:bookmarkStart w:name="z4447" w:id="1279"/>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279"/>
    <w:bookmarkStart w:name="z4448" w:id="1280"/>
    <w:p>
      <w:pPr>
        <w:spacing w:after="0"/>
        <w:ind w:left="0"/>
        <w:jc w:val="both"/>
      </w:pPr>
      <w:r>
        <w:rPr>
          <w:rFonts w:ascii="Times New Roman"/>
          <w:b w:val="false"/>
          <w:i w:val="false"/>
          <w:color w:val="000000"/>
          <w:sz w:val="28"/>
        </w:rPr>
        <w:t>
      Эмитент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280"/>
    <w:bookmarkStart w:name="z4449" w:id="128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281"/>
    <w:bookmarkStart w:name="z4450" w:id="1282"/>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предусмотренные в-третьих и четвертых частях настоящего пункта, не распространяются.</w:t>
      </w:r>
    </w:p>
    <w:bookmarkEnd w:id="1282"/>
    <w:bookmarkStart w:name="z4451" w:id="1283"/>
    <w:p>
      <w:pPr>
        <w:spacing w:after="0"/>
        <w:ind w:left="0"/>
        <w:jc w:val="both"/>
      </w:pPr>
      <w:r>
        <w:rPr>
          <w:rFonts w:ascii="Times New Roman"/>
          <w:b w:val="false"/>
          <w:i w:val="false"/>
          <w:color w:val="000000"/>
          <w:sz w:val="28"/>
        </w:rPr>
        <w:t>
      14.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1283"/>
    <w:bookmarkStart w:name="z4452" w:id="1284"/>
    <w:p>
      <w:pPr>
        <w:spacing w:after="0"/>
        <w:ind w:left="0"/>
        <w:jc w:val="both"/>
      </w:pPr>
      <w:r>
        <w:rPr>
          <w:rFonts w:ascii="Times New Roman"/>
          <w:b w:val="false"/>
          <w:i w:val="false"/>
          <w:color w:val="000000"/>
          <w:sz w:val="28"/>
        </w:rPr>
        <w:t>
      15.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284"/>
    <w:bookmarkStart w:name="z4453" w:id="1285"/>
    <w:p>
      <w:pPr>
        <w:spacing w:after="0"/>
        <w:ind w:left="0"/>
        <w:jc w:val="both"/>
      </w:pPr>
      <w:r>
        <w:rPr>
          <w:rFonts w:ascii="Times New Roman"/>
          <w:b w:val="false"/>
          <w:i w:val="false"/>
          <w:color w:val="000000"/>
          <w:sz w:val="28"/>
        </w:rPr>
        <w:t>
      16. Субсидирование части ставки купонного вознаграждения по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1285"/>
    <w:bookmarkStart w:name="z4454" w:id="1286"/>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1286"/>
    <w:bookmarkStart w:name="z4455" w:id="1287"/>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субсидирование части ставки купонного вознаграждения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из которых 6 % оплачивает предприниматель, а разница субсидируется государством.</w:t>
      </w:r>
    </w:p>
    <w:bookmarkEnd w:id="1287"/>
    <w:bookmarkStart w:name="z4456" w:id="1288"/>
    <w:p>
      <w:pPr>
        <w:spacing w:after="0"/>
        <w:ind w:left="0"/>
        <w:jc w:val="both"/>
      </w:pPr>
      <w:r>
        <w:rPr>
          <w:rFonts w:ascii="Times New Roman"/>
          <w:b w:val="false"/>
          <w:i w:val="false"/>
          <w:color w:val="000000"/>
          <w:sz w:val="28"/>
        </w:rPr>
        <w:t>
      17.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1288"/>
    <w:bookmarkStart w:name="z4457" w:id="1289"/>
    <w:p>
      <w:pPr>
        <w:spacing w:after="0"/>
        <w:ind w:left="0"/>
        <w:jc w:val="both"/>
      </w:pPr>
      <w:r>
        <w:rPr>
          <w:rFonts w:ascii="Times New Roman"/>
          <w:b w:val="false"/>
          <w:i w:val="false"/>
          <w:color w:val="000000"/>
          <w:sz w:val="28"/>
        </w:rPr>
        <w:t>
      18.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1289"/>
    <w:bookmarkStart w:name="z4458" w:id="1290"/>
    <w:p>
      <w:pPr>
        <w:spacing w:after="0"/>
        <w:ind w:left="0"/>
        <w:jc w:val="both"/>
      </w:pPr>
      <w:r>
        <w:rPr>
          <w:rFonts w:ascii="Times New Roman"/>
          <w:b w:val="false"/>
          <w:i w:val="false"/>
          <w:color w:val="000000"/>
          <w:sz w:val="28"/>
        </w:rPr>
        <w:t>
      19.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момента подписания первого договора субсидирования.</w:t>
      </w:r>
    </w:p>
    <w:bookmarkEnd w:id="1290"/>
    <w:bookmarkStart w:name="z4459" w:id="1291"/>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превышает 2 (два) года с момента субсидирования, но не более срока обращения облигаций или исламских ценных бумаг.</w:t>
      </w:r>
    </w:p>
    <w:bookmarkEnd w:id="1291"/>
    <w:bookmarkStart w:name="z4460" w:id="1292"/>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1292"/>
    <w:bookmarkStart w:name="z4461" w:id="1293"/>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1293"/>
    <w:bookmarkStart w:name="z4462" w:id="1294"/>
    <w:p>
      <w:pPr>
        <w:spacing w:after="0"/>
        <w:ind w:left="0"/>
        <w:jc w:val="both"/>
      </w:pPr>
      <w:r>
        <w:rPr>
          <w:rFonts w:ascii="Times New Roman"/>
          <w:b w:val="false"/>
          <w:i w:val="false"/>
          <w:color w:val="000000"/>
          <w:sz w:val="28"/>
        </w:rPr>
        <w:t>
      20. Субсидирование части ставки купонного вознаграждения осуществляется по облигациям или исламским ценным бумагам в соответствии с графиком погашений, отраженным в проспекте выпуска облигаций/исламских ценных бумаг.</w:t>
      </w:r>
    </w:p>
    <w:bookmarkEnd w:id="1294"/>
    <w:bookmarkStart w:name="z4463" w:id="1295"/>
    <w:p>
      <w:pPr>
        <w:spacing w:after="0"/>
        <w:ind w:left="0"/>
        <w:jc w:val="both"/>
      </w:pPr>
      <w:r>
        <w:rPr>
          <w:rFonts w:ascii="Times New Roman"/>
          <w:b w:val="false"/>
          <w:i w:val="false"/>
          <w:color w:val="000000"/>
          <w:sz w:val="28"/>
        </w:rPr>
        <w:t xml:space="preserve">
      21. Облигации эмитента с субсидируемой ставкой купонного вознаграждения учитываются в системе учета номинального держания, в том числе в системе учета реестра ценных бумаг по праву МФЦА.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и/или системе учета центрального депозитария фондовой биржи МФЦА) в порядке, предусмотренном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 в Реестре государственной регистрации нормативных правовых актов под № 9876) или в порядке, предусмотренном правилами центрального депозитария фондовой биржи МФЦА/регистратора фондовой биржи МФЦА и/или правом МФЦА. </w:t>
      </w:r>
    </w:p>
    <w:bookmarkEnd w:id="1295"/>
    <w:bookmarkStart w:name="z4464" w:id="1296"/>
    <w:p>
      <w:pPr>
        <w:spacing w:after="0"/>
        <w:ind w:left="0"/>
        <w:jc w:val="both"/>
      </w:pPr>
      <w:r>
        <w:rPr>
          <w:rFonts w:ascii="Times New Roman"/>
          <w:b w:val="false"/>
          <w:i w:val="false"/>
          <w:color w:val="000000"/>
          <w:sz w:val="28"/>
        </w:rPr>
        <w:t>
      22.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не допускается выбирать представителя держателя облигаций или держателя исламских ценных бумаг из числа аффилированных лиц эмитента.</w:t>
      </w:r>
    </w:p>
    <w:bookmarkEnd w:id="1296"/>
    <w:bookmarkStart w:name="z4465" w:id="1297"/>
    <w:p>
      <w:pPr>
        <w:spacing w:after="0"/>
        <w:ind w:left="0"/>
        <w:jc w:val="left"/>
      </w:pPr>
      <w:r>
        <w:rPr>
          <w:rFonts w:ascii="Times New Roman"/>
          <w:b/>
          <w:i w:val="false"/>
          <w:color w:val="000000"/>
        </w:rPr>
        <w:t xml:space="preserve"> Параграф 3. Взаимодействие участников</w:t>
      </w:r>
    </w:p>
    <w:bookmarkEnd w:id="1297"/>
    <w:bookmarkStart w:name="z4466" w:id="1298"/>
    <w:p>
      <w:pPr>
        <w:spacing w:after="0"/>
        <w:ind w:left="0"/>
        <w:jc w:val="both"/>
      </w:pPr>
      <w:r>
        <w:rPr>
          <w:rFonts w:ascii="Times New Roman"/>
          <w:b w:val="false"/>
          <w:i w:val="false"/>
          <w:color w:val="000000"/>
          <w:sz w:val="28"/>
        </w:rPr>
        <w:t>
      23.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1298"/>
    <w:bookmarkStart w:name="z4467" w:id="1299"/>
    <w:p>
      <w:pPr>
        <w:spacing w:after="0"/>
        <w:ind w:left="0"/>
        <w:jc w:val="both"/>
      </w:pPr>
      <w:r>
        <w:rPr>
          <w:rFonts w:ascii="Times New Roman"/>
          <w:b w:val="false"/>
          <w:i w:val="false"/>
          <w:color w:val="000000"/>
          <w:sz w:val="28"/>
        </w:rPr>
        <w:t xml:space="preserve">
      1) заявление-анкету эмитента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ставки купонного вознаграждения;</w:t>
      </w:r>
    </w:p>
    <w:bookmarkEnd w:id="1299"/>
    <w:bookmarkStart w:name="z4468" w:id="1300"/>
    <w:p>
      <w:pPr>
        <w:spacing w:after="0"/>
        <w:ind w:left="0"/>
        <w:jc w:val="both"/>
      </w:pPr>
      <w:r>
        <w:rPr>
          <w:rFonts w:ascii="Times New Roman"/>
          <w:b w:val="false"/>
          <w:i w:val="false"/>
          <w:color w:val="000000"/>
          <w:sz w:val="28"/>
        </w:rPr>
        <w:t xml:space="preserve">
      2) информацию о заявке (с подписью эмитента)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ставки купонного вознаграждения;</w:t>
      </w:r>
    </w:p>
    <w:bookmarkEnd w:id="1300"/>
    <w:bookmarkStart w:name="z4469" w:id="1301"/>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1301"/>
    <w:bookmarkStart w:name="z4470" w:id="1302"/>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1302"/>
    <w:bookmarkStart w:name="z4471" w:id="1303"/>
    <w:p>
      <w:pPr>
        <w:spacing w:after="0"/>
        <w:ind w:left="0"/>
        <w:jc w:val="both"/>
      </w:pPr>
      <w:r>
        <w:rPr>
          <w:rFonts w:ascii="Times New Roman"/>
          <w:b w:val="false"/>
          <w:i w:val="false"/>
          <w:color w:val="000000"/>
          <w:sz w:val="28"/>
        </w:rPr>
        <w:t>
      5) справку о государственной регистрации/перерегистрации эмитента;</w:t>
      </w:r>
    </w:p>
    <w:bookmarkEnd w:id="1303"/>
    <w:bookmarkStart w:name="z4472" w:id="1304"/>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1304"/>
    <w:bookmarkStart w:name="z4473" w:id="1305"/>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1305"/>
    <w:bookmarkStart w:name="z4474" w:id="1306"/>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1306"/>
    <w:bookmarkStart w:name="z4475" w:id="1307"/>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1307"/>
    <w:bookmarkStart w:name="z4476" w:id="1308"/>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1308"/>
    <w:bookmarkStart w:name="z4477" w:id="1309"/>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1309"/>
    <w:bookmarkStart w:name="z4478" w:id="1310"/>
    <w:p>
      <w:pPr>
        <w:spacing w:after="0"/>
        <w:ind w:left="0"/>
        <w:jc w:val="both"/>
      </w:pPr>
      <w:r>
        <w:rPr>
          <w:rFonts w:ascii="Times New Roman"/>
          <w:b w:val="false"/>
          <w:i w:val="false"/>
          <w:color w:val="000000"/>
          <w:sz w:val="28"/>
        </w:rPr>
        <w:t>
      12) бизнес-план проекта содержащий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1310"/>
    <w:bookmarkStart w:name="z4479" w:id="1311"/>
    <w:p>
      <w:pPr>
        <w:spacing w:after="0"/>
        <w:ind w:left="0"/>
        <w:jc w:val="both"/>
      </w:pPr>
      <w:r>
        <w:rPr>
          <w:rFonts w:ascii="Times New Roman"/>
          <w:b w:val="false"/>
          <w:i w:val="false"/>
          <w:color w:val="000000"/>
          <w:sz w:val="28"/>
        </w:rPr>
        <w:t xml:space="preserve">
      24. Финансовое агентство после получения документов, указанных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субсидирования ставки купонного вознаграждения, в течение 10 (десять) рабочих дней:</w:t>
      </w:r>
    </w:p>
    <w:bookmarkEnd w:id="1311"/>
    <w:bookmarkStart w:name="z4480" w:id="1312"/>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1312"/>
    <w:bookmarkStart w:name="z4481" w:id="1313"/>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1313"/>
    <w:bookmarkStart w:name="z4482" w:id="1314"/>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1314"/>
    <w:bookmarkStart w:name="z4483" w:id="1315"/>
    <w:p>
      <w:pPr>
        <w:spacing w:after="0"/>
        <w:ind w:left="0"/>
        <w:jc w:val="both"/>
      </w:pPr>
      <w:r>
        <w:rPr>
          <w:rFonts w:ascii="Times New Roman"/>
          <w:b w:val="false"/>
          <w:i w:val="false"/>
          <w:color w:val="000000"/>
          <w:sz w:val="28"/>
        </w:rPr>
        <w:t>
      25.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документами финансового агентства.</w:t>
      </w:r>
    </w:p>
    <w:bookmarkEnd w:id="1315"/>
    <w:bookmarkStart w:name="z4484" w:id="1316"/>
    <w:p>
      <w:pPr>
        <w:spacing w:after="0"/>
        <w:ind w:left="0"/>
        <w:jc w:val="both"/>
      </w:pPr>
      <w:r>
        <w:rPr>
          <w:rFonts w:ascii="Times New Roman"/>
          <w:b w:val="false"/>
          <w:i w:val="false"/>
          <w:color w:val="000000"/>
          <w:sz w:val="28"/>
        </w:rPr>
        <w:t>
      26.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1316"/>
    <w:bookmarkStart w:name="z4485" w:id="1317"/>
    <w:p>
      <w:pPr>
        <w:spacing w:after="0"/>
        <w:ind w:left="0"/>
        <w:jc w:val="both"/>
      </w:pPr>
      <w:r>
        <w:rPr>
          <w:rFonts w:ascii="Times New Roman"/>
          <w:b w:val="false"/>
          <w:i w:val="false"/>
          <w:color w:val="000000"/>
          <w:sz w:val="28"/>
        </w:rPr>
        <w:t>
      27.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1317"/>
    <w:bookmarkStart w:name="z4486" w:id="1318"/>
    <w:p>
      <w:pPr>
        <w:spacing w:after="0"/>
        <w:ind w:left="0"/>
        <w:jc w:val="both"/>
      </w:pPr>
      <w:r>
        <w:rPr>
          <w:rFonts w:ascii="Times New Roman"/>
          <w:b w:val="false"/>
          <w:i w:val="false"/>
          <w:color w:val="000000"/>
          <w:sz w:val="28"/>
        </w:rPr>
        <w:t>
      28. Срок действия решения уполномоченного органа финансового агентства составляет 6 (шесть) месяцев со дня принятия решения.</w:t>
      </w:r>
    </w:p>
    <w:bookmarkEnd w:id="1318"/>
    <w:bookmarkStart w:name="z4487" w:id="1319"/>
    <w:p>
      <w:pPr>
        <w:spacing w:after="0"/>
        <w:ind w:left="0"/>
        <w:jc w:val="both"/>
      </w:pPr>
      <w:r>
        <w:rPr>
          <w:rFonts w:ascii="Times New Roman"/>
          <w:b w:val="false"/>
          <w:i w:val="false"/>
          <w:color w:val="000000"/>
          <w:sz w:val="28"/>
        </w:rPr>
        <w:t xml:space="preserve">
      29.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 в Реестре государственной регистрации нормативных правовых актов под № 17884) и иными применимыми правовыми актами в целях регистрации выпуска ценных бумаг в юрисдикции Республики Казахстан или МФЦА.</w:t>
      </w:r>
    </w:p>
    <w:bookmarkEnd w:id="1319"/>
    <w:bookmarkStart w:name="z4488" w:id="1320"/>
    <w:p>
      <w:pPr>
        <w:spacing w:after="0"/>
        <w:ind w:left="0"/>
        <w:jc w:val="both"/>
      </w:pPr>
      <w:r>
        <w:rPr>
          <w:rFonts w:ascii="Times New Roman"/>
          <w:b w:val="false"/>
          <w:i w:val="false"/>
          <w:color w:val="000000"/>
          <w:sz w:val="28"/>
        </w:rPr>
        <w:t>
      Договор субсидирования заключается после предоставления эмитентом:</w:t>
      </w:r>
    </w:p>
    <w:bookmarkEnd w:id="1320"/>
    <w:bookmarkStart w:name="z4489" w:id="1321"/>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1321"/>
    <w:bookmarkStart w:name="z4490" w:id="1322"/>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1322"/>
    <w:bookmarkStart w:name="z4491" w:id="1323"/>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 (или иного подтверждения центрального депозитария фондовой биржи МФЦА об осуществлении функций платежного агента в отношении ценных бумаг эмитента в соответствии с правилами центрального депозитария фондовой биржи МФЦА);</w:t>
      </w:r>
    </w:p>
    <w:bookmarkEnd w:id="1323"/>
    <w:bookmarkStart w:name="z4492" w:id="1324"/>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1324"/>
    <w:bookmarkStart w:name="z4493" w:id="1325"/>
    <w:p>
      <w:pPr>
        <w:spacing w:after="0"/>
        <w:ind w:left="0"/>
        <w:jc w:val="both"/>
      </w:pPr>
      <w:r>
        <w:rPr>
          <w:rFonts w:ascii="Times New Roman"/>
          <w:b w:val="false"/>
          <w:i w:val="false"/>
          <w:color w:val="000000"/>
          <w:sz w:val="28"/>
        </w:rPr>
        <w:t xml:space="preserve">
      30. После представления эмитентом документов,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1325"/>
    <w:bookmarkStart w:name="z4494" w:id="1326"/>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326"/>
    <w:bookmarkStart w:name="z4495" w:id="1327"/>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1327"/>
    <w:bookmarkStart w:name="z4496" w:id="1328"/>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1328"/>
    <w:bookmarkStart w:name="z4497" w:id="1329"/>
    <w:p>
      <w:pPr>
        <w:spacing w:after="0"/>
        <w:ind w:left="0"/>
        <w:jc w:val="left"/>
      </w:pPr>
      <w:r>
        <w:rPr>
          <w:rFonts w:ascii="Times New Roman"/>
          <w:b/>
          <w:i w:val="false"/>
          <w:color w:val="000000"/>
        </w:rPr>
        <w:t xml:space="preserve"> Параграф 4. Механизм субсидирования</w:t>
      </w:r>
    </w:p>
    <w:bookmarkEnd w:id="1329"/>
    <w:bookmarkStart w:name="z4498" w:id="1330"/>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1330"/>
    <w:bookmarkStart w:name="z4499" w:id="1331"/>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в соответствии с графиком погашений несубсидируемую сумму вознаграждения на счет в центральном депозитарии/центральном депозитарии фондовой биржи МФЦА в день фиксации реестра для выплаты вознаграждения.</w:t>
      </w:r>
    </w:p>
    <w:bookmarkEnd w:id="1331"/>
    <w:bookmarkStart w:name="z4500" w:id="1332"/>
    <w:p>
      <w:pPr>
        <w:spacing w:after="0"/>
        <w:ind w:left="0"/>
        <w:jc w:val="both"/>
      </w:pPr>
      <w:r>
        <w:rPr>
          <w:rFonts w:ascii="Times New Roman"/>
          <w:b w:val="false"/>
          <w:i w:val="false"/>
          <w:color w:val="000000"/>
          <w:sz w:val="28"/>
        </w:rPr>
        <w:t>
      После перечисления средств эмитент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вознаграждения и период, за который осуществлена выплата.</w:t>
      </w:r>
    </w:p>
    <w:bookmarkEnd w:id="1332"/>
    <w:bookmarkStart w:name="z4501" w:id="1333"/>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перечисления эмитентом несубсидируемой части ставки вознаграждения и основного долга (при наличии в графике погашений) направляет финансовому агентству уведомление о поступлении/непоступлении средств от эмитента.</w:t>
      </w:r>
    </w:p>
    <w:bookmarkEnd w:id="1333"/>
    <w:bookmarkStart w:name="z4502" w:id="1334"/>
    <w:p>
      <w:pPr>
        <w:spacing w:after="0"/>
        <w:ind w:left="0"/>
        <w:jc w:val="both"/>
      </w:pPr>
      <w:r>
        <w:rPr>
          <w:rFonts w:ascii="Times New Roman"/>
          <w:b w:val="false"/>
          <w:i w:val="false"/>
          <w:color w:val="000000"/>
          <w:sz w:val="28"/>
        </w:rPr>
        <w:t>
      34. Финансовое агентство на основании уведомления от центрального депозитария/центрального депозитария фондовой биржи МФЦА о поступлении средств от эмитента в течение 3 (три) рабочих дней при наличии бюджетных средств для субсидирования перечисляет субсидируемую часть ставки вознаграждения на счет центрального депозитария/центрального депозитария фондовой биржи МФЦА.</w:t>
      </w:r>
    </w:p>
    <w:bookmarkEnd w:id="1334"/>
    <w:bookmarkStart w:name="z4503" w:id="1335"/>
    <w:p>
      <w:pPr>
        <w:spacing w:after="0"/>
        <w:ind w:left="0"/>
        <w:jc w:val="both"/>
      </w:pPr>
      <w:r>
        <w:rPr>
          <w:rFonts w:ascii="Times New Roman"/>
          <w:b w:val="false"/>
          <w:i w:val="false"/>
          <w:color w:val="000000"/>
          <w:sz w:val="28"/>
        </w:rPr>
        <w:t>
      При этом после перечисления средств финансовое агентство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субсидий и период, за который осуществлена выплата.</w:t>
      </w:r>
    </w:p>
    <w:bookmarkEnd w:id="1335"/>
    <w:bookmarkStart w:name="z4504" w:id="1336"/>
    <w:p>
      <w:pPr>
        <w:spacing w:after="0"/>
        <w:ind w:left="0"/>
        <w:jc w:val="both"/>
      </w:pPr>
      <w:r>
        <w:rPr>
          <w:rFonts w:ascii="Times New Roman"/>
          <w:b w:val="false"/>
          <w:i w:val="false"/>
          <w:color w:val="000000"/>
          <w:sz w:val="28"/>
        </w:rPr>
        <w:t>
      35. Центральный депозитарий/центральный депозитарий фондовой биржи МФЦА в течение срока, установленного договором об оказании услуг платежного агента или установленного центральным депозитарием фондовой биржи МФЦА, осуществляет перевод денег на счета/банковские счета держателей облигаций или держателей исламских ценных бумаг.</w:t>
      </w:r>
    </w:p>
    <w:bookmarkEnd w:id="1336"/>
    <w:bookmarkStart w:name="z4505" w:id="1337"/>
    <w:p>
      <w:pPr>
        <w:spacing w:after="0"/>
        <w:ind w:left="0"/>
        <w:jc w:val="both"/>
      </w:pPr>
      <w:r>
        <w:rPr>
          <w:rFonts w:ascii="Times New Roman"/>
          <w:b w:val="false"/>
          <w:i w:val="false"/>
          <w:color w:val="000000"/>
          <w:sz w:val="28"/>
        </w:rPr>
        <w:t>
      36. Центральный депозитарий/центральный депозитарий фондовой биржи МФЦА не позднее чем через 3 (три) рабочих дня после перевода субсидируемой и несубсидируемой части ставки вознаграждения и основного долга (при наличии в графике погашений) на счета/банковские счета держателей облигаций или держателей исламских ценных бумаг направляет эмитенту/представителю держателей облигаций/представителю держателей исламских ценных бумаг и финансовому агентству (при наличии доступа посредством системы ФАСТИ) отчет о субсидировании, содержащий сведения о:</w:t>
      </w:r>
    </w:p>
    <w:bookmarkEnd w:id="1337"/>
    <w:bookmarkStart w:name="z4506" w:id="1338"/>
    <w:p>
      <w:pPr>
        <w:spacing w:after="0"/>
        <w:ind w:left="0"/>
        <w:jc w:val="both"/>
      </w:pPr>
      <w:r>
        <w:rPr>
          <w:rFonts w:ascii="Times New Roman"/>
          <w:b w:val="false"/>
          <w:i w:val="false"/>
          <w:color w:val="000000"/>
          <w:sz w:val="28"/>
        </w:rPr>
        <w:t>
      1) ISINе облигаций или исламских ценных бумаг;</w:t>
      </w:r>
    </w:p>
    <w:bookmarkEnd w:id="1338"/>
    <w:bookmarkStart w:name="z4507" w:id="1339"/>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1339"/>
    <w:bookmarkStart w:name="z4508" w:id="1340"/>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счета/банковские счета держателей облигаций или держателей исламских ценных бумаг;</w:t>
      </w:r>
    </w:p>
    <w:bookmarkEnd w:id="1340"/>
    <w:bookmarkStart w:name="z4509" w:id="1341"/>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1341"/>
    <w:bookmarkStart w:name="z4510" w:id="1342"/>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1342"/>
    <w:bookmarkStart w:name="z4511" w:id="1343"/>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1343"/>
    <w:bookmarkStart w:name="z4512" w:id="1344"/>
    <w:p>
      <w:pPr>
        <w:spacing w:after="0"/>
        <w:ind w:left="0"/>
        <w:jc w:val="both"/>
      </w:pPr>
      <w:r>
        <w:rPr>
          <w:rFonts w:ascii="Times New Roman"/>
          <w:b w:val="false"/>
          <w:i w:val="false"/>
          <w:color w:val="000000"/>
          <w:sz w:val="28"/>
        </w:rPr>
        <w:t>
      37. Решение о прекращении и возобновлении субсидирования проекта эмитента принимается финансовым агентством.</w:t>
      </w:r>
    </w:p>
    <w:bookmarkEnd w:id="1344"/>
    <w:bookmarkStart w:name="z4513" w:id="1345"/>
    <w:p>
      <w:pPr>
        <w:spacing w:after="0"/>
        <w:ind w:left="0"/>
        <w:jc w:val="both"/>
      </w:pPr>
      <w:r>
        <w:rPr>
          <w:rFonts w:ascii="Times New Roman"/>
          <w:b w:val="false"/>
          <w:i w:val="false"/>
          <w:color w:val="000000"/>
          <w:sz w:val="28"/>
        </w:rPr>
        <w:t>
      38. Финансовое агентство приостанавливает субсидирование эмитента при установлении следующих фактов на основании уведомления центрального депозитария/центрального депозитария фондовой биржи МФЦА/представителя держателей облигаций или держателей исламских ценных бумаг и/или результатов мониторинга:</w:t>
      </w:r>
    </w:p>
    <w:bookmarkEnd w:id="1345"/>
    <w:bookmarkStart w:name="z4514" w:id="1346"/>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1346"/>
    <w:bookmarkStart w:name="z4515" w:id="1347"/>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1347"/>
    <w:bookmarkStart w:name="z4516" w:id="1348"/>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1348"/>
    <w:bookmarkStart w:name="z4517" w:id="1349"/>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1349"/>
    <w:bookmarkStart w:name="z4518" w:id="1350"/>
    <w:p>
      <w:pPr>
        <w:spacing w:after="0"/>
        <w:ind w:left="0"/>
        <w:jc w:val="both"/>
      </w:pPr>
      <w:r>
        <w:rPr>
          <w:rFonts w:ascii="Times New Roman"/>
          <w:b w:val="false"/>
          <w:i w:val="false"/>
          <w:color w:val="000000"/>
          <w:sz w:val="28"/>
        </w:rPr>
        <w:t>
      5) неисполнение обязательств эмитентом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350"/>
    <w:bookmarkStart w:name="z4519" w:id="1351"/>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1351"/>
    <w:bookmarkStart w:name="z4520" w:id="1352"/>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352"/>
    <w:bookmarkStart w:name="z4521" w:id="1353"/>
    <w:p>
      <w:pPr>
        <w:spacing w:after="0"/>
        <w:ind w:left="0"/>
        <w:jc w:val="both"/>
      </w:pPr>
      <w:r>
        <w:rPr>
          <w:rFonts w:ascii="Times New Roman"/>
          <w:b w:val="false"/>
          <w:i w:val="false"/>
          <w:color w:val="000000"/>
          <w:sz w:val="28"/>
        </w:rPr>
        <w:t>
      2) минимальные уровни выбросов парниковых газов;</w:t>
      </w:r>
    </w:p>
    <w:bookmarkEnd w:id="1353"/>
    <w:bookmarkStart w:name="z4522" w:id="1354"/>
    <w:p>
      <w:pPr>
        <w:spacing w:after="0"/>
        <w:ind w:left="0"/>
        <w:jc w:val="both"/>
      </w:pPr>
      <w:r>
        <w:rPr>
          <w:rFonts w:ascii="Times New Roman"/>
          <w:b w:val="false"/>
          <w:i w:val="false"/>
          <w:color w:val="000000"/>
          <w:sz w:val="28"/>
        </w:rPr>
        <w:t>
      3) снижение доли/утилизации отходов;</w:t>
      </w:r>
    </w:p>
    <w:bookmarkEnd w:id="1354"/>
    <w:bookmarkStart w:name="z4523" w:id="1355"/>
    <w:p>
      <w:pPr>
        <w:spacing w:after="0"/>
        <w:ind w:left="0"/>
        <w:jc w:val="both"/>
      </w:pPr>
      <w:r>
        <w:rPr>
          <w:rFonts w:ascii="Times New Roman"/>
          <w:b w:val="false"/>
          <w:i w:val="false"/>
          <w:color w:val="000000"/>
          <w:sz w:val="28"/>
        </w:rPr>
        <w:t>
      4) снижение водопотребления;</w:t>
      </w:r>
    </w:p>
    <w:bookmarkEnd w:id="1355"/>
    <w:bookmarkStart w:name="z4524" w:id="1356"/>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356"/>
    <w:bookmarkStart w:name="z4525" w:id="1357"/>
    <w:p>
      <w:pPr>
        <w:spacing w:after="0"/>
        <w:ind w:left="0"/>
        <w:jc w:val="both"/>
      </w:pPr>
      <w:r>
        <w:rPr>
          <w:rFonts w:ascii="Times New Roman"/>
          <w:b w:val="false"/>
          <w:i w:val="false"/>
          <w:color w:val="000000"/>
          <w:sz w:val="28"/>
        </w:rPr>
        <w:t>
      39.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1357"/>
    <w:bookmarkStart w:name="z4526" w:id="1358"/>
    <w:p>
      <w:pPr>
        <w:spacing w:after="0"/>
        <w:ind w:left="0"/>
        <w:jc w:val="both"/>
      </w:pPr>
      <w:r>
        <w:rPr>
          <w:rFonts w:ascii="Times New Roman"/>
          <w:b w:val="false"/>
          <w:i w:val="false"/>
          <w:color w:val="000000"/>
          <w:sz w:val="28"/>
        </w:rPr>
        <w:t xml:space="preserve">
      40. Финансовое агентство после установления фактов,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субсидирования ставки купонного вознаграждения, в течение 5 (пять) рабочих дней принимает решение о прекращении/предоставлении отсрочки по прекращению либо возобновлении субсидирования и соответствующим письмом уведомляет эмитента/представителя держателей облигаций или держателей исламских ценных бумаг и центральный депозитарий/центральный депозитарий фондовой биржи МФЦА.</w:t>
      </w:r>
    </w:p>
    <w:bookmarkEnd w:id="1358"/>
    <w:bookmarkStart w:name="z4527" w:id="1359"/>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1359"/>
    <w:bookmarkStart w:name="z4528" w:id="1360"/>
    <w:p>
      <w:pPr>
        <w:spacing w:after="0"/>
        <w:ind w:left="0"/>
        <w:jc w:val="both"/>
      </w:pPr>
      <w:r>
        <w:rPr>
          <w:rFonts w:ascii="Times New Roman"/>
          <w:b w:val="false"/>
          <w:i w:val="false"/>
          <w:color w:val="000000"/>
          <w:sz w:val="28"/>
        </w:rPr>
        <w:t>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эмитентом причин, явившихся основанием для приостановления субсидирования.</w:t>
      </w:r>
    </w:p>
    <w:bookmarkEnd w:id="1360"/>
    <w:bookmarkStart w:name="z4529" w:id="1361"/>
    <w:p>
      <w:pPr>
        <w:spacing w:after="0"/>
        <w:ind w:left="0"/>
        <w:jc w:val="both"/>
      </w:pPr>
      <w:r>
        <w:rPr>
          <w:rFonts w:ascii="Times New Roman"/>
          <w:b w:val="false"/>
          <w:i w:val="false"/>
          <w:color w:val="000000"/>
          <w:sz w:val="28"/>
        </w:rPr>
        <w:t>
      41. Финансовое агентство производит выплату субсидируемой части купона, не выплаченной им за период приостановления.</w:t>
      </w:r>
    </w:p>
    <w:bookmarkEnd w:id="1361"/>
    <w:bookmarkStart w:name="z4530" w:id="1362"/>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1362"/>
    <w:bookmarkStart w:name="z4531" w:id="1363"/>
    <w:p>
      <w:pPr>
        <w:spacing w:after="0"/>
        <w:ind w:left="0"/>
        <w:jc w:val="both"/>
      </w:pPr>
      <w:r>
        <w:rPr>
          <w:rFonts w:ascii="Times New Roman"/>
          <w:b w:val="false"/>
          <w:i w:val="false"/>
          <w:color w:val="000000"/>
          <w:sz w:val="28"/>
        </w:rPr>
        <w:t>
      42. При принятии решения о прекращении субсидирования эмитента финансовое агентство соответствующими письмами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1363"/>
    <w:bookmarkStart w:name="z4532" w:id="1364"/>
    <w:p>
      <w:pPr>
        <w:spacing w:after="0"/>
        <w:ind w:left="0"/>
        <w:jc w:val="both"/>
      </w:pPr>
      <w:r>
        <w:rPr>
          <w:rFonts w:ascii="Times New Roman"/>
          <w:b w:val="false"/>
          <w:i w:val="false"/>
          <w:color w:val="000000"/>
          <w:sz w:val="28"/>
        </w:rPr>
        <w:t>
      Прекращенные проекты возобновлению не подлежат.</w:t>
      </w:r>
    </w:p>
    <w:bookmarkEnd w:id="1364"/>
    <w:bookmarkStart w:name="z4533" w:id="1365"/>
    <w:p>
      <w:pPr>
        <w:spacing w:after="0"/>
        <w:ind w:left="0"/>
        <w:jc w:val="both"/>
      </w:pPr>
      <w:r>
        <w:rPr>
          <w:rFonts w:ascii="Times New Roman"/>
          <w:b w:val="false"/>
          <w:i w:val="false"/>
          <w:color w:val="000000"/>
          <w:sz w:val="28"/>
        </w:rPr>
        <w:t>
      43. Сумма выплаченных эмитентом субсидий подлежит возврату в бюджет в течение 30 (тридцать) календарных дней с даты получения реквизитов от источника средств для возврата субсидий при условии полной оплаты эмитентом задолженности финансовому агентству, при выявлении случаев:</w:t>
      </w:r>
    </w:p>
    <w:bookmarkEnd w:id="1365"/>
    <w:bookmarkStart w:name="z4534" w:id="1366"/>
    <w:p>
      <w:pPr>
        <w:spacing w:after="0"/>
        <w:ind w:left="0"/>
        <w:jc w:val="both"/>
      </w:pPr>
      <w:r>
        <w:rPr>
          <w:rFonts w:ascii="Times New Roman"/>
          <w:b w:val="false"/>
          <w:i w:val="false"/>
          <w:color w:val="000000"/>
          <w:sz w:val="28"/>
        </w:rPr>
        <w:t>
      1) несоответствия проекта и (или) эмитента условиям настоящих Правил субсидирования ставки купонного вознаграждения;</w:t>
      </w:r>
    </w:p>
    <w:bookmarkEnd w:id="1366"/>
    <w:bookmarkStart w:name="z4535" w:id="1367"/>
    <w:p>
      <w:pPr>
        <w:spacing w:after="0"/>
        <w:ind w:left="0"/>
        <w:jc w:val="both"/>
      </w:pPr>
      <w:r>
        <w:rPr>
          <w:rFonts w:ascii="Times New Roman"/>
          <w:b w:val="false"/>
          <w:i w:val="false"/>
          <w:color w:val="000000"/>
          <w:sz w:val="28"/>
        </w:rPr>
        <w:t>
      2) нецелевого использования средств от размещения облигаций или исламских ценных бумаг, по которым осуществляется субсидирование.</w:t>
      </w:r>
    </w:p>
    <w:bookmarkEnd w:id="1367"/>
    <w:bookmarkStart w:name="z4536" w:id="1368"/>
    <w:p>
      <w:pPr>
        <w:spacing w:after="0"/>
        <w:ind w:left="0"/>
        <w:jc w:val="both"/>
      </w:pPr>
      <w:r>
        <w:rPr>
          <w:rFonts w:ascii="Times New Roman"/>
          <w:b w:val="false"/>
          <w:i w:val="false"/>
          <w:color w:val="000000"/>
          <w:sz w:val="28"/>
        </w:rPr>
        <w:t>
      44. Выплаты субсидий прекращаются, а договор субсидирования признается расторгнутым в случаях:</w:t>
      </w:r>
    </w:p>
    <w:bookmarkEnd w:id="1368"/>
    <w:bookmarkStart w:name="z4537" w:id="1369"/>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1369"/>
    <w:bookmarkStart w:name="z4538" w:id="1370"/>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1370"/>
    <w:bookmarkStart w:name="z4539" w:id="1371"/>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1371"/>
    <w:bookmarkStart w:name="z4540" w:id="1372"/>
    <w:p>
      <w:pPr>
        <w:spacing w:after="0"/>
        <w:ind w:left="0"/>
        <w:jc w:val="both"/>
      </w:pPr>
      <w:r>
        <w:rPr>
          <w:rFonts w:ascii="Times New Roman"/>
          <w:b w:val="false"/>
          <w:i w:val="false"/>
          <w:color w:val="000000"/>
          <w:sz w:val="28"/>
        </w:rPr>
        <w:t>
      4) принятия решения о прекращении субсидирования;</w:t>
      </w:r>
    </w:p>
    <w:bookmarkEnd w:id="1372"/>
    <w:bookmarkStart w:name="z4541" w:id="1373"/>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1373"/>
    <w:bookmarkStart w:name="z4542" w:id="1374"/>
    <w:p>
      <w:pPr>
        <w:spacing w:after="0"/>
        <w:ind w:left="0"/>
        <w:jc w:val="both"/>
      </w:pPr>
      <w:r>
        <w:rPr>
          <w:rFonts w:ascii="Times New Roman"/>
          <w:b w:val="false"/>
          <w:i w:val="false"/>
          <w:color w:val="000000"/>
          <w:sz w:val="28"/>
        </w:rPr>
        <w:t>
      6) истечения срока действия договора субсидирования;</w:t>
      </w:r>
    </w:p>
    <w:bookmarkEnd w:id="1374"/>
    <w:bookmarkStart w:name="z4543" w:id="1375"/>
    <w:p>
      <w:pPr>
        <w:spacing w:after="0"/>
        <w:ind w:left="0"/>
        <w:jc w:val="both"/>
      </w:pPr>
      <w:r>
        <w:rPr>
          <w:rFonts w:ascii="Times New Roman"/>
          <w:b w:val="false"/>
          <w:i w:val="false"/>
          <w:color w:val="000000"/>
          <w:sz w:val="28"/>
        </w:rPr>
        <w:t>
      7) приостановления размещения или делистинга облигаций или исламских ценных бумаг.</w:t>
      </w:r>
    </w:p>
    <w:bookmarkEnd w:id="1375"/>
    <w:bookmarkStart w:name="z4544" w:id="1376"/>
    <w:p>
      <w:pPr>
        <w:spacing w:after="0"/>
        <w:ind w:left="0"/>
        <w:jc w:val="both"/>
      </w:pPr>
      <w:r>
        <w:rPr>
          <w:rFonts w:ascii="Times New Roman"/>
          <w:b w:val="false"/>
          <w:i w:val="false"/>
          <w:color w:val="000000"/>
          <w:sz w:val="28"/>
        </w:rPr>
        <w:t>
      45.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1376"/>
    <w:bookmarkStart w:name="z4545" w:id="1377"/>
    <w:p>
      <w:pPr>
        <w:spacing w:after="0"/>
        <w:ind w:left="0"/>
        <w:jc w:val="both"/>
      </w:pPr>
      <w:r>
        <w:rPr>
          <w:rFonts w:ascii="Times New Roman"/>
          <w:b w:val="false"/>
          <w:i w:val="false"/>
          <w:color w:val="000000"/>
          <w:sz w:val="28"/>
        </w:rPr>
        <w:t>
      46.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1377"/>
    <w:bookmarkStart w:name="z4546" w:id="1378"/>
    <w:p>
      <w:pPr>
        <w:spacing w:after="0"/>
        <w:ind w:left="0"/>
        <w:jc w:val="left"/>
      </w:pPr>
      <w:r>
        <w:rPr>
          <w:rFonts w:ascii="Times New Roman"/>
          <w:b/>
          <w:i w:val="false"/>
          <w:color w:val="000000"/>
        </w:rPr>
        <w:t xml:space="preserve"> Глава 3. Мониторинг реализации проектов</w:t>
      </w:r>
    </w:p>
    <w:bookmarkEnd w:id="1378"/>
    <w:bookmarkStart w:name="z4547" w:id="1379"/>
    <w:p>
      <w:pPr>
        <w:spacing w:after="0"/>
        <w:ind w:left="0"/>
        <w:jc w:val="both"/>
      </w:pPr>
      <w:r>
        <w:rPr>
          <w:rFonts w:ascii="Times New Roman"/>
          <w:b w:val="false"/>
          <w:i w:val="false"/>
          <w:color w:val="000000"/>
          <w:sz w:val="28"/>
        </w:rPr>
        <w:t xml:space="preserve">
      47. Мониторинг реализации проектов предпринимателей в рамках настоящих Правил субсидирования ставки купонного вознаграждения осуществляется финансовым агентством, эмитентом/представителем держателей облигаций или держателей исламских ценных бумаг. Финансовым агентством осуществляется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 </w:t>
      </w:r>
    </w:p>
    <w:bookmarkEnd w:id="1379"/>
    <w:bookmarkStart w:name="z4548" w:id="1380"/>
    <w:p>
      <w:pPr>
        <w:spacing w:after="0"/>
        <w:ind w:left="0"/>
        <w:jc w:val="both"/>
      </w:pPr>
      <w:r>
        <w:rPr>
          <w:rFonts w:ascii="Times New Roman"/>
          <w:b w:val="false"/>
          <w:i w:val="false"/>
          <w:color w:val="000000"/>
          <w:sz w:val="28"/>
        </w:rPr>
        <w:t>
      48. Финансовое агентство в рамках мониторинга осуществляет:</w:t>
      </w:r>
    </w:p>
    <w:bookmarkEnd w:id="1380"/>
    <w:bookmarkStart w:name="z4549" w:id="1381"/>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1381"/>
    <w:bookmarkStart w:name="z4550" w:id="1382"/>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1382"/>
    <w:bookmarkStart w:name="z4551" w:id="1383"/>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1383"/>
    <w:bookmarkStart w:name="z4552" w:id="1384"/>
    <w:p>
      <w:pPr>
        <w:spacing w:after="0"/>
        <w:ind w:left="0"/>
        <w:jc w:val="both"/>
      </w:pPr>
      <w:r>
        <w:rPr>
          <w:rFonts w:ascii="Times New Roman"/>
          <w:b w:val="false"/>
          <w:i w:val="false"/>
          <w:color w:val="000000"/>
          <w:sz w:val="28"/>
        </w:rPr>
        <w:t>
      49. Представитель держателей облигаций или держателей исламских ценных бумаг в рамках мониторинга осуществляет:</w:t>
      </w:r>
    </w:p>
    <w:bookmarkEnd w:id="1384"/>
    <w:bookmarkStart w:name="z4553" w:id="1385"/>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1385"/>
    <w:bookmarkStart w:name="z4554" w:id="1386"/>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1386"/>
    <w:bookmarkStart w:name="z4555" w:id="1387"/>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1387"/>
    <w:bookmarkStart w:name="z4556" w:id="1388"/>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1388"/>
    <w:bookmarkStart w:name="z4557" w:id="1389"/>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1389"/>
    <w:bookmarkStart w:name="z4558" w:id="1390"/>
    <w:p>
      <w:pPr>
        <w:spacing w:after="0"/>
        <w:ind w:left="0"/>
        <w:jc w:val="both"/>
      </w:pPr>
      <w:r>
        <w:rPr>
          <w:rFonts w:ascii="Times New Roman"/>
          <w:b w:val="false"/>
          <w:i w:val="false"/>
          <w:color w:val="000000"/>
          <w:sz w:val="28"/>
        </w:rPr>
        <w:t>
      50.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1390"/>
    <w:bookmarkStart w:name="z4559" w:id="1391"/>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1391"/>
    <w:bookmarkStart w:name="z4560" w:id="1392"/>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392"/>
    <w:bookmarkStart w:name="z4561" w:id="1393"/>
    <w:p>
      <w:pPr>
        <w:spacing w:after="0"/>
        <w:ind w:left="0"/>
        <w:jc w:val="both"/>
      </w:pPr>
      <w:r>
        <w:rPr>
          <w:rFonts w:ascii="Times New Roman"/>
          <w:b w:val="false"/>
          <w:i w:val="false"/>
          <w:color w:val="000000"/>
          <w:sz w:val="28"/>
        </w:rPr>
        <w:t>
      2) минимальные уровни выбросов парниковых газов;</w:t>
      </w:r>
    </w:p>
    <w:bookmarkEnd w:id="1393"/>
    <w:bookmarkStart w:name="z4562" w:id="1394"/>
    <w:p>
      <w:pPr>
        <w:spacing w:after="0"/>
        <w:ind w:left="0"/>
        <w:jc w:val="both"/>
      </w:pPr>
      <w:r>
        <w:rPr>
          <w:rFonts w:ascii="Times New Roman"/>
          <w:b w:val="false"/>
          <w:i w:val="false"/>
          <w:color w:val="000000"/>
          <w:sz w:val="28"/>
        </w:rPr>
        <w:t>
      3) снижение доли/утилизации отходов;</w:t>
      </w:r>
    </w:p>
    <w:bookmarkEnd w:id="1394"/>
    <w:bookmarkStart w:name="z4563" w:id="1395"/>
    <w:p>
      <w:pPr>
        <w:spacing w:after="0"/>
        <w:ind w:left="0"/>
        <w:jc w:val="both"/>
      </w:pPr>
      <w:r>
        <w:rPr>
          <w:rFonts w:ascii="Times New Roman"/>
          <w:b w:val="false"/>
          <w:i w:val="false"/>
          <w:color w:val="000000"/>
          <w:sz w:val="28"/>
        </w:rPr>
        <w:t>
      4) снижение водопотребления;</w:t>
      </w:r>
    </w:p>
    <w:bookmarkEnd w:id="1395"/>
    <w:bookmarkStart w:name="z4564" w:id="1396"/>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396"/>
    <w:bookmarkStart w:name="z4565" w:id="1397"/>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1397"/>
    <w:bookmarkStart w:name="z4566" w:id="1398"/>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398"/>
    <w:bookmarkStart w:name="z4567" w:id="1399"/>
    <w:p>
      <w:pPr>
        <w:spacing w:after="0"/>
        <w:ind w:left="0"/>
        <w:jc w:val="both"/>
      </w:pPr>
      <w:r>
        <w:rPr>
          <w:rFonts w:ascii="Times New Roman"/>
          <w:b w:val="false"/>
          <w:i w:val="false"/>
          <w:color w:val="000000"/>
          <w:sz w:val="28"/>
        </w:rPr>
        <w:t xml:space="preserve">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399"/>
    <w:bookmarkStart w:name="z4568" w:id="1400"/>
    <w:p>
      <w:pPr>
        <w:spacing w:after="0"/>
        <w:ind w:left="0"/>
        <w:jc w:val="both"/>
      </w:pPr>
      <w:r>
        <w:rPr>
          <w:rFonts w:ascii="Times New Roman"/>
          <w:b w:val="false"/>
          <w:i w:val="false"/>
          <w:color w:val="000000"/>
          <w:sz w:val="28"/>
        </w:rPr>
        <w:t>
      51.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400"/>
    <w:bookmarkStart w:name="z4569" w:id="1401"/>
    <w:p>
      <w:pPr>
        <w:spacing w:after="0"/>
        <w:ind w:left="0"/>
        <w:jc w:val="both"/>
      </w:pPr>
      <w:r>
        <w:rPr>
          <w:rFonts w:ascii="Times New Roman"/>
          <w:b w:val="false"/>
          <w:i w:val="false"/>
          <w:color w:val="000000"/>
          <w:sz w:val="28"/>
        </w:rPr>
        <w:t>
      52. Эмитент/представитель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 и/или уполномоченный орган МФЦА по регулированию финансовых услуг в соответствии с действующим правом МФЦА.</w:t>
      </w:r>
    </w:p>
    <w:bookmarkEnd w:id="1401"/>
    <w:bookmarkStart w:name="z4570" w:id="1402"/>
    <w:p>
      <w:pPr>
        <w:spacing w:after="0"/>
        <w:ind w:left="0"/>
        <w:jc w:val="both"/>
      </w:pPr>
      <w:r>
        <w:rPr>
          <w:rFonts w:ascii="Times New Roman"/>
          <w:b w:val="false"/>
          <w:i w:val="false"/>
          <w:color w:val="000000"/>
          <w:sz w:val="28"/>
        </w:rPr>
        <w:t>
      53. Порядок и сроки мониторинга, а также формы отчетности устанавливаются финансовым агентством и эмитентом/представителем держателей облигаций или держателей исламских ценных бумаг самостоятельно, каждым в части своих функций.</w:t>
      </w:r>
    </w:p>
    <w:bookmarkEnd w:id="1402"/>
    <w:bookmarkStart w:name="z4571" w:id="1403"/>
    <w:p>
      <w:pPr>
        <w:spacing w:after="0"/>
        <w:ind w:left="0"/>
        <w:jc w:val="left"/>
      </w:pPr>
      <w:r>
        <w:rPr>
          <w:rFonts w:ascii="Times New Roman"/>
          <w:b/>
          <w:i w:val="false"/>
          <w:color w:val="000000"/>
        </w:rPr>
        <w:t xml:space="preserve"> Глава 4. Переходные положения</w:t>
      </w:r>
    </w:p>
    <w:bookmarkEnd w:id="1403"/>
    <w:bookmarkStart w:name="z4572" w:id="1404"/>
    <w:p>
      <w:pPr>
        <w:spacing w:after="0"/>
        <w:ind w:left="0"/>
        <w:jc w:val="both"/>
      </w:pPr>
      <w:r>
        <w:rPr>
          <w:rFonts w:ascii="Times New Roman"/>
          <w:b w:val="false"/>
          <w:i w:val="false"/>
          <w:color w:val="000000"/>
          <w:sz w:val="28"/>
        </w:rPr>
        <w:t>
      54.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404"/>
    <w:bookmarkStart w:name="z4573" w:id="1405"/>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4575" w:id="1406"/>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4576" w:id="1407"/>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407"/>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"Региональный филиал</w:t>
            </w:r>
            <w:r>
              <w:br/>
            </w:r>
            <w:r>
              <w:rPr>
                <w:rFonts w:ascii="Times New Roman"/>
                <w:b w:val="false"/>
                <w:i w:val="false"/>
                <w:color w:val="000000"/>
                <w:sz w:val="20"/>
              </w:rPr>
              <w:t>акционерного общества</w:t>
            </w:r>
            <w:r>
              <w:br/>
            </w:r>
            <w:r>
              <w:rPr>
                <w:rFonts w:ascii="Times New Roman"/>
                <w:b w:val="false"/>
                <w:i w:val="false"/>
                <w:color w:val="000000"/>
                <w:sz w:val="20"/>
              </w:rPr>
              <w:t>"Фонд развития</w:t>
            </w:r>
            <w:r>
              <w:br/>
            </w:r>
            <w:r>
              <w:rPr>
                <w:rFonts w:ascii="Times New Roman"/>
                <w:b w:val="false"/>
                <w:i w:val="false"/>
                <w:color w:val="000000"/>
                <w:sz w:val="20"/>
              </w:rPr>
              <w:t>предпринимательства</w:t>
            </w:r>
            <w:r>
              <w:br/>
            </w:r>
            <w:r>
              <w:rPr>
                <w:rFonts w:ascii="Times New Roman"/>
                <w:b w:val="false"/>
                <w:i w:val="false"/>
                <w:color w:val="000000"/>
                <w:sz w:val="20"/>
              </w:rPr>
              <w:t>"Даму" (далее – Фонд "Даму")</w:t>
            </w:r>
            <w:r>
              <w:br/>
            </w:r>
            <w:r>
              <w:rPr>
                <w:rFonts w:ascii="Times New Roman"/>
                <w:b w:val="false"/>
                <w:i w:val="false"/>
                <w:color w:val="000000"/>
                <w:sz w:val="20"/>
              </w:rPr>
              <w:t>___________________________</w:t>
            </w:r>
            <w:r>
              <w:br/>
            </w:r>
            <w:r>
              <w:rPr>
                <w:rFonts w:ascii="Times New Roman"/>
                <w:b w:val="false"/>
                <w:i w:val="false"/>
                <w:color w:val="000000"/>
                <w:sz w:val="20"/>
              </w:rPr>
              <w:t>От кого: ____________________</w:t>
            </w:r>
            <w:r>
              <w:br/>
            </w:r>
            <w:r>
              <w:rPr>
                <w:rFonts w:ascii="Times New Roman"/>
                <w:b w:val="false"/>
                <w:i w:val="false"/>
                <w:color w:val="000000"/>
                <w:sz w:val="20"/>
              </w:rPr>
              <w:t>(далее – эмитент</w:t>
            </w:r>
            <w:r>
              <w:br/>
            </w:r>
            <w:r>
              <w:rPr>
                <w:rFonts w:ascii="Times New Roman"/>
                <w:b w:val="false"/>
                <w:i w:val="false"/>
                <w:color w:val="000000"/>
                <w:sz w:val="20"/>
              </w:rPr>
              <w:t>(предприниматель)</w:t>
            </w:r>
          </w:p>
        </w:tc>
      </w:tr>
    </w:tbl>
    <w:bookmarkStart w:name="z4580" w:id="1408"/>
    <w:p>
      <w:pPr>
        <w:spacing w:after="0"/>
        <w:ind w:left="0"/>
        <w:jc w:val="left"/>
      </w:pPr>
      <w:r>
        <w:rPr>
          <w:rFonts w:ascii="Times New Roman"/>
          <w:b/>
          <w:i w:val="false"/>
          <w:color w:val="000000"/>
        </w:rPr>
        <w:t xml:space="preserve"> Заявление-анкета № __________</w:t>
      </w:r>
    </w:p>
    <w:bookmarkEnd w:id="1408"/>
    <w:p>
      <w:pPr>
        <w:spacing w:after="0"/>
        <w:ind w:left="0"/>
        <w:jc w:val="both"/>
      </w:pPr>
      <w:bookmarkStart w:name="z4581" w:id="1409"/>
      <w:r>
        <w:rPr>
          <w:rFonts w:ascii="Times New Roman"/>
          <w:b w:val="false"/>
          <w:i w:val="false"/>
          <w:color w:val="000000"/>
          <w:sz w:val="28"/>
        </w:rPr>
        <w:t>
      В соответствии с Правилами субсидирования ставки купонного вознаграждения</w:t>
      </w:r>
    </w:p>
    <w:bookmarkEnd w:id="1409"/>
    <w:p>
      <w:pPr>
        <w:spacing w:after="0"/>
        <w:ind w:left="0"/>
        <w:jc w:val="both"/>
      </w:pPr>
      <w:r>
        <w:rPr>
          <w:rFonts w:ascii="Times New Roman"/>
          <w:b w:val="false"/>
          <w:i w:val="false"/>
          <w:color w:val="000000"/>
          <w:sz w:val="28"/>
        </w:rPr>
        <w:t>по облигациям, выпущенным субъектами предпринимательства (далее – Правила</w:t>
      </w:r>
    </w:p>
    <w:p>
      <w:pPr>
        <w:spacing w:after="0"/>
        <w:ind w:left="0"/>
        <w:jc w:val="both"/>
      </w:pPr>
      <w:r>
        <w:rPr>
          <w:rFonts w:ascii="Times New Roman"/>
          <w:b w:val="false"/>
          <w:i w:val="false"/>
          <w:color w:val="000000"/>
          <w:sz w:val="28"/>
        </w:rPr>
        <w:t>субсидирования ставки купонного вознаграждения), прошу Вас инициировать</w:t>
      </w:r>
    </w:p>
    <w:p>
      <w:pPr>
        <w:spacing w:after="0"/>
        <w:ind w:left="0"/>
        <w:jc w:val="both"/>
      </w:pPr>
      <w:r>
        <w:rPr>
          <w:rFonts w:ascii="Times New Roman"/>
          <w:b w:val="false"/>
          <w:i w:val="false"/>
          <w:color w:val="000000"/>
          <w:sz w:val="28"/>
        </w:rPr>
        <w:t>вынесение вопроса о субсидировании части ставки вознаграждения</w:t>
      </w:r>
    </w:p>
    <w:p>
      <w:pPr>
        <w:spacing w:after="0"/>
        <w:ind w:left="0"/>
        <w:jc w:val="both"/>
      </w:pPr>
      <w:r>
        <w:rPr>
          <w:rFonts w:ascii="Times New Roman"/>
          <w:b w:val="false"/>
          <w:i w:val="false"/>
          <w:color w:val="000000"/>
          <w:sz w:val="28"/>
        </w:rPr>
        <w:t>по облигации/исламской ценной бумаге, выпущенной субъектами</w:t>
      </w:r>
    </w:p>
    <w:p>
      <w:pPr>
        <w:spacing w:after="0"/>
        <w:ind w:left="0"/>
        <w:jc w:val="both"/>
      </w:pPr>
      <w:r>
        <w:rPr>
          <w:rFonts w:ascii="Times New Roman"/>
          <w:b w:val="false"/>
          <w:i w:val="false"/>
          <w:color w:val="000000"/>
          <w:sz w:val="28"/>
        </w:rPr>
        <w:t>предпринимательства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и включенной в официальный список фондовой биржи, а также выпущенной</w:t>
      </w:r>
    </w:p>
    <w:p>
      <w:pPr>
        <w:spacing w:after="0"/>
        <w:ind w:left="0"/>
        <w:jc w:val="both"/>
      </w:pPr>
      <w:r>
        <w:rPr>
          <w:rFonts w:ascii="Times New Roman"/>
          <w:b w:val="false"/>
          <w:i w:val="false"/>
          <w:color w:val="000000"/>
          <w:sz w:val="28"/>
        </w:rPr>
        <w:t>в соответствии с актами МФЦА и включенной в официальный список фондовой</w:t>
      </w:r>
    </w:p>
    <w:p>
      <w:pPr>
        <w:spacing w:after="0"/>
        <w:ind w:left="0"/>
        <w:jc w:val="both"/>
      </w:pPr>
      <w:r>
        <w:rPr>
          <w:rFonts w:ascii="Times New Roman"/>
          <w:b w:val="false"/>
          <w:i w:val="false"/>
          <w:color w:val="000000"/>
          <w:sz w:val="28"/>
        </w:rPr>
        <w:t>биржи МФЦА, на рассмотрение Фонда "Даму" согласно нижеследующему:</w:t>
      </w:r>
    </w:p>
    <w:bookmarkStart w:name="z4582" w:id="1410"/>
    <w:p>
      <w:pPr>
        <w:spacing w:after="0"/>
        <w:ind w:left="0"/>
        <w:jc w:val="both"/>
      </w:pPr>
      <w:r>
        <w:rPr>
          <w:rFonts w:ascii="Times New Roman"/>
          <w:b w:val="false"/>
          <w:i w:val="false"/>
          <w:color w:val="000000"/>
          <w:sz w:val="28"/>
        </w:rPr>
        <w:t>
      1. Сведения об участнике</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3" w:id="1411"/>
      <w:r>
        <w:rPr>
          <w:rFonts w:ascii="Times New Roman"/>
          <w:b w:val="false"/>
          <w:i w:val="false"/>
          <w:color w:val="000000"/>
          <w:sz w:val="28"/>
        </w:rPr>
        <w:t>
      2. Руководство</w:t>
      </w:r>
    </w:p>
    <w:bookmarkEnd w:id="1411"/>
    <w:p>
      <w:pPr>
        <w:spacing w:after="0"/>
        <w:ind w:left="0"/>
        <w:jc w:val="both"/>
      </w:pPr>
      <w:r>
        <w:rPr>
          <w:rFonts w:ascii="Times New Roman"/>
          <w:b w:val="false"/>
          <w:i w:val="false"/>
          <w:color w:val="000000"/>
          <w:sz w:val="28"/>
        </w:rPr>
        <w:t>Первый руководитель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4" w:id="1412"/>
    <w:p>
      <w:pPr>
        <w:spacing w:after="0"/>
        <w:ind w:left="0"/>
        <w:jc w:val="both"/>
      </w:pPr>
      <w:r>
        <w:rPr>
          <w:rFonts w:ascii="Times New Roman"/>
          <w:b w:val="false"/>
          <w:i w:val="false"/>
          <w:color w:val="000000"/>
          <w:sz w:val="28"/>
        </w:rPr>
        <w:t>
      3. Контактное лицо</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5" w:id="1413"/>
      <w:r>
        <w:rPr>
          <w:rFonts w:ascii="Times New Roman"/>
          <w:b w:val="false"/>
          <w:i w:val="false"/>
          <w:color w:val="000000"/>
          <w:sz w:val="28"/>
        </w:rPr>
        <w:t>
      4. Собственники</w:t>
      </w:r>
    </w:p>
    <w:bookmarkEnd w:id="1413"/>
    <w:p>
      <w:pPr>
        <w:spacing w:after="0"/>
        <w:ind w:left="0"/>
        <w:jc w:val="both"/>
      </w:pPr>
      <w:r>
        <w:rPr>
          <w:rFonts w:ascii="Times New Roman"/>
          <w:b w:val="false"/>
          <w:i w:val="false"/>
          <w:color w:val="000000"/>
          <w:sz w:val="28"/>
        </w:rPr>
        <w:t>(учредитель, участники, для акционерного общества – акционеры, владеющие 5 и более процентами 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6" w:id="1414"/>
    <w:p>
      <w:pPr>
        <w:spacing w:after="0"/>
        <w:ind w:left="0"/>
        <w:jc w:val="both"/>
      </w:pPr>
      <w:r>
        <w:rPr>
          <w:rFonts w:ascii="Times New Roman"/>
          <w:b w:val="false"/>
          <w:i w:val="false"/>
          <w:color w:val="000000"/>
          <w:sz w:val="28"/>
        </w:rPr>
        <w:t>
      5. Информация о текущей деятельности</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(согласно Общего классификатора видов экономической деятельности (далее –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из них женщин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7" w:id="1415"/>
    <w:p>
      <w:pPr>
        <w:spacing w:after="0"/>
        <w:ind w:left="0"/>
        <w:jc w:val="both"/>
      </w:pPr>
      <w:r>
        <w:rPr>
          <w:rFonts w:ascii="Times New Roman"/>
          <w:b w:val="false"/>
          <w:i w:val="false"/>
          <w:color w:val="000000"/>
          <w:sz w:val="28"/>
        </w:rPr>
        <w:t>
      6. Гарантии и согласия</w:t>
      </w:r>
    </w:p>
    <w:bookmarkEnd w:id="1415"/>
    <w:bookmarkStart w:name="z4588" w:id="1416"/>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416"/>
    <w:p>
      <w:pPr>
        <w:spacing w:after="0"/>
        <w:ind w:left="0"/>
        <w:jc w:val="both"/>
      </w:pPr>
      <w:bookmarkStart w:name="z4589" w:id="1417"/>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__________________________________________________________</w:t>
      </w:r>
    </w:p>
    <w:bookmarkEnd w:id="1417"/>
    <w:p>
      <w:pPr>
        <w:spacing w:after="0"/>
        <w:ind w:left="0"/>
        <w:jc w:val="both"/>
      </w:pPr>
      <w:r>
        <w:rPr>
          <w:rFonts w:ascii="Times New Roman"/>
          <w:b w:val="false"/>
          <w:i w:val="false"/>
          <w:color w:val="000000"/>
          <w:sz w:val="28"/>
        </w:rPr>
        <w:t>(наименование соответствующего регионального филиала Фонда "Даму").</w:t>
      </w:r>
    </w:p>
    <w:bookmarkStart w:name="z4590" w:id="1418"/>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1418"/>
    <w:bookmarkStart w:name="z4591" w:id="1419"/>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419"/>
    <w:bookmarkStart w:name="z4592" w:id="1420"/>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420"/>
    <w:bookmarkStart w:name="z4593" w:id="1421"/>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421"/>
    <w:bookmarkStart w:name="z4594" w:id="1422"/>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Фонд "Даму" не сообщает причины отклонения.</w:t>
      </w:r>
    </w:p>
    <w:bookmarkEnd w:id="1422"/>
    <w:bookmarkStart w:name="z4595" w:id="1423"/>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423"/>
    <w:bookmarkStart w:name="z4596" w:id="1424"/>
    <w:p>
      <w:pPr>
        <w:spacing w:after="0"/>
        <w:ind w:left="0"/>
        <w:jc w:val="both"/>
      </w:pPr>
      <w:r>
        <w:rPr>
          <w:rFonts w:ascii="Times New Roman"/>
          <w:b w:val="false"/>
          <w:i w:val="false"/>
          <w:color w:val="000000"/>
          <w:sz w:val="28"/>
        </w:rPr>
        <w:t>
      1. Фонд "Даму" представляет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Правил субсидирования ставки купонного вознаграждения по облигациям, выпущенным субъектами предпринимательства,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424"/>
    <w:bookmarkStart w:name="z4597" w:id="1425"/>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Правил субсидирования ставки купонного вознаграждения.</w:t>
      </w:r>
    </w:p>
    <w:bookmarkEnd w:id="1425"/>
    <w:bookmarkStart w:name="z4598" w:id="1426"/>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426"/>
    <w:bookmarkStart w:name="z4599" w:id="1427"/>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тому подобное) не являются обязательством Фонда "Даму" предоставить субсидирование или возместить понесенные эмитентом (предпринимателем) издержки.</w:t>
      </w:r>
    </w:p>
    <w:bookmarkEnd w:id="1427"/>
    <w:bookmarkStart w:name="z4600" w:id="1428"/>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428"/>
    <w:p>
      <w:pPr>
        <w:spacing w:after="0"/>
        <w:ind w:left="0"/>
        <w:jc w:val="both"/>
      </w:pPr>
      <w:bookmarkStart w:name="z4601" w:id="1429"/>
      <w:r>
        <w:rPr>
          <w:rFonts w:ascii="Times New Roman"/>
          <w:b w:val="false"/>
          <w:i w:val="false"/>
          <w:color w:val="000000"/>
          <w:sz w:val="28"/>
        </w:rPr>
        <w:t>
      7. Приложения</w:t>
      </w:r>
    </w:p>
    <w:bookmarkEnd w:id="1429"/>
    <w:p>
      <w:pPr>
        <w:spacing w:after="0"/>
        <w:ind w:left="0"/>
        <w:jc w:val="both"/>
      </w:pPr>
      <w:r>
        <w:rPr>
          <w:rFonts w:ascii="Times New Roman"/>
          <w:b w:val="false"/>
          <w:i w:val="false"/>
          <w:color w:val="000000"/>
          <w:sz w:val="28"/>
        </w:rPr>
        <w:t>(документы, предусмотренные по ________________ направлению)</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4603" w:id="1430"/>
    <w:p>
      <w:pPr>
        <w:spacing w:after="0"/>
        <w:ind w:left="0"/>
        <w:jc w:val="left"/>
      </w:pPr>
      <w:r>
        <w:rPr>
          <w:rFonts w:ascii="Times New Roman"/>
          <w:b/>
          <w:i w:val="false"/>
          <w:color w:val="000000"/>
        </w:rPr>
        <w:t xml:space="preserve"> Информация о заявке</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по Общему классификатору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p>
            <w:pPr>
              <w:spacing w:after="20"/>
              <w:ind w:left="20"/>
              <w:jc w:val="both"/>
            </w:pP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так далее.</w:t>
            </w:r>
          </w:p>
          <w:p>
            <w:pPr>
              <w:spacing w:after="20"/>
              <w:ind w:left="20"/>
              <w:jc w:val="both"/>
            </w:pPr>
            <w:r>
              <w:rPr>
                <w:rFonts w:ascii="Times New Roman"/>
                <w:b w:val="false"/>
                <w:i w:val="false"/>
                <w:color w:val="000000"/>
                <w:sz w:val="20"/>
              </w:rPr>
              <w:t>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суммарная номинальная стоимость одного выпуска облигаций эмитента не превышает 3 (три) миллиардов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не предусматривает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04" w:id="1431"/>
      <w:r>
        <w:rPr>
          <w:rFonts w:ascii="Times New Roman"/>
          <w:b w:val="false"/>
          <w:i w:val="false"/>
          <w:color w:val="000000"/>
          <w:sz w:val="28"/>
        </w:rPr>
        <w:t>
      Особые условия проекта: особые условия, которые исполняются до конкретного периода после утверждения проекта. Пример:</w:t>
      </w:r>
    </w:p>
    <w:bookmarkEnd w:id="1431"/>
    <w:p>
      <w:pPr>
        <w:spacing w:after="0"/>
        <w:ind w:left="0"/>
        <w:jc w:val="both"/>
      </w:pPr>
      <w:r>
        <w:rPr>
          <w:rFonts w:ascii="Times New Roman"/>
          <w:b w:val="false"/>
          <w:i w:val="false"/>
          <w:color w:val="000000"/>
          <w:sz w:val="28"/>
        </w:rPr>
        <w:t>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p>
      <w:pPr>
        <w:spacing w:after="0"/>
        <w:ind w:left="0"/>
        <w:jc w:val="both"/>
      </w:pPr>
      <w:r>
        <w:rPr>
          <w:rFonts w:ascii="Times New Roman"/>
          <w:b w:val="false"/>
          <w:i w:val="false"/>
          <w:color w:val="000000"/>
          <w:sz w:val="28"/>
        </w:rPr>
        <w:t>________________ подпись эмитента.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605" w:id="1432"/>
    <w:p>
      <w:pPr>
        <w:spacing w:after="0"/>
        <w:ind w:left="0"/>
        <w:jc w:val="left"/>
      </w:pPr>
      <w:r>
        <w:rPr>
          <w:rFonts w:ascii="Times New Roman"/>
          <w:b/>
          <w:i w:val="false"/>
          <w:color w:val="000000"/>
        </w:rPr>
        <w:t xml:space="preserve"> Правила гарантирования по кредитам/финансовому лизингу</w:t>
      </w:r>
    </w:p>
    <w:bookmarkEnd w:id="1432"/>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606" w:id="1433"/>
    <w:p>
      <w:pPr>
        <w:spacing w:after="0"/>
        <w:ind w:left="0"/>
        <w:jc w:val="left"/>
      </w:pPr>
      <w:r>
        <w:rPr>
          <w:rFonts w:ascii="Times New Roman"/>
          <w:b/>
          <w:i w:val="false"/>
          <w:color w:val="000000"/>
        </w:rPr>
        <w:t xml:space="preserve"> Глава 1. Общие положения</w:t>
      </w:r>
    </w:p>
    <w:bookmarkEnd w:id="1433"/>
    <w:bookmarkStart w:name="z4607" w:id="1434"/>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(далее – Правила гарантирования)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End w:id="1434"/>
    <w:bookmarkStart w:name="z4608" w:id="1435"/>
    <w:p>
      <w:pPr>
        <w:spacing w:after="0"/>
        <w:ind w:left="0"/>
        <w:jc w:val="both"/>
      </w:pPr>
      <w:r>
        <w:rPr>
          <w:rFonts w:ascii="Times New Roman"/>
          <w:b w:val="false"/>
          <w:i w:val="false"/>
          <w:color w:val="000000"/>
          <w:sz w:val="28"/>
        </w:rPr>
        <w:t>
      2. Гарантирование осуществляется по кредитам/финансовому лизингу предпринимателей.</w:t>
      </w:r>
    </w:p>
    <w:bookmarkEnd w:id="1435"/>
    <w:bookmarkStart w:name="z4609" w:id="1436"/>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436"/>
    <w:bookmarkStart w:name="z4610" w:id="1437"/>
    <w:p>
      <w:pPr>
        <w:spacing w:after="0"/>
        <w:ind w:left="0"/>
        <w:jc w:val="both"/>
      </w:pPr>
      <w:r>
        <w:rPr>
          <w:rFonts w:ascii="Times New Roman"/>
          <w:b w:val="false"/>
          <w:i w:val="false"/>
          <w:color w:val="000000"/>
          <w:sz w:val="28"/>
        </w:rPr>
        <w:t>
      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платежей/сборов/пошлин;</w:t>
      </w:r>
    </w:p>
    <w:bookmarkEnd w:id="1437"/>
    <w:bookmarkStart w:name="z4611" w:id="1438"/>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438"/>
    <w:bookmarkStart w:name="z4612" w:id="1439"/>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439"/>
    <w:bookmarkStart w:name="z4613" w:id="1440"/>
    <w:p>
      <w:pPr>
        <w:spacing w:after="0"/>
        <w:ind w:left="0"/>
        <w:jc w:val="both"/>
      </w:pPr>
      <w:r>
        <w:rPr>
          <w:rFonts w:ascii="Times New Roman"/>
          <w:b w:val="false"/>
          <w:i w:val="false"/>
          <w:color w:val="000000"/>
          <w:sz w:val="28"/>
        </w:rPr>
        <w:t xml:space="preserve">
      4) банк – банк второго уровня в рамках реализации настоящих Правил гарантирования; </w:t>
      </w:r>
    </w:p>
    <w:bookmarkEnd w:id="1440"/>
    <w:bookmarkStart w:name="z4614" w:id="1441"/>
    <w:p>
      <w:pPr>
        <w:spacing w:after="0"/>
        <w:ind w:left="0"/>
        <w:jc w:val="both"/>
      </w:pPr>
      <w:r>
        <w:rPr>
          <w:rFonts w:ascii="Times New Roman"/>
          <w:b w:val="false"/>
          <w:i w:val="false"/>
          <w:color w:val="000000"/>
          <w:sz w:val="28"/>
        </w:rPr>
        <w:t>
      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441"/>
    <w:bookmarkStart w:name="z4615" w:id="1442"/>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442"/>
    <w:bookmarkStart w:name="z4616" w:id="1443"/>
    <w:p>
      <w:pPr>
        <w:spacing w:after="0"/>
        <w:ind w:left="0"/>
        <w:jc w:val="both"/>
      </w:pPr>
      <w:r>
        <w:rPr>
          <w:rFonts w:ascii="Times New Roman"/>
          <w:b w:val="false"/>
          <w:i w:val="false"/>
          <w:color w:val="000000"/>
          <w:sz w:val="28"/>
        </w:rPr>
        <w:t>
      6)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bookmarkEnd w:id="1443"/>
    <w:bookmarkStart w:name="z4617" w:id="1444"/>
    <w:p>
      <w:pPr>
        <w:spacing w:after="0"/>
        <w:ind w:left="0"/>
        <w:jc w:val="both"/>
      </w:pPr>
      <w:r>
        <w:rPr>
          <w:rFonts w:ascii="Times New Roman"/>
          <w:b w:val="false"/>
          <w:i w:val="false"/>
          <w:color w:val="000000"/>
          <w:sz w:val="28"/>
        </w:rPr>
        <w:t>
      7)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bookmarkEnd w:id="1444"/>
    <w:bookmarkStart w:name="z4618" w:id="1445"/>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445"/>
    <w:bookmarkStart w:name="z4619" w:id="1446"/>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446"/>
    <w:bookmarkStart w:name="z4620" w:id="1447"/>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1447"/>
    <w:bookmarkStart w:name="z4621" w:id="1448"/>
    <w:p>
      <w:pPr>
        <w:spacing w:after="0"/>
        <w:ind w:left="0"/>
        <w:jc w:val="both"/>
      </w:pPr>
      <w:r>
        <w:rPr>
          <w:rFonts w:ascii="Times New Roman"/>
          <w:b w:val="false"/>
          <w:i w:val="false"/>
          <w:color w:val="000000"/>
          <w:sz w:val="28"/>
        </w:rPr>
        <w:t>
      8)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448"/>
    <w:bookmarkStart w:name="z4622" w:id="1449"/>
    <w:p>
      <w:pPr>
        <w:spacing w:after="0"/>
        <w:ind w:left="0"/>
        <w:jc w:val="both"/>
      </w:pPr>
      <w:r>
        <w:rPr>
          <w:rFonts w:ascii="Times New Roman"/>
          <w:b w:val="false"/>
          <w:i w:val="false"/>
          <w:color w:val="000000"/>
          <w:sz w:val="28"/>
        </w:rPr>
        <w:t>
      9)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449"/>
    <w:bookmarkStart w:name="z4623" w:id="1450"/>
    <w:p>
      <w:pPr>
        <w:spacing w:after="0"/>
        <w:ind w:left="0"/>
        <w:jc w:val="both"/>
      </w:pPr>
      <w:r>
        <w:rPr>
          <w:rFonts w:ascii="Times New Roman"/>
          <w:b w:val="false"/>
          <w:i w:val="false"/>
          <w:color w:val="000000"/>
          <w:sz w:val="28"/>
        </w:rPr>
        <w:t>
      10)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1450"/>
    <w:bookmarkStart w:name="z4624" w:id="1451"/>
    <w:p>
      <w:pPr>
        <w:spacing w:after="0"/>
        <w:ind w:left="0"/>
        <w:jc w:val="both"/>
      </w:pPr>
      <w:r>
        <w:rPr>
          <w:rFonts w:ascii="Times New Roman"/>
          <w:b w:val="false"/>
          <w:i w:val="false"/>
          <w:color w:val="000000"/>
          <w:sz w:val="28"/>
        </w:rPr>
        <w:t>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451"/>
    <w:bookmarkStart w:name="z4625" w:id="1452"/>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постановлением Правительства Республики Казахстан от 11 декабря 2018 года № 820;</w:t>
      </w:r>
    </w:p>
    <w:bookmarkEnd w:id="1452"/>
    <w:bookmarkStart w:name="z4626" w:id="1453"/>
    <w:p>
      <w:pPr>
        <w:spacing w:after="0"/>
        <w:ind w:left="0"/>
        <w:jc w:val="both"/>
      </w:pPr>
      <w:r>
        <w:rPr>
          <w:rFonts w:ascii="Times New Roman"/>
          <w:b w:val="false"/>
          <w:i w:val="false"/>
          <w:color w:val="000000"/>
          <w:sz w:val="28"/>
        </w:rPr>
        <w:t>
      12)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вытекающего из договора гарантии, в пределах суммы гарантии;</w:t>
      </w:r>
    </w:p>
    <w:bookmarkEnd w:id="1453"/>
    <w:bookmarkStart w:name="z4627" w:id="1454"/>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454"/>
    <w:bookmarkStart w:name="z4628" w:id="1455"/>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455"/>
    <w:bookmarkStart w:name="z4629" w:id="1456"/>
    <w:p>
      <w:pPr>
        <w:spacing w:after="0"/>
        <w:ind w:left="0"/>
        <w:jc w:val="both"/>
      </w:pPr>
      <w:r>
        <w:rPr>
          <w:rFonts w:ascii="Times New Roman"/>
          <w:b w:val="false"/>
          <w:i w:val="false"/>
          <w:color w:val="000000"/>
          <w:sz w:val="28"/>
        </w:rPr>
        <w:t>
      14)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456"/>
    <w:bookmarkStart w:name="z4630" w:id="1457"/>
    <w:p>
      <w:pPr>
        <w:spacing w:after="0"/>
        <w:ind w:left="0"/>
        <w:jc w:val="both"/>
      </w:pPr>
      <w:r>
        <w:rPr>
          <w:rFonts w:ascii="Times New Roman"/>
          <w:b w:val="false"/>
          <w:i w:val="false"/>
          <w:color w:val="000000"/>
          <w:sz w:val="28"/>
        </w:rPr>
        <w:t>
      15)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457"/>
    <w:bookmarkStart w:name="z4631" w:id="1458"/>
    <w:p>
      <w:pPr>
        <w:spacing w:after="0"/>
        <w:ind w:left="0"/>
        <w:jc w:val="both"/>
      </w:pPr>
      <w:r>
        <w:rPr>
          <w:rFonts w:ascii="Times New Roman"/>
          <w:b w:val="false"/>
          <w:i w:val="false"/>
          <w:color w:val="000000"/>
          <w:sz w:val="28"/>
        </w:rPr>
        <w:t>
      16)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458"/>
    <w:bookmarkStart w:name="z4632" w:id="1459"/>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459"/>
    <w:bookmarkStart w:name="z4633" w:id="1460"/>
    <w:p>
      <w:pPr>
        <w:spacing w:after="0"/>
        <w:ind w:left="0"/>
        <w:jc w:val="both"/>
      </w:pPr>
      <w:r>
        <w:rPr>
          <w:rFonts w:ascii="Times New Roman"/>
          <w:b w:val="false"/>
          <w:i w:val="false"/>
          <w:color w:val="000000"/>
          <w:sz w:val="28"/>
        </w:rPr>
        <w:t>
      17)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1460"/>
    <w:bookmarkStart w:name="z4634" w:id="1461"/>
    <w:p>
      <w:pPr>
        <w:spacing w:after="0"/>
        <w:ind w:left="0"/>
        <w:jc w:val="both"/>
      </w:pPr>
      <w:r>
        <w:rPr>
          <w:rFonts w:ascii="Times New Roman"/>
          <w:b w:val="false"/>
          <w:i w:val="false"/>
          <w:color w:val="000000"/>
          <w:sz w:val="28"/>
        </w:rPr>
        <w:t>
      18)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461"/>
    <w:bookmarkStart w:name="z4635" w:id="1462"/>
    <w:p>
      <w:pPr>
        <w:spacing w:after="0"/>
        <w:ind w:left="0"/>
        <w:jc w:val="both"/>
      </w:pPr>
      <w:r>
        <w:rPr>
          <w:rFonts w:ascii="Times New Roman"/>
          <w:b w:val="false"/>
          <w:i w:val="false"/>
          <w:color w:val="000000"/>
          <w:sz w:val="28"/>
        </w:rPr>
        <w:t>
      19) финансовое агентство – акционерное общество "Фонд развития предпринимательства "Даму";</w:t>
      </w:r>
    </w:p>
    <w:bookmarkEnd w:id="1462"/>
    <w:bookmarkStart w:name="z4636" w:id="1463"/>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463"/>
    <w:bookmarkStart w:name="z4637" w:id="1464"/>
    <w:p>
      <w:pPr>
        <w:spacing w:after="0"/>
        <w:ind w:left="0"/>
        <w:jc w:val="both"/>
      </w:pPr>
      <w:r>
        <w:rPr>
          <w:rFonts w:ascii="Times New Roman"/>
          <w:b w:val="false"/>
          <w:i w:val="false"/>
          <w:color w:val="000000"/>
          <w:sz w:val="28"/>
        </w:rPr>
        <w:t>
      21)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464"/>
    <w:bookmarkStart w:name="z4638" w:id="1465"/>
    <w:p>
      <w:pPr>
        <w:spacing w:after="0"/>
        <w:ind w:left="0"/>
        <w:jc w:val="both"/>
      </w:pPr>
      <w:r>
        <w:rPr>
          <w:rFonts w:ascii="Times New Roman"/>
          <w:b w:val="false"/>
          <w:i w:val="false"/>
          <w:color w:val="000000"/>
          <w:sz w:val="28"/>
        </w:rPr>
        <w:t>
      22) лизинговая компания – участник лизинговой сделки, осуществляющий свою деятельность в рамках настоящих Правил гарантирования;</w:t>
      </w:r>
    </w:p>
    <w:bookmarkEnd w:id="1465"/>
    <w:bookmarkStart w:name="z4639" w:id="1466"/>
    <w:p>
      <w:pPr>
        <w:spacing w:after="0"/>
        <w:ind w:left="0"/>
        <w:jc w:val="both"/>
      </w:pPr>
      <w:r>
        <w:rPr>
          <w:rFonts w:ascii="Times New Roman"/>
          <w:b w:val="false"/>
          <w:i w:val="false"/>
          <w:color w:val="000000"/>
          <w:sz w:val="28"/>
        </w:rPr>
        <w:t>
      23)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466"/>
    <w:bookmarkStart w:name="z4640" w:id="1467"/>
    <w:p>
      <w:pPr>
        <w:spacing w:after="0"/>
        <w:ind w:left="0"/>
        <w:jc w:val="both"/>
      </w:pPr>
      <w:r>
        <w:rPr>
          <w:rFonts w:ascii="Times New Roman"/>
          <w:b w:val="false"/>
          <w:i w:val="false"/>
          <w:color w:val="000000"/>
          <w:sz w:val="28"/>
        </w:rPr>
        <w:t>
      24)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467"/>
    <w:bookmarkStart w:name="z4641" w:id="1468"/>
    <w:p>
      <w:pPr>
        <w:spacing w:after="0"/>
        <w:ind w:left="0"/>
        <w:jc w:val="both"/>
      </w:pPr>
      <w:r>
        <w:rPr>
          <w:rFonts w:ascii="Times New Roman"/>
          <w:b w:val="false"/>
          <w:i w:val="false"/>
          <w:color w:val="000000"/>
          <w:sz w:val="28"/>
        </w:rPr>
        <w:t xml:space="preserve">
      25)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1468"/>
    <w:bookmarkStart w:name="z4642" w:id="1469"/>
    <w:p>
      <w:pPr>
        <w:spacing w:after="0"/>
        <w:ind w:left="0"/>
        <w:jc w:val="both"/>
      </w:pPr>
      <w:r>
        <w:rPr>
          <w:rFonts w:ascii="Times New Roman"/>
          <w:b w:val="false"/>
          <w:i w:val="false"/>
          <w:color w:val="000000"/>
          <w:sz w:val="28"/>
        </w:rPr>
        <w:t>
      26)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469"/>
    <w:bookmarkStart w:name="z4643" w:id="1470"/>
    <w:p>
      <w:pPr>
        <w:spacing w:after="0"/>
        <w:ind w:left="0"/>
        <w:jc w:val="both"/>
      </w:pPr>
      <w:r>
        <w:rPr>
          <w:rFonts w:ascii="Times New Roman"/>
          <w:b w:val="false"/>
          <w:i w:val="false"/>
          <w:color w:val="000000"/>
          <w:sz w:val="28"/>
        </w:rPr>
        <w:t>
      27)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470"/>
    <w:bookmarkStart w:name="z4644" w:id="1471"/>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bookmarkEnd w:id="1471"/>
    <w:bookmarkStart w:name="z4645" w:id="1472"/>
    <w:p>
      <w:pPr>
        <w:spacing w:after="0"/>
        <w:ind w:left="0"/>
        <w:jc w:val="both"/>
      </w:pPr>
      <w:r>
        <w:rPr>
          <w:rFonts w:ascii="Times New Roman"/>
          <w:b w:val="false"/>
          <w:i w:val="false"/>
          <w:color w:val="000000"/>
          <w:sz w:val="28"/>
        </w:rPr>
        <w:t>
      28)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472"/>
    <w:bookmarkStart w:name="z4646" w:id="1473"/>
    <w:p>
      <w:pPr>
        <w:spacing w:after="0"/>
        <w:ind w:left="0"/>
        <w:jc w:val="both"/>
      </w:pPr>
      <w:r>
        <w:rPr>
          <w:rFonts w:ascii="Times New Roman"/>
          <w:b w:val="false"/>
          <w:i w:val="false"/>
          <w:color w:val="000000"/>
          <w:sz w:val="28"/>
        </w:rPr>
        <w:t>
      29)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473"/>
    <w:bookmarkStart w:name="z4647" w:id="1474"/>
    <w:p>
      <w:pPr>
        <w:spacing w:after="0"/>
        <w:ind w:left="0"/>
        <w:jc w:val="both"/>
      </w:pPr>
      <w:r>
        <w:rPr>
          <w:rFonts w:ascii="Times New Roman"/>
          <w:b w:val="false"/>
          <w:i w:val="false"/>
          <w:color w:val="000000"/>
          <w:sz w:val="28"/>
        </w:rPr>
        <w:t>
      30)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474"/>
    <w:bookmarkStart w:name="z4648" w:id="1475"/>
    <w:p>
      <w:pPr>
        <w:spacing w:after="0"/>
        <w:ind w:left="0"/>
        <w:jc w:val="both"/>
      </w:pPr>
      <w:r>
        <w:rPr>
          <w:rFonts w:ascii="Times New Roman"/>
          <w:b w:val="false"/>
          <w:i w:val="false"/>
          <w:color w:val="000000"/>
          <w:sz w:val="28"/>
        </w:rPr>
        <w:t>
      31) уполномоченный орган – уполномоченный орган по предпринимательству;</w:t>
      </w:r>
    </w:p>
    <w:bookmarkEnd w:id="1475"/>
    <w:bookmarkStart w:name="z4649" w:id="1476"/>
    <w:p>
      <w:pPr>
        <w:spacing w:after="0"/>
        <w:ind w:left="0"/>
        <w:jc w:val="both"/>
      </w:pPr>
      <w:r>
        <w:rPr>
          <w:rFonts w:ascii="Times New Roman"/>
          <w:b w:val="false"/>
          <w:i w:val="false"/>
          <w:color w:val="000000"/>
          <w:sz w:val="28"/>
        </w:rPr>
        <w:t xml:space="preserve">
      32)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476"/>
    <w:bookmarkStart w:name="z4650" w:id="1477"/>
    <w:p>
      <w:pPr>
        <w:spacing w:after="0"/>
        <w:ind w:left="0"/>
        <w:jc w:val="both"/>
      </w:pPr>
      <w:r>
        <w:rPr>
          <w:rFonts w:ascii="Times New Roman"/>
          <w:b w:val="false"/>
          <w:i w:val="false"/>
          <w:color w:val="000000"/>
          <w:sz w:val="28"/>
        </w:rPr>
        <w:t>
      33)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477"/>
    <w:bookmarkStart w:name="z4651" w:id="1478"/>
    <w:p>
      <w:pPr>
        <w:spacing w:after="0"/>
        <w:ind w:left="0"/>
        <w:jc w:val="both"/>
      </w:pPr>
      <w:r>
        <w:rPr>
          <w:rFonts w:ascii="Times New Roman"/>
          <w:b w:val="false"/>
          <w:i w:val="false"/>
          <w:color w:val="000000"/>
          <w:sz w:val="28"/>
        </w:rPr>
        <w:t>
      34)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478"/>
    <w:bookmarkStart w:name="z4652" w:id="1479"/>
    <w:p>
      <w:pPr>
        <w:spacing w:after="0"/>
        <w:ind w:left="0"/>
        <w:jc w:val="both"/>
      </w:pPr>
      <w:r>
        <w:rPr>
          <w:rFonts w:ascii="Times New Roman"/>
          <w:b w:val="false"/>
          <w:i w:val="false"/>
          <w:color w:val="000000"/>
          <w:sz w:val="28"/>
        </w:rPr>
        <w:t>
      35)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479"/>
    <w:bookmarkStart w:name="z4653" w:id="1480"/>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480"/>
    <w:bookmarkStart w:name="z4654" w:id="1481"/>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481"/>
    <w:bookmarkStart w:name="z4655" w:id="1482"/>
    <w:p>
      <w:pPr>
        <w:spacing w:after="0"/>
        <w:ind w:left="0"/>
        <w:jc w:val="both"/>
      </w:pPr>
      <w:r>
        <w:rPr>
          <w:rFonts w:ascii="Times New Roman"/>
          <w:b w:val="false"/>
          <w:i w:val="false"/>
          <w:color w:val="000000"/>
          <w:sz w:val="28"/>
        </w:rPr>
        <w:t>
      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482"/>
    <w:bookmarkStart w:name="z4656" w:id="1483"/>
    <w:p>
      <w:pPr>
        <w:spacing w:after="0"/>
        <w:ind w:left="0"/>
        <w:jc w:val="both"/>
      </w:pPr>
      <w:r>
        <w:rPr>
          <w:rFonts w:ascii="Times New Roman"/>
          <w:b w:val="false"/>
          <w:i w:val="false"/>
          <w:color w:val="000000"/>
          <w:sz w:val="28"/>
        </w:rPr>
        <w:t xml:space="preserve">
      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483"/>
    <w:bookmarkStart w:name="z4657" w:id="1484"/>
    <w:p>
      <w:pPr>
        <w:spacing w:after="0"/>
        <w:ind w:left="0"/>
        <w:jc w:val="both"/>
      </w:pPr>
      <w:r>
        <w:rPr>
          <w:rFonts w:ascii="Times New Roman"/>
          <w:b w:val="false"/>
          <w:i w:val="false"/>
          <w:color w:val="000000"/>
          <w:sz w:val="28"/>
        </w:rPr>
        <w:t>
      Дальнейшее рассмотрение и финансирование проекта осуществляются в соответствии с порядком, предусмотренным в настоящих Правилах гарантирования.</w:t>
      </w:r>
    </w:p>
    <w:bookmarkEnd w:id="1484"/>
    <w:bookmarkStart w:name="z4658" w:id="1485"/>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и не использованные в течении периода действия договора гарантирования по кредитам/финансовому лизингу допускаются использование на субсидирование и/или гарантирование проектов субъектов предпринимательства.</w:t>
      </w:r>
    </w:p>
    <w:bookmarkEnd w:id="1485"/>
    <w:bookmarkStart w:name="z4659" w:id="1486"/>
    <w:p>
      <w:pPr>
        <w:spacing w:after="0"/>
        <w:ind w:left="0"/>
        <w:jc w:val="both"/>
      </w:pPr>
      <w:r>
        <w:rPr>
          <w:rFonts w:ascii="Times New Roman"/>
          <w:b w:val="false"/>
          <w:i w:val="false"/>
          <w:color w:val="000000"/>
          <w:sz w:val="28"/>
        </w:rPr>
        <w:t>
      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bookmarkEnd w:id="1486"/>
    <w:bookmarkStart w:name="z4660" w:id="1487"/>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487"/>
    <w:bookmarkStart w:name="z4661" w:id="1488"/>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488"/>
    <w:bookmarkStart w:name="z4662" w:id="1489"/>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489"/>
    <w:bookmarkStart w:name="z4663" w:id="1490"/>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1490"/>
    <w:bookmarkStart w:name="z4664" w:id="1491"/>
    <w:p>
      <w:pPr>
        <w:spacing w:after="0"/>
        <w:ind w:left="0"/>
        <w:jc w:val="both"/>
      </w:pPr>
      <w:r>
        <w:rPr>
          <w:rFonts w:ascii="Times New Roman"/>
          <w:b w:val="false"/>
          <w:i w:val="false"/>
          <w:color w:val="000000"/>
          <w:sz w:val="28"/>
        </w:rPr>
        <w:t>
      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491"/>
    <w:bookmarkStart w:name="z4665" w:id="1492"/>
    <w:p>
      <w:pPr>
        <w:spacing w:after="0"/>
        <w:ind w:left="0"/>
        <w:jc w:val="both"/>
      </w:pPr>
      <w:r>
        <w:rPr>
          <w:rFonts w:ascii="Times New Roman"/>
          <w:b w:val="false"/>
          <w:i w:val="false"/>
          <w:color w:val="000000"/>
          <w:sz w:val="28"/>
        </w:rPr>
        <w:t>
      9. Региональные координаторы при разработке планов развития областей, городов республиканского значения и столицы учитывает положения настоящих Правил гарантирования.</w:t>
      </w:r>
    </w:p>
    <w:bookmarkEnd w:id="1492"/>
    <w:bookmarkStart w:name="z4666" w:id="1493"/>
    <w:p>
      <w:pPr>
        <w:spacing w:after="0"/>
        <w:ind w:left="0"/>
        <w:jc w:val="both"/>
      </w:pPr>
      <w:r>
        <w:rPr>
          <w:rFonts w:ascii="Times New Roman"/>
          <w:b w:val="false"/>
          <w:i w:val="false"/>
          <w:color w:val="000000"/>
          <w:sz w:val="28"/>
        </w:rPr>
        <w:t>
      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bookmarkEnd w:id="1493"/>
    <w:bookmarkStart w:name="z4667" w:id="1494"/>
    <w:p>
      <w:pPr>
        <w:spacing w:after="0"/>
        <w:ind w:left="0"/>
        <w:jc w:val="both"/>
      </w:pPr>
      <w:r>
        <w:rPr>
          <w:rFonts w:ascii="Times New Roman"/>
          <w:b w:val="false"/>
          <w:i w:val="false"/>
          <w:color w:val="000000"/>
          <w:sz w:val="28"/>
        </w:rPr>
        <w:t>
      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bookmarkEnd w:id="1494"/>
    <w:bookmarkStart w:name="z4668" w:id="1495"/>
    <w:p>
      <w:pPr>
        <w:spacing w:after="0"/>
        <w:ind w:left="0"/>
        <w:jc w:val="both"/>
      </w:pPr>
      <w:r>
        <w:rPr>
          <w:rFonts w:ascii="Times New Roman"/>
          <w:b w:val="false"/>
          <w:i w:val="false"/>
          <w:color w:val="000000"/>
          <w:sz w:val="28"/>
        </w:rPr>
        <w:t>
      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1495"/>
    <w:bookmarkStart w:name="z4669" w:id="1496"/>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496"/>
    <w:bookmarkStart w:name="z4670" w:id="1497"/>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497"/>
    <w:bookmarkStart w:name="z4671" w:id="1498"/>
    <w:p>
      <w:pPr>
        <w:spacing w:after="0"/>
        <w:ind w:left="0"/>
        <w:jc w:val="both"/>
      </w:pPr>
      <w:r>
        <w:rPr>
          <w:rFonts w:ascii="Times New Roman"/>
          <w:b w:val="false"/>
          <w:i w:val="false"/>
          <w:color w:val="000000"/>
          <w:sz w:val="28"/>
        </w:rPr>
        <w:t>
      2) выданные государственными институтами развития;</w:t>
      </w:r>
    </w:p>
    <w:bookmarkEnd w:id="1498"/>
    <w:bookmarkStart w:name="z4672" w:id="1499"/>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bookmarkEnd w:id="1499"/>
    <w:bookmarkStart w:name="z4673" w:id="1500"/>
    <w:p>
      <w:pPr>
        <w:spacing w:after="0"/>
        <w:ind w:left="0"/>
        <w:jc w:val="both"/>
      </w:pPr>
      <w:r>
        <w:rPr>
          <w:rFonts w:ascii="Times New Roman"/>
          <w:b w:val="false"/>
          <w:i w:val="false"/>
          <w:color w:val="000000"/>
          <w:sz w:val="28"/>
        </w:rPr>
        <w:t>
      4) в виде овердрафта;</w:t>
      </w:r>
    </w:p>
    <w:bookmarkEnd w:id="1500"/>
    <w:bookmarkStart w:name="z4674" w:id="1501"/>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1501"/>
    <w:bookmarkStart w:name="z4675" w:id="1502"/>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w:t>
      </w:r>
    </w:p>
    <w:bookmarkEnd w:id="1502"/>
    <w:bookmarkStart w:name="z4676" w:id="1503"/>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503"/>
    <w:bookmarkStart w:name="z4677" w:id="1504"/>
    <w:p>
      <w:pPr>
        <w:spacing w:after="0"/>
        <w:ind w:left="0"/>
        <w:jc w:val="both"/>
      </w:pPr>
      <w:r>
        <w:rPr>
          <w:rFonts w:ascii="Times New Roman"/>
          <w:b w:val="false"/>
          <w:i w:val="false"/>
          <w:color w:val="000000"/>
          <w:sz w:val="28"/>
        </w:rPr>
        <w:t>
      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504"/>
    <w:bookmarkStart w:name="z4678" w:id="1505"/>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505"/>
    <w:bookmarkStart w:name="z4679" w:id="1506"/>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506"/>
    <w:bookmarkStart w:name="z4680" w:id="1507"/>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507"/>
    <w:bookmarkStart w:name="z4681" w:id="1508"/>
    <w:p>
      <w:pPr>
        <w:spacing w:after="0"/>
        <w:ind w:left="0"/>
        <w:jc w:val="both"/>
      </w:pPr>
      <w:r>
        <w:rPr>
          <w:rFonts w:ascii="Times New Roman"/>
          <w:b w:val="false"/>
          <w:i w:val="false"/>
          <w:color w:val="000000"/>
          <w:sz w:val="28"/>
        </w:rPr>
        <w:t>
      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508"/>
    <w:bookmarkStart w:name="z4682" w:id="1509"/>
    <w:p>
      <w:pPr>
        <w:spacing w:after="0"/>
        <w:ind w:left="0"/>
        <w:jc w:val="both"/>
      </w:pPr>
      <w:r>
        <w:rPr>
          <w:rFonts w:ascii="Times New Roman"/>
          <w:b w:val="false"/>
          <w:i w:val="false"/>
          <w:color w:val="000000"/>
          <w:sz w:val="28"/>
        </w:rPr>
        <w:t>
      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509"/>
    <w:bookmarkStart w:name="z4683" w:id="1510"/>
    <w:p>
      <w:pPr>
        <w:spacing w:after="0"/>
        <w:ind w:left="0"/>
        <w:jc w:val="both"/>
      </w:pPr>
      <w:r>
        <w:rPr>
          <w:rFonts w:ascii="Times New Roman"/>
          <w:b w:val="false"/>
          <w:i w:val="false"/>
          <w:color w:val="000000"/>
          <w:sz w:val="28"/>
        </w:rPr>
        <w:t>
      11)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510"/>
    <w:bookmarkStart w:name="z4684" w:id="1511"/>
    <w:p>
      <w:pPr>
        <w:spacing w:after="0"/>
        <w:ind w:left="0"/>
        <w:jc w:val="both"/>
      </w:pPr>
      <w:r>
        <w:rPr>
          <w:rFonts w:ascii="Times New Roman"/>
          <w:b w:val="false"/>
          <w:i w:val="false"/>
          <w:color w:val="000000"/>
          <w:sz w:val="28"/>
        </w:rPr>
        <w:t xml:space="preserve">
      12) направленные на оплату налоговых обязательств, пенсионных и социальных отчислений, таможенных платежей и сборов. </w:t>
      </w:r>
    </w:p>
    <w:bookmarkEnd w:id="1511"/>
    <w:bookmarkStart w:name="z4685" w:id="1512"/>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являются:</w:t>
      </w:r>
    </w:p>
    <w:bookmarkEnd w:id="1512"/>
    <w:bookmarkStart w:name="z4686" w:id="1513"/>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513"/>
    <w:bookmarkStart w:name="z4687" w:id="1514"/>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514"/>
    <w:bookmarkStart w:name="z4688" w:id="1515"/>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515"/>
    <w:bookmarkStart w:name="z4689" w:id="1516"/>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1516"/>
    <w:bookmarkStart w:name="z4690" w:id="1517"/>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517"/>
    <w:bookmarkStart w:name="z4691" w:id="1518"/>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1518"/>
    <w:bookmarkStart w:name="z4692" w:id="1519"/>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1519"/>
    <w:bookmarkStart w:name="z4693" w:id="1520"/>
    <w:p>
      <w:pPr>
        <w:spacing w:after="0"/>
        <w:ind w:left="0"/>
        <w:jc w:val="both"/>
      </w:pPr>
      <w:r>
        <w:rPr>
          <w:rFonts w:ascii="Times New Roman"/>
          <w:b w:val="false"/>
          <w:i w:val="false"/>
          <w:color w:val="000000"/>
          <w:sz w:val="28"/>
        </w:rPr>
        <w:t xml:space="preserve">
      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w:t>
      </w:r>
    </w:p>
    <w:bookmarkEnd w:id="1520"/>
    <w:bookmarkStart w:name="z4694" w:id="1521"/>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за исключением:</w:t>
      </w:r>
    </w:p>
    <w:bookmarkEnd w:id="1521"/>
    <w:bookmarkStart w:name="z4695" w:id="1522"/>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522"/>
    <w:bookmarkStart w:name="z4696" w:id="152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523"/>
    <w:bookmarkStart w:name="z4697" w:id="1524"/>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524"/>
    <w:bookmarkStart w:name="z4698" w:id="1525"/>
    <w:p>
      <w:pPr>
        <w:spacing w:after="0"/>
        <w:ind w:left="0"/>
        <w:jc w:val="both"/>
      </w:pPr>
      <w:r>
        <w:rPr>
          <w:rFonts w:ascii="Times New Roman"/>
          <w:b w:val="false"/>
          <w:i w:val="false"/>
          <w:color w:val="000000"/>
          <w:sz w:val="28"/>
        </w:rPr>
        <w:t>
      4) платежей по расчетно-кассовому обслуживанию.</w:t>
      </w:r>
    </w:p>
    <w:bookmarkEnd w:id="1525"/>
    <w:bookmarkStart w:name="z4699" w:id="1526"/>
    <w:p>
      <w:pPr>
        <w:spacing w:after="0"/>
        <w:ind w:left="0"/>
        <w:jc w:val="both"/>
      </w:pPr>
      <w:r>
        <w:rPr>
          <w:rFonts w:ascii="Times New Roman"/>
          <w:b w:val="false"/>
          <w:i w:val="false"/>
          <w:color w:val="000000"/>
          <w:sz w:val="28"/>
        </w:rPr>
        <w:t xml:space="preserve">
      17. Размер гарантий зависит от вида предпринимательства и суммы кредита/финансового лизинга в рамках проекта. </w:t>
      </w:r>
    </w:p>
    <w:bookmarkEnd w:id="1526"/>
    <w:bookmarkStart w:name="z4700" w:id="1527"/>
    <w:p>
      <w:pPr>
        <w:spacing w:after="0"/>
        <w:ind w:left="0"/>
        <w:jc w:val="both"/>
      </w:pPr>
      <w:r>
        <w:rPr>
          <w:rFonts w:ascii="Times New Roman"/>
          <w:b w:val="false"/>
          <w:i w:val="false"/>
          <w:color w:val="000000"/>
          <w:sz w:val="28"/>
        </w:rPr>
        <w:t>
      Кредит/финансовый лизинг предпринимателя, по которым предоставляется гарантирование, выдаются в национальной валюте.</w:t>
      </w:r>
    </w:p>
    <w:bookmarkEnd w:id="1527"/>
    <w:bookmarkStart w:name="z4701" w:id="1528"/>
    <w:p>
      <w:pPr>
        <w:spacing w:after="0"/>
        <w:ind w:left="0"/>
        <w:jc w:val="both"/>
      </w:pPr>
      <w:r>
        <w:rPr>
          <w:rFonts w:ascii="Times New Roman"/>
          <w:b w:val="false"/>
          <w:i w:val="false"/>
          <w:color w:val="000000"/>
          <w:sz w:val="28"/>
        </w:rPr>
        <w:t xml:space="preserve">
      18. Стоимость гарантии, которую оплачивает уполномоченный орган по предпринимательству/региональный координатор финансовому агентству,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1528"/>
    <w:bookmarkStart w:name="z4702" w:id="1529"/>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1529"/>
    <w:bookmarkStart w:name="z4703" w:id="1530"/>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530"/>
    <w:bookmarkStart w:name="z4704" w:id="1531"/>
    <w:p>
      <w:pPr>
        <w:spacing w:after="0"/>
        <w:ind w:left="0"/>
        <w:jc w:val="both"/>
      </w:pPr>
      <w:r>
        <w:rPr>
          <w:rFonts w:ascii="Times New Roman"/>
          <w:b w:val="false"/>
          <w:i w:val="false"/>
          <w:color w:val="000000"/>
          <w:sz w:val="28"/>
        </w:rPr>
        <w:t xml:space="preserve">
      При этом в рамках направления "Поддержка малого, среднего и крупного предпринимательства" предусмотрена иная структура стоимости гарантии, условия которой обозначены в </w:t>
      </w:r>
      <w:r>
        <w:rPr>
          <w:rFonts w:ascii="Times New Roman"/>
          <w:b w:val="false"/>
          <w:i w:val="false"/>
          <w:color w:val="000000"/>
          <w:sz w:val="28"/>
        </w:rPr>
        <w:t>подпункте 3)</w:t>
      </w:r>
      <w:r>
        <w:rPr>
          <w:rFonts w:ascii="Times New Roman"/>
          <w:b w:val="false"/>
          <w:i w:val="false"/>
          <w:color w:val="000000"/>
          <w:sz w:val="28"/>
        </w:rPr>
        <w:t xml:space="preserve"> пункта 38 настоящих Правил гарантирования. </w:t>
      </w:r>
    </w:p>
    <w:bookmarkEnd w:id="1531"/>
    <w:bookmarkStart w:name="z4705" w:id="1532"/>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bookmarkEnd w:id="1532"/>
    <w:bookmarkStart w:name="z4706" w:id="1533"/>
    <w:p>
      <w:pPr>
        <w:spacing w:after="0"/>
        <w:ind w:left="0"/>
        <w:jc w:val="both"/>
      </w:pPr>
      <w:r>
        <w:rPr>
          <w:rFonts w:ascii="Times New Roman"/>
          <w:b w:val="false"/>
          <w:i w:val="false"/>
          <w:color w:val="000000"/>
          <w:sz w:val="28"/>
        </w:rPr>
        <w:t xml:space="preserve">
      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чего финансовое агентство по завершении финансового года сохраняет на специальном счете остаток средств целевых трансфертов. </w:t>
      </w:r>
    </w:p>
    <w:bookmarkEnd w:id="1533"/>
    <w:bookmarkStart w:name="z4707" w:id="1534"/>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bookmarkEnd w:id="1534"/>
    <w:bookmarkStart w:name="z4708" w:id="1535"/>
    <w:p>
      <w:pPr>
        <w:spacing w:after="0"/>
        <w:ind w:left="0"/>
        <w:jc w:val="both"/>
      </w:pPr>
      <w:r>
        <w:rPr>
          <w:rFonts w:ascii="Times New Roman"/>
          <w:b w:val="false"/>
          <w:i w:val="false"/>
          <w:color w:val="000000"/>
          <w:sz w:val="28"/>
        </w:rPr>
        <w:t>
      19.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535"/>
    <w:bookmarkStart w:name="z4709" w:id="1536"/>
    <w:p>
      <w:pPr>
        <w:spacing w:after="0"/>
        <w:ind w:left="0"/>
        <w:jc w:val="both"/>
      </w:pPr>
      <w:r>
        <w:rPr>
          <w:rFonts w:ascii="Times New Roman"/>
          <w:b w:val="false"/>
          <w:i w:val="false"/>
          <w:color w:val="000000"/>
          <w:sz w:val="28"/>
        </w:rPr>
        <w:t>
      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bookmarkEnd w:id="1536"/>
    <w:bookmarkStart w:name="z4710" w:id="1537"/>
    <w:p>
      <w:pPr>
        <w:spacing w:after="0"/>
        <w:ind w:left="0"/>
        <w:jc w:val="both"/>
      </w:pPr>
      <w:r>
        <w:rPr>
          <w:rFonts w:ascii="Times New Roman"/>
          <w:b w:val="false"/>
          <w:i w:val="false"/>
          <w:color w:val="000000"/>
          <w:sz w:val="28"/>
        </w:rPr>
        <w:t>
      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bookmarkEnd w:id="1537"/>
    <w:bookmarkStart w:name="z4711" w:id="1538"/>
    <w:p>
      <w:pPr>
        <w:spacing w:after="0"/>
        <w:ind w:left="0"/>
        <w:jc w:val="both"/>
      </w:pPr>
      <w:r>
        <w:rPr>
          <w:rFonts w:ascii="Times New Roman"/>
          <w:b w:val="false"/>
          <w:i w:val="false"/>
          <w:color w:val="000000"/>
          <w:sz w:val="28"/>
        </w:rPr>
        <w:t>
      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538"/>
    <w:bookmarkStart w:name="z4712" w:id="1539"/>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указанных в рамочном соглашении.</w:t>
      </w:r>
    </w:p>
    <w:bookmarkEnd w:id="1539"/>
    <w:bookmarkStart w:name="z4713" w:id="1540"/>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bookmarkEnd w:id="1540"/>
    <w:bookmarkStart w:name="z4714" w:id="1541"/>
    <w:p>
      <w:pPr>
        <w:spacing w:after="0"/>
        <w:ind w:left="0"/>
        <w:jc w:val="both"/>
      </w:pPr>
      <w:r>
        <w:rPr>
          <w:rFonts w:ascii="Times New Roman"/>
          <w:b w:val="false"/>
          <w:i w:val="false"/>
          <w:color w:val="000000"/>
          <w:sz w:val="28"/>
        </w:rPr>
        <w:t>
      23. Кредит/финансовый лизинг, по которому заключается договор гарантии, оформляется в виде самостоятельного кредитного договора/договора финансового лизинга.</w:t>
      </w:r>
    </w:p>
    <w:bookmarkEnd w:id="1541"/>
    <w:bookmarkStart w:name="z4715" w:id="1542"/>
    <w:p>
      <w:pPr>
        <w:spacing w:after="0"/>
        <w:ind w:left="0"/>
        <w:jc w:val="both"/>
      </w:pPr>
      <w:r>
        <w:rPr>
          <w:rFonts w:ascii="Times New Roman"/>
          <w:b w:val="false"/>
          <w:i w:val="false"/>
          <w:color w:val="000000"/>
          <w:sz w:val="28"/>
        </w:rPr>
        <w:t>
      24. Финансовое агентство проводит рекламную компанию и размещает на своем официальном интернет-ресурсе информацию о реализации настоящих Правил гарантирования.</w:t>
      </w:r>
    </w:p>
    <w:bookmarkEnd w:id="1542"/>
    <w:bookmarkStart w:name="z4716" w:id="1543"/>
    <w:p>
      <w:pPr>
        <w:spacing w:after="0"/>
        <w:ind w:left="0"/>
        <w:jc w:val="both"/>
      </w:pPr>
      <w:r>
        <w:rPr>
          <w:rFonts w:ascii="Times New Roman"/>
          <w:b w:val="false"/>
          <w:i w:val="false"/>
          <w:color w:val="000000"/>
          <w:sz w:val="28"/>
        </w:rPr>
        <w:t>
      25. Отказ финансового агентства в предоставлении гарантии допускается в случаях:</w:t>
      </w:r>
    </w:p>
    <w:bookmarkEnd w:id="1543"/>
    <w:bookmarkStart w:name="z4717" w:id="1544"/>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544"/>
    <w:bookmarkStart w:name="z4718" w:id="1545"/>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545"/>
    <w:bookmarkStart w:name="z4719" w:id="1546"/>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546"/>
    <w:bookmarkStart w:name="z4720" w:id="1547"/>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547"/>
    <w:bookmarkStart w:name="z4721" w:id="1548"/>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малого и среднего предпринимательства"</w:t>
      </w:r>
    </w:p>
    <w:bookmarkEnd w:id="1548"/>
    <w:bookmarkStart w:name="z4722" w:id="1549"/>
    <w:p>
      <w:pPr>
        <w:spacing w:after="0"/>
        <w:ind w:left="0"/>
        <w:jc w:val="both"/>
      </w:pPr>
      <w:r>
        <w:rPr>
          <w:rFonts w:ascii="Times New Roman"/>
          <w:b w:val="false"/>
          <w:i w:val="false"/>
          <w:color w:val="000000"/>
          <w:sz w:val="28"/>
        </w:rPr>
        <w:t xml:space="preserve">
      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w:t>
      </w:r>
    </w:p>
    <w:bookmarkEnd w:id="1549"/>
    <w:bookmarkStart w:name="z4723" w:id="1550"/>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550"/>
    <w:bookmarkStart w:name="z4724" w:id="1551"/>
    <w:p>
      <w:pPr>
        <w:spacing w:after="0"/>
        <w:ind w:left="0"/>
        <w:jc w:val="both"/>
      </w:pPr>
      <w:r>
        <w:rPr>
          <w:rFonts w:ascii="Times New Roman"/>
          <w:b w:val="false"/>
          <w:i w:val="false"/>
          <w:color w:val="000000"/>
          <w:sz w:val="28"/>
        </w:rPr>
        <w:t>
      Допускается гарантирование по проектам:</w:t>
      </w:r>
    </w:p>
    <w:bookmarkEnd w:id="1551"/>
    <w:bookmarkStart w:name="z4725" w:id="1552"/>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1552"/>
    <w:bookmarkStart w:name="z4726" w:id="1553"/>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1553"/>
    <w:bookmarkStart w:name="z4727" w:id="1554"/>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отраслями:</w:t>
      </w:r>
    </w:p>
    <w:bookmarkEnd w:id="1554"/>
    <w:bookmarkStart w:name="z4728" w:id="1555"/>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1555"/>
    <w:bookmarkStart w:name="z4729" w:id="1556"/>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1556"/>
    <w:bookmarkStart w:name="z4730" w:id="1557"/>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1557"/>
    <w:bookmarkStart w:name="z4731" w:id="1558"/>
    <w:p>
      <w:pPr>
        <w:spacing w:after="0"/>
        <w:ind w:left="0"/>
        <w:jc w:val="both"/>
      </w:pPr>
      <w:r>
        <w:rPr>
          <w:rFonts w:ascii="Times New Roman"/>
          <w:b w:val="false"/>
          <w:i w:val="false"/>
          <w:color w:val="000000"/>
          <w:sz w:val="28"/>
        </w:rPr>
        <w:t>
      приобретение торгового оборудования;</w:t>
      </w:r>
    </w:p>
    <w:bookmarkEnd w:id="1558"/>
    <w:bookmarkStart w:name="z4732" w:id="1559"/>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1559"/>
    <w:bookmarkStart w:name="z4733" w:id="1560"/>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1560"/>
    <w:bookmarkStart w:name="z4734" w:id="1561"/>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561"/>
    <w:bookmarkStart w:name="z4735" w:id="1562"/>
    <w:p>
      <w:pPr>
        <w:spacing w:after="0"/>
        <w:ind w:left="0"/>
        <w:jc w:val="both"/>
      </w:pPr>
      <w:r>
        <w:rPr>
          <w:rFonts w:ascii="Times New Roman"/>
          <w:b w:val="false"/>
          <w:i w:val="false"/>
          <w:color w:val="000000"/>
          <w:sz w:val="28"/>
        </w:rPr>
        <w:t>
      обеспечение дополнительного размещения для реализации, к требованию предусмотренного подпунктом 2) пункта 8-1 Правил внутренней торговли, утвержденных приказом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562"/>
    <w:bookmarkStart w:name="z4736" w:id="1563"/>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1563"/>
    <w:bookmarkStart w:name="z4737" w:id="1564"/>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1564"/>
    <w:bookmarkStart w:name="z4738" w:id="1565"/>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1565"/>
    <w:bookmarkStart w:name="z4739" w:id="1566"/>
    <w:p>
      <w:pPr>
        <w:spacing w:after="0"/>
        <w:ind w:left="0"/>
        <w:jc w:val="both"/>
      </w:pPr>
      <w:r>
        <w:rPr>
          <w:rFonts w:ascii="Times New Roman"/>
          <w:b w:val="false"/>
          <w:i w:val="false"/>
          <w:color w:val="000000"/>
          <w:sz w:val="28"/>
        </w:rPr>
        <w:t>
      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566"/>
    <w:bookmarkStart w:name="z4740" w:id="1567"/>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567"/>
    <w:bookmarkStart w:name="z4741" w:id="1568"/>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568"/>
    <w:bookmarkStart w:name="z4742" w:id="156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569"/>
    <w:bookmarkStart w:name="z4743" w:id="1570"/>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570"/>
    <w:bookmarkStart w:name="z4744" w:id="1571"/>
    <w:p>
      <w:pPr>
        <w:spacing w:after="0"/>
        <w:ind w:left="0"/>
        <w:jc w:val="both"/>
      </w:pPr>
      <w:r>
        <w:rPr>
          <w:rFonts w:ascii="Times New Roman"/>
          <w:b w:val="false"/>
          <w:i w:val="false"/>
          <w:color w:val="000000"/>
          <w:sz w:val="28"/>
        </w:rPr>
        <w:t xml:space="preserve">
      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571"/>
    <w:bookmarkStart w:name="z4745" w:id="1572"/>
    <w:p>
      <w:pPr>
        <w:spacing w:after="0"/>
        <w:ind w:left="0"/>
        <w:jc w:val="both"/>
      </w:pPr>
      <w:r>
        <w:rPr>
          <w:rFonts w:ascii="Times New Roman"/>
          <w:b w:val="false"/>
          <w:i w:val="false"/>
          <w:color w:val="000000"/>
          <w:sz w:val="28"/>
        </w:rPr>
        <w:t xml:space="preserve">
      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End w:id="1572"/>
    <w:bookmarkStart w:name="z4746" w:id="1573"/>
    <w:p>
      <w:pPr>
        <w:spacing w:after="0"/>
        <w:ind w:left="0"/>
        <w:jc w:val="both"/>
      </w:pPr>
      <w:r>
        <w:rPr>
          <w:rFonts w:ascii="Times New Roman"/>
          <w:b w:val="false"/>
          <w:i w:val="false"/>
          <w:color w:val="000000"/>
          <w:sz w:val="28"/>
        </w:rPr>
        <w:t>
      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573"/>
    <w:bookmarkStart w:name="z4747" w:id="1574"/>
    <w:p>
      <w:pPr>
        <w:spacing w:after="0"/>
        <w:ind w:left="0"/>
        <w:jc w:val="both"/>
      </w:pPr>
      <w:r>
        <w:rPr>
          <w:rFonts w:ascii="Times New Roman"/>
          <w:b w:val="false"/>
          <w:i w:val="false"/>
          <w:color w:val="000000"/>
          <w:sz w:val="28"/>
        </w:rPr>
        <w:t>
      31. Условия гарантирования для действующего предпринимателя:</w:t>
      </w:r>
    </w:p>
    <w:bookmarkEnd w:id="1574"/>
    <w:bookmarkStart w:name="z4748" w:id="157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575"/>
    <w:bookmarkStart w:name="z4749" w:id="1576"/>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576"/>
    <w:bookmarkStart w:name="z4750" w:id="157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577"/>
    <w:bookmarkStart w:name="z4751" w:id="1578"/>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578"/>
    <w:bookmarkStart w:name="z4752" w:id="157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579"/>
    <w:bookmarkStart w:name="z4753" w:id="158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580"/>
    <w:bookmarkStart w:name="z4754" w:id="158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581"/>
    <w:bookmarkStart w:name="z4755" w:id="1582"/>
    <w:p>
      <w:pPr>
        <w:spacing w:after="0"/>
        <w:ind w:left="0"/>
        <w:jc w:val="both"/>
      </w:pPr>
      <w:r>
        <w:rPr>
          <w:rFonts w:ascii="Times New Roman"/>
          <w:b w:val="false"/>
          <w:i w:val="false"/>
          <w:color w:val="000000"/>
          <w:sz w:val="28"/>
        </w:rPr>
        <w:t>
      4) валюта кредита/договора финансового лизинга – тенге.</w:t>
      </w:r>
    </w:p>
    <w:bookmarkEnd w:id="1582"/>
    <w:bookmarkStart w:name="z4756" w:id="1583"/>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583"/>
    <w:bookmarkStart w:name="z4757" w:id="1584"/>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584"/>
    <w:bookmarkStart w:name="z4758" w:id="1585"/>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585"/>
    <w:bookmarkStart w:name="z4759" w:id="1586"/>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586"/>
    <w:bookmarkStart w:name="z4760" w:id="1587"/>
    <w:p>
      <w:pPr>
        <w:spacing w:after="0"/>
        <w:ind w:left="0"/>
        <w:jc w:val="both"/>
      </w:pPr>
      <w:r>
        <w:rPr>
          <w:rFonts w:ascii="Times New Roman"/>
          <w:b w:val="false"/>
          <w:i w:val="false"/>
          <w:color w:val="000000"/>
          <w:sz w:val="28"/>
        </w:rPr>
        <w:t>
      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587"/>
    <w:bookmarkStart w:name="z4761" w:id="1588"/>
    <w:p>
      <w:pPr>
        <w:spacing w:after="0"/>
        <w:ind w:left="0"/>
        <w:jc w:val="both"/>
      </w:pPr>
      <w:r>
        <w:rPr>
          <w:rFonts w:ascii="Times New Roman"/>
          <w:b w:val="false"/>
          <w:i w:val="false"/>
          <w:color w:val="000000"/>
          <w:sz w:val="28"/>
        </w:rPr>
        <w:t>
      33. Условия гарантирования для начинающего предпринимателя:</w:t>
      </w:r>
    </w:p>
    <w:bookmarkEnd w:id="1588"/>
    <w:bookmarkStart w:name="z4762" w:id="1589"/>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589"/>
    <w:bookmarkStart w:name="z4763" w:id="1590"/>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590"/>
    <w:bookmarkStart w:name="z4764" w:id="1591"/>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591"/>
    <w:bookmarkStart w:name="z4765" w:id="1592"/>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592"/>
    <w:bookmarkStart w:name="z4766" w:id="1593"/>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593"/>
    <w:bookmarkStart w:name="z4767" w:id="1594"/>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594"/>
    <w:bookmarkStart w:name="z4768" w:id="1595"/>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595"/>
    <w:bookmarkStart w:name="z4769" w:id="1596"/>
    <w:p>
      <w:pPr>
        <w:spacing w:after="0"/>
        <w:ind w:left="0"/>
        <w:jc w:val="both"/>
      </w:pPr>
      <w:r>
        <w:rPr>
          <w:rFonts w:ascii="Times New Roman"/>
          <w:b w:val="false"/>
          <w:i w:val="false"/>
          <w:color w:val="000000"/>
          <w:sz w:val="28"/>
        </w:rPr>
        <w:t>
      4) валюта кредита/договора финансового лизинга – тенге.</w:t>
      </w:r>
    </w:p>
    <w:bookmarkEnd w:id="1596"/>
    <w:bookmarkStart w:name="z4770" w:id="1597"/>
    <w:p>
      <w:pPr>
        <w:spacing w:after="0"/>
        <w:ind w:left="0"/>
        <w:jc w:val="left"/>
      </w:pPr>
      <w:r>
        <w:rPr>
          <w:rFonts w:ascii="Times New Roman"/>
          <w:b/>
          <w:i w:val="false"/>
          <w:color w:val="000000"/>
        </w:rPr>
        <w:t xml:space="preserve"> Параграф 2. Условия предоставления гарантий по направлению "Поддержка малого, среднего и крупного предпринимательства"</w:t>
      </w:r>
    </w:p>
    <w:bookmarkEnd w:id="1597"/>
    <w:bookmarkStart w:name="z4771" w:id="1598"/>
    <w:p>
      <w:pPr>
        <w:spacing w:after="0"/>
        <w:ind w:left="0"/>
        <w:jc w:val="both"/>
      </w:pPr>
      <w:r>
        <w:rPr>
          <w:rFonts w:ascii="Times New Roman"/>
          <w:b w:val="false"/>
          <w:i w:val="false"/>
          <w:color w:val="000000"/>
          <w:sz w:val="28"/>
        </w:rPr>
        <w:t xml:space="preserve">
      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w:t>
      </w:r>
    </w:p>
    <w:bookmarkEnd w:id="1598"/>
    <w:bookmarkStart w:name="z4772" w:id="1599"/>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599"/>
    <w:bookmarkStart w:name="z4773" w:id="1600"/>
    <w:p>
      <w:pPr>
        <w:spacing w:after="0"/>
        <w:ind w:left="0"/>
        <w:jc w:val="both"/>
      </w:pPr>
      <w:r>
        <w:rPr>
          <w:rFonts w:ascii="Times New Roman"/>
          <w:b w:val="false"/>
          <w:i w:val="false"/>
          <w:color w:val="000000"/>
          <w:sz w:val="28"/>
        </w:rPr>
        <w:t>
      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bookmarkEnd w:id="1600"/>
    <w:bookmarkStart w:name="z4774" w:id="1601"/>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bookmarkEnd w:id="1601"/>
    <w:bookmarkStart w:name="z4775" w:id="1602"/>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602"/>
    <w:bookmarkStart w:name="z4776" w:id="1603"/>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03"/>
    <w:bookmarkStart w:name="z4777" w:id="160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04"/>
    <w:bookmarkStart w:name="z4778" w:id="1605"/>
    <w:p>
      <w:pPr>
        <w:spacing w:after="0"/>
        <w:ind w:left="0"/>
        <w:jc w:val="both"/>
      </w:pPr>
      <w:r>
        <w:rPr>
          <w:rFonts w:ascii="Times New Roman"/>
          <w:b w:val="false"/>
          <w:i w:val="false"/>
          <w:color w:val="000000"/>
          <w:sz w:val="28"/>
        </w:rPr>
        <w:t>
      Субъект малого предпринимательства с проектами суммой свыше 3 (три) миллиарда тенге по истечение 3 (три) финансовых лет подтверждает переход в категорию субъекта среднего предпринимательства в соответствии с Кодексом.</w:t>
      </w:r>
    </w:p>
    <w:bookmarkEnd w:id="1605"/>
    <w:bookmarkStart w:name="z4779" w:id="160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06"/>
    <w:bookmarkStart w:name="z4780" w:id="1607"/>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07"/>
    <w:bookmarkStart w:name="z4781" w:id="1608"/>
    <w:p>
      <w:pPr>
        <w:spacing w:after="0"/>
        <w:ind w:left="0"/>
        <w:jc w:val="both"/>
      </w:pPr>
      <w:r>
        <w:rPr>
          <w:rFonts w:ascii="Times New Roman"/>
          <w:b w:val="false"/>
          <w:i w:val="false"/>
          <w:color w:val="000000"/>
          <w:sz w:val="28"/>
        </w:rPr>
        <w:t xml:space="preserve">
      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08"/>
    <w:bookmarkStart w:name="z4782" w:id="1609"/>
    <w:p>
      <w:pPr>
        <w:spacing w:after="0"/>
        <w:ind w:left="0"/>
        <w:jc w:val="both"/>
      </w:pPr>
      <w:r>
        <w:rPr>
          <w:rFonts w:ascii="Times New Roman"/>
          <w:b w:val="false"/>
          <w:i w:val="false"/>
          <w:color w:val="000000"/>
          <w:sz w:val="28"/>
        </w:rPr>
        <w:t xml:space="preserve">
      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 </w:t>
      </w:r>
    </w:p>
    <w:bookmarkEnd w:id="1609"/>
    <w:bookmarkStart w:name="z4783" w:id="1610"/>
    <w:p>
      <w:pPr>
        <w:spacing w:after="0"/>
        <w:ind w:left="0"/>
        <w:jc w:val="both"/>
      </w:pPr>
      <w:r>
        <w:rPr>
          <w:rFonts w:ascii="Times New Roman"/>
          <w:b w:val="false"/>
          <w:i w:val="false"/>
          <w:color w:val="000000"/>
          <w:sz w:val="28"/>
        </w:rPr>
        <w:t>
      38. Условия гарантирования для действующего предпринимателя:</w:t>
      </w:r>
    </w:p>
    <w:bookmarkEnd w:id="1610"/>
    <w:bookmarkStart w:name="z4784" w:id="161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3,5 миллиарда тенге.</w:t>
      </w:r>
    </w:p>
    <w:bookmarkEnd w:id="1611"/>
    <w:bookmarkStart w:name="z4785" w:id="1612"/>
    <w:p>
      <w:pPr>
        <w:spacing w:after="0"/>
        <w:ind w:left="0"/>
        <w:jc w:val="both"/>
      </w:pPr>
      <w:r>
        <w:rPr>
          <w:rFonts w:ascii="Times New Roman"/>
          <w:b w:val="false"/>
          <w:i w:val="false"/>
          <w:color w:val="000000"/>
          <w:sz w:val="28"/>
        </w:rPr>
        <w:t xml:space="preserve">
      Сумма предмета лизинга, по которому осуществляется гарантирование, не превышает 1 (один) миллиард тенге. </w:t>
      </w:r>
    </w:p>
    <w:bookmarkEnd w:id="1612"/>
    <w:bookmarkStart w:name="z4786" w:id="161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13"/>
    <w:bookmarkStart w:name="z4787" w:id="1614"/>
    <w:p>
      <w:pPr>
        <w:spacing w:after="0"/>
        <w:ind w:left="0"/>
        <w:jc w:val="both"/>
      </w:pPr>
      <w:r>
        <w:rPr>
          <w:rFonts w:ascii="Times New Roman"/>
          <w:b w:val="false"/>
          <w:i w:val="false"/>
          <w:color w:val="000000"/>
          <w:sz w:val="28"/>
        </w:rPr>
        <w:t xml:space="preserve">
      2) максимальный размер гарантии (-й) не превышает 1,75 миллиардов тенге до 50 % от суммы кредита до 3,5 миллиарда тенге включительно. </w:t>
      </w:r>
    </w:p>
    <w:bookmarkEnd w:id="1614"/>
    <w:bookmarkStart w:name="z4788" w:id="161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15"/>
    <w:bookmarkStart w:name="z4789" w:id="161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16"/>
    <w:bookmarkStart w:name="z4790" w:id="1617"/>
    <w:p>
      <w:pPr>
        <w:spacing w:after="0"/>
        <w:ind w:left="0"/>
        <w:jc w:val="both"/>
      </w:pPr>
      <w:r>
        <w:rPr>
          <w:rFonts w:ascii="Times New Roman"/>
          <w:b w:val="false"/>
          <w:i w:val="false"/>
          <w:color w:val="000000"/>
          <w:sz w:val="28"/>
        </w:rPr>
        <w:t>
      3) стоимость гарантии:</w:t>
      </w:r>
    </w:p>
    <w:bookmarkEnd w:id="1617"/>
    <w:bookmarkStart w:name="z4791" w:id="1618"/>
    <w:p>
      <w:pPr>
        <w:spacing w:after="0"/>
        <w:ind w:left="0"/>
        <w:jc w:val="both"/>
      </w:pPr>
      <w:r>
        <w:rPr>
          <w:rFonts w:ascii="Times New Roman"/>
          <w:b w:val="false"/>
          <w:i w:val="false"/>
          <w:color w:val="000000"/>
          <w:sz w:val="28"/>
        </w:rPr>
        <w:t>
      при совокупной сумме гарантий не более 500 (пятьсот) миллионов тенге – 20 % от суммы гарантии;</w:t>
      </w:r>
    </w:p>
    <w:bookmarkEnd w:id="1618"/>
    <w:bookmarkStart w:name="z4792" w:id="1619"/>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документами финансового агентства.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Возможно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Предприниматель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имеет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619"/>
    <w:bookmarkStart w:name="z4793" w:id="1620"/>
    <w:p>
      <w:pPr>
        <w:spacing w:after="0"/>
        <w:ind w:left="0"/>
        <w:jc w:val="both"/>
      </w:pPr>
      <w:r>
        <w:rPr>
          <w:rFonts w:ascii="Times New Roman"/>
          <w:b w:val="false"/>
          <w:i w:val="false"/>
          <w:color w:val="000000"/>
          <w:sz w:val="28"/>
        </w:rPr>
        <w:t>
      4) срок предоставляемой гарантии – не более срока кредита;</w:t>
      </w:r>
    </w:p>
    <w:bookmarkEnd w:id="1620"/>
    <w:bookmarkStart w:name="z4794" w:id="1621"/>
    <w:p>
      <w:pPr>
        <w:spacing w:after="0"/>
        <w:ind w:left="0"/>
        <w:jc w:val="both"/>
      </w:pPr>
      <w:r>
        <w:rPr>
          <w:rFonts w:ascii="Times New Roman"/>
          <w:b w:val="false"/>
          <w:i w:val="false"/>
          <w:color w:val="000000"/>
          <w:sz w:val="28"/>
        </w:rPr>
        <w:t>
      5) валюта кредита/договора финансового лизинга – тенге.</w:t>
      </w:r>
    </w:p>
    <w:bookmarkEnd w:id="1621"/>
    <w:bookmarkStart w:name="z4795" w:id="1622"/>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22"/>
    <w:bookmarkStart w:name="z4796" w:id="1623"/>
    <w:p>
      <w:pPr>
        <w:spacing w:after="0"/>
        <w:ind w:left="0"/>
        <w:jc w:val="both"/>
      </w:pPr>
      <w:r>
        <w:rPr>
          <w:rFonts w:ascii="Times New Roman"/>
          <w:b w:val="false"/>
          <w:i w:val="false"/>
          <w:color w:val="000000"/>
          <w:sz w:val="28"/>
        </w:rPr>
        <w:t>
      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bookmarkEnd w:id="1623"/>
    <w:bookmarkStart w:name="z4797" w:id="1624"/>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от общей кредитуемой суммы проекта;</w:t>
      </w:r>
    </w:p>
    <w:bookmarkEnd w:id="1624"/>
    <w:bookmarkStart w:name="z4798" w:id="1625"/>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625"/>
    <w:bookmarkStart w:name="z4799" w:id="1626"/>
    <w:p>
      <w:pPr>
        <w:spacing w:after="0"/>
        <w:ind w:left="0"/>
        <w:jc w:val="both"/>
      </w:pPr>
      <w:r>
        <w:rPr>
          <w:rFonts w:ascii="Times New Roman"/>
          <w:b w:val="false"/>
          <w:i w:val="false"/>
          <w:color w:val="000000"/>
          <w:sz w:val="28"/>
        </w:rPr>
        <w:t>
      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26"/>
    <w:bookmarkStart w:name="z4800" w:id="1627"/>
    <w:p>
      <w:pPr>
        <w:spacing w:after="0"/>
        <w:ind w:left="0"/>
        <w:jc w:val="left"/>
      </w:pPr>
      <w:r>
        <w:rPr>
          <w:rFonts w:ascii="Times New Roman"/>
          <w:b/>
          <w:i w:val="false"/>
          <w:color w:val="000000"/>
        </w:rPr>
        <w:t xml:space="preserve"> Параграф 3. Условия предоставления гарантий по направлению "Поддержка предпринимательства в моно- и малых городах, сельских населенных пунктах"</w:t>
      </w:r>
    </w:p>
    <w:bookmarkEnd w:id="1627"/>
    <w:bookmarkStart w:name="z4801" w:id="1628"/>
    <w:p>
      <w:pPr>
        <w:spacing w:after="0"/>
        <w:ind w:left="0"/>
        <w:jc w:val="both"/>
      </w:pPr>
      <w:r>
        <w:rPr>
          <w:rFonts w:ascii="Times New Roman"/>
          <w:b w:val="false"/>
          <w:i w:val="false"/>
          <w:color w:val="000000"/>
          <w:sz w:val="28"/>
        </w:rPr>
        <w:t xml:space="preserve">
      41. Участниками гарантирования по направлению "Поддержка предпринимательства в моно- и малых городах, сельских населенных пунктах" являются предприниматели,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 </w:t>
      </w:r>
    </w:p>
    <w:bookmarkEnd w:id="1628"/>
    <w:bookmarkStart w:name="z4802" w:id="1629"/>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29"/>
    <w:bookmarkStart w:name="z4803" w:id="1630"/>
    <w:p>
      <w:pPr>
        <w:spacing w:after="0"/>
        <w:ind w:left="0"/>
        <w:jc w:val="both"/>
      </w:pPr>
      <w:r>
        <w:rPr>
          <w:rFonts w:ascii="Times New Roman"/>
          <w:b w:val="false"/>
          <w:i w:val="false"/>
          <w:color w:val="000000"/>
          <w:sz w:val="28"/>
        </w:rPr>
        <w:t>
      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630"/>
    <w:bookmarkStart w:name="z4804" w:id="1631"/>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31"/>
    <w:bookmarkStart w:name="z4805" w:id="1632"/>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32"/>
    <w:bookmarkStart w:name="z4806" w:id="1633"/>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33"/>
    <w:bookmarkStart w:name="z4807" w:id="1634"/>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34"/>
    <w:bookmarkStart w:name="z4808" w:id="1635"/>
    <w:p>
      <w:pPr>
        <w:spacing w:after="0"/>
        <w:ind w:left="0"/>
        <w:jc w:val="both"/>
      </w:pPr>
      <w:r>
        <w:rPr>
          <w:rFonts w:ascii="Times New Roman"/>
          <w:b w:val="false"/>
          <w:i w:val="false"/>
          <w:color w:val="000000"/>
          <w:sz w:val="28"/>
        </w:rPr>
        <w:t xml:space="preserve">
      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35"/>
    <w:bookmarkStart w:name="z4809" w:id="1636"/>
    <w:p>
      <w:pPr>
        <w:spacing w:after="0"/>
        <w:ind w:left="0"/>
        <w:jc w:val="both"/>
      </w:pPr>
      <w:r>
        <w:rPr>
          <w:rFonts w:ascii="Times New Roman"/>
          <w:b w:val="false"/>
          <w:i w:val="false"/>
          <w:color w:val="000000"/>
          <w:sz w:val="28"/>
        </w:rPr>
        <w:t>
      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636"/>
    <w:bookmarkStart w:name="z4810" w:id="1637"/>
    <w:p>
      <w:pPr>
        <w:spacing w:after="0"/>
        <w:ind w:left="0"/>
        <w:jc w:val="both"/>
      </w:pPr>
      <w:r>
        <w:rPr>
          <w:rFonts w:ascii="Times New Roman"/>
          <w:b w:val="false"/>
          <w:i w:val="false"/>
          <w:color w:val="000000"/>
          <w:sz w:val="28"/>
        </w:rPr>
        <w:t>
      45. Условия гарантирования для действующего предпринимателя:</w:t>
      </w:r>
    </w:p>
    <w:bookmarkEnd w:id="1637"/>
    <w:bookmarkStart w:name="z4811" w:id="163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638"/>
    <w:bookmarkStart w:name="z4812" w:id="1639"/>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639"/>
    <w:bookmarkStart w:name="z4813" w:id="164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40"/>
    <w:bookmarkStart w:name="z4814" w:id="1641"/>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641"/>
    <w:bookmarkStart w:name="z4815" w:id="164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42"/>
    <w:bookmarkStart w:name="z4816" w:id="164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43"/>
    <w:bookmarkStart w:name="z4817" w:id="164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44"/>
    <w:bookmarkStart w:name="z4818" w:id="1645"/>
    <w:p>
      <w:pPr>
        <w:spacing w:after="0"/>
        <w:ind w:left="0"/>
        <w:jc w:val="both"/>
      </w:pPr>
      <w:r>
        <w:rPr>
          <w:rFonts w:ascii="Times New Roman"/>
          <w:b w:val="false"/>
          <w:i w:val="false"/>
          <w:color w:val="000000"/>
          <w:sz w:val="28"/>
        </w:rPr>
        <w:t>
      4) валюта кредита/договора финансового лизинга – тенге.</w:t>
      </w:r>
    </w:p>
    <w:bookmarkEnd w:id="1645"/>
    <w:bookmarkStart w:name="z4819" w:id="1646"/>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646"/>
    <w:bookmarkStart w:name="z4820" w:id="1647"/>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647"/>
    <w:bookmarkStart w:name="z4821" w:id="1648"/>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648"/>
    <w:bookmarkStart w:name="z4822" w:id="1649"/>
    <w:p>
      <w:pPr>
        <w:spacing w:after="0"/>
        <w:ind w:left="0"/>
        <w:jc w:val="both"/>
      </w:pPr>
      <w:r>
        <w:rPr>
          <w:rFonts w:ascii="Times New Roman"/>
          <w:b w:val="false"/>
          <w:i w:val="false"/>
          <w:color w:val="000000"/>
          <w:sz w:val="28"/>
        </w:rPr>
        <w:t>
      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на сумму не более 100 (сто) миллионов тенге на одного предпринимателя.</w:t>
      </w:r>
    </w:p>
    <w:bookmarkEnd w:id="1649"/>
    <w:bookmarkStart w:name="z4823" w:id="1650"/>
    <w:p>
      <w:pPr>
        <w:spacing w:after="0"/>
        <w:ind w:left="0"/>
        <w:jc w:val="both"/>
      </w:pPr>
      <w:r>
        <w:rPr>
          <w:rFonts w:ascii="Times New Roman"/>
          <w:b w:val="false"/>
          <w:i w:val="false"/>
          <w:color w:val="000000"/>
          <w:sz w:val="28"/>
        </w:rPr>
        <w:t>
      47.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50"/>
    <w:bookmarkStart w:name="z4824" w:id="1651"/>
    <w:p>
      <w:pPr>
        <w:spacing w:after="0"/>
        <w:ind w:left="0"/>
        <w:jc w:val="both"/>
      </w:pPr>
      <w:r>
        <w:rPr>
          <w:rFonts w:ascii="Times New Roman"/>
          <w:b w:val="false"/>
          <w:i w:val="false"/>
          <w:color w:val="000000"/>
          <w:sz w:val="28"/>
        </w:rPr>
        <w:t>
      48. Условия гарантирования для начинающего предпринимателя:</w:t>
      </w:r>
    </w:p>
    <w:bookmarkEnd w:id="1651"/>
    <w:bookmarkStart w:name="z4825" w:id="165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652"/>
    <w:bookmarkStart w:name="z4826" w:id="165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653"/>
    <w:bookmarkStart w:name="z4827" w:id="165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54"/>
    <w:bookmarkStart w:name="z4828" w:id="1655"/>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655"/>
    <w:bookmarkStart w:name="z4829" w:id="165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56"/>
    <w:bookmarkStart w:name="z4830" w:id="165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57"/>
    <w:bookmarkStart w:name="z4831" w:id="165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58"/>
    <w:bookmarkStart w:name="z4832" w:id="1659"/>
    <w:p>
      <w:pPr>
        <w:spacing w:after="0"/>
        <w:ind w:left="0"/>
        <w:jc w:val="both"/>
      </w:pPr>
      <w:r>
        <w:rPr>
          <w:rFonts w:ascii="Times New Roman"/>
          <w:b w:val="false"/>
          <w:i w:val="false"/>
          <w:color w:val="000000"/>
          <w:sz w:val="28"/>
        </w:rPr>
        <w:t>
      4) валюта кредита/договора финансового лизинга – тенге.</w:t>
      </w:r>
    </w:p>
    <w:bookmarkEnd w:id="1659"/>
    <w:bookmarkStart w:name="z4833" w:id="1660"/>
    <w:p>
      <w:pPr>
        <w:spacing w:after="0"/>
        <w:ind w:left="0"/>
        <w:jc w:val="left"/>
      </w:pPr>
      <w:r>
        <w:rPr>
          <w:rFonts w:ascii="Times New Roman"/>
          <w:b/>
          <w:i w:val="false"/>
          <w:color w:val="000000"/>
        </w:rPr>
        <w:t xml:space="preserve"> Параграф 4. Условия предоставления гарантий по направлению "Поддержка субъектов социального предпринимательства"</w:t>
      </w:r>
    </w:p>
    <w:bookmarkEnd w:id="1660"/>
    <w:bookmarkStart w:name="z4834" w:id="1661"/>
    <w:p>
      <w:pPr>
        <w:spacing w:after="0"/>
        <w:ind w:left="0"/>
        <w:jc w:val="both"/>
      </w:pPr>
      <w:r>
        <w:rPr>
          <w:rFonts w:ascii="Times New Roman"/>
          <w:b w:val="false"/>
          <w:i w:val="false"/>
          <w:color w:val="000000"/>
          <w:sz w:val="28"/>
        </w:rPr>
        <w:t xml:space="preserve">
      49.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1661"/>
    <w:bookmarkStart w:name="z4835" w:id="1662"/>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62"/>
    <w:bookmarkStart w:name="z4836" w:id="1663"/>
    <w:p>
      <w:pPr>
        <w:spacing w:after="0"/>
        <w:ind w:left="0"/>
        <w:jc w:val="both"/>
      </w:pPr>
      <w:r>
        <w:rPr>
          <w:rFonts w:ascii="Times New Roman"/>
          <w:b w:val="false"/>
          <w:i w:val="false"/>
          <w:color w:val="000000"/>
          <w:sz w:val="28"/>
        </w:rPr>
        <w:t>
      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bookmarkEnd w:id="1663"/>
    <w:bookmarkStart w:name="z4837" w:id="1664"/>
    <w:p>
      <w:pPr>
        <w:spacing w:after="0"/>
        <w:ind w:left="0"/>
        <w:jc w:val="both"/>
      </w:pPr>
      <w:r>
        <w:rPr>
          <w:rFonts w:ascii="Times New Roman"/>
          <w:b w:val="false"/>
          <w:i w:val="false"/>
          <w:color w:val="000000"/>
          <w:sz w:val="28"/>
        </w:rPr>
        <w:t>
      51. Частичное гарантирование осуществляется по кредитам, выдаваемым в рамках социального предпринимательства на цели:</w:t>
      </w:r>
    </w:p>
    <w:bookmarkEnd w:id="1664"/>
    <w:bookmarkStart w:name="z4838" w:id="1665"/>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665"/>
    <w:bookmarkStart w:name="z4839" w:id="1666"/>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666"/>
    <w:bookmarkStart w:name="z4840" w:id="1667"/>
    <w:p>
      <w:pPr>
        <w:spacing w:after="0"/>
        <w:ind w:left="0"/>
        <w:jc w:val="both"/>
      </w:pPr>
      <w:r>
        <w:rPr>
          <w:rFonts w:ascii="Times New Roman"/>
          <w:b w:val="false"/>
          <w:i w:val="false"/>
          <w:color w:val="000000"/>
          <w:sz w:val="28"/>
        </w:rPr>
        <w:t>
      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667"/>
    <w:bookmarkStart w:name="z4841" w:id="1668"/>
    <w:p>
      <w:pPr>
        <w:spacing w:after="0"/>
        <w:ind w:left="0"/>
        <w:jc w:val="both"/>
      </w:pPr>
      <w:r>
        <w:rPr>
          <w:rFonts w:ascii="Times New Roman"/>
          <w:b w:val="false"/>
          <w:i w:val="false"/>
          <w:color w:val="000000"/>
          <w:sz w:val="28"/>
        </w:rPr>
        <w:t>
      53. Условия гарантирования для действующего предпринимателя:</w:t>
      </w:r>
    </w:p>
    <w:bookmarkEnd w:id="1668"/>
    <w:bookmarkStart w:name="z4842" w:id="1669"/>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превышает 1 (один) миллиарда тенге по кредитам банка. </w:t>
      </w:r>
    </w:p>
    <w:bookmarkEnd w:id="1669"/>
    <w:bookmarkStart w:name="z4843" w:id="1670"/>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670"/>
    <w:bookmarkStart w:name="z4844" w:id="1671"/>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71"/>
    <w:bookmarkStart w:name="z4845" w:id="1672"/>
    <w:p>
      <w:pPr>
        <w:spacing w:after="0"/>
        <w:ind w:left="0"/>
        <w:jc w:val="both"/>
      </w:pPr>
      <w:r>
        <w:rPr>
          <w:rFonts w:ascii="Times New Roman"/>
          <w:b w:val="false"/>
          <w:i w:val="false"/>
          <w:color w:val="000000"/>
          <w:sz w:val="28"/>
        </w:rPr>
        <w:t>
      2) максимальный размер гарантии (-й) не превышает 500 (пятьсот) миллионов тенге до 50 % от суммы кредита до 1 (один) миллиарда тенге включительно.</w:t>
      </w:r>
    </w:p>
    <w:bookmarkEnd w:id="1672"/>
    <w:bookmarkStart w:name="z4846" w:id="1673"/>
    <w:p>
      <w:pPr>
        <w:spacing w:after="0"/>
        <w:ind w:left="0"/>
        <w:jc w:val="both"/>
      </w:pPr>
      <w:r>
        <w:rPr>
          <w:rFonts w:ascii="Times New Roman"/>
          <w:b w:val="false"/>
          <w:i w:val="false"/>
          <w:color w:val="000000"/>
          <w:sz w:val="28"/>
        </w:rPr>
        <w:t>
      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73"/>
    <w:bookmarkStart w:name="z4847" w:id="1674"/>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74"/>
    <w:bookmarkStart w:name="z4848" w:id="1675"/>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75"/>
    <w:bookmarkStart w:name="z4849" w:id="1676"/>
    <w:p>
      <w:pPr>
        <w:spacing w:after="0"/>
        <w:ind w:left="0"/>
        <w:jc w:val="both"/>
      </w:pPr>
      <w:r>
        <w:rPr>
          <w:rFonts w:ascii="Times New Roman"/>
          <w:b w:val="false"/>
          <w:i w:val="false"/>
          <w:color w:val="000000"/>
          <w:sz w:val="28"/>
        </w:rPr>
        <w:t>
      4) валюта кредита/договора финансового лизинга – тенге.</w:t>
      </w:r>
    </w:p>
    <w:bookmarkEnd w:id="1676"/>
    <w:bookmarkStart w:name="z4850" w:id="1677"/>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77"/>
    <w:bookmarkStart w:name="z4851" w:id="1678"/>
    <w:p>
      <w:pPr>
        <w:spacing w:after="0"/>
        <w:ind w:left="0"/>
        <w:jc w:val="both"/>
      </w:pPr>
      <w:r>
        <w:rPr>
          <w:rFonts w:ascii="Times New Roman"/>
          <w:b w:val="false"/>
          <w:i w:val="false"/>
          <w:color w:val="000000"/>
          <w:sz w:val="28"/>
        </w:rPr>
        <w:t>
      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678"/>
    <w:bookmarkStart w:name="z4852" w:id="1679"/>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679"/>
    <w:bookmarkStart w:name="z4853" w:id="1680"/>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680"/>
    <w:bookmarkStart w:name="z4854" w:id="1681"/>
    <w:p>
      <w:pPr>
        <w:spacing w:after="0"/>
        <w:ind w:left="0"/>
        <w:jc w:val="both"/>
      </w:pPr>
      <w:r>
        <w:rPr>
          <w:rFonts w:ascii="Times New Roman"/>
          <w:b w:val="false"/>
          <w:i w:val="false"/>
          <w:color w:val="000000"/>
          <w:sz w:val="28"/>
        </w:rPr>
        <w:t>
      55. Условия гарантирования для начинающего предпринимателя:</w:t>
      </w:r>
    </w:p>
    <w:bookmarkEnd w:id="1681"/>
    <w:bookmarkStart w:name="z4855" w:id="168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миллионов тенге.</w:t>
      </w:r>
    </w:p>
    <w:bookmarkEnd w:id="1682"/>
    <w:bookmarkStart w:name="z4856" w:id="168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683"/>
    <w:bookmarkStart w:name="z4857" w:id="168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84"/>
    <w:bookmarkStart w:name="z4858" w:id="1685"/>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685"/>
    <w:bookmarkStart w:name="z4859" w:id="168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86"/>
    <w:bookmarkStart w:name="z4860" w:id="168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87"/>
    <w:bookmarkStart w:name="z4861" w:id="168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88"/>
    <w:bookmarkStart w:name="z4862" w:id="1689"/>
    <w:p>
      <w:pPr>
        <w:spacing w:after="0"/>
        <w:ind w:left="0"/>
        <w:jc w:val="both"/>
      </w:pPr>
      <w:r>
        <w:rPr>
          <w:rFonts w:ascii="Times New Roman"/>
          <w:b w:val="false"/>
          <w:i w:val="false"/>
          <w:color w:val="000000"/>
          <w:sz w:val="28"/>
        </w:rPr>
        <w:t>
      4) валюта кредита/договора финансового лизинга – тенге.</w:t>
      </w:r>
    </w:p>
    <w:bookmarkEnd w:id="1689"/>
    <w:bookmarkStart w:name="z4863" w:id="1690"/>
    <w:p>
      <w:pPr>
        <w:spacing w:after="0"/>
        <w:ind w:left="0"/>
        <w:jc w:val="left"/>
      </w:pPr>
      <w:r>
        <w:rPr>
          <w:rFonts w:ascii="Times New Roman"/>
          <w:b/>
          <w:i w:val="false"/>
          <w:color w:val="000000"/>
        </w:rPr>
        <w:t xml:space="preserve"> Параграф 5. Взаимодействие участников для предоставления гарантии</w:t>
      </w:r>
    </w:p>
    <w:bookmarkEnd w:id="1690"/>
    <w:bookmarkStart w:name="z4864" w:id="1691"/>
    <w:p>
      <w:pPr>
        <w:spacing w:after="0"/>
        <w:ind w:left="0"/>
        <w:jc w:val="both"/>
      </w:pPr>
      <w:r>
        <w:rPr>
          <w:rFonts w:ascii="Times New Roman"/>
          <w:b w:val="false"/>
          <w:i w:val="false"/>
          <w:color w:val="000000"/>
          <w:sz w:val="28"/>
        </w:rPr>
        <w:t>
      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осуществляется в следующем порядке:</w:t>
      </w:r>
    </w:p>
    <w:bookmarkEnd w:id="1691"/>
    <w:bookmarkStart w:name="z4865" w:id="1692"/>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w:t>
      </w:r>
    </w:p>
    <w:bookmarkEnd w:id="1692"/>
    <w:bookmarkStart w:name="z4866" w:id="1693"/>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693"/>
    <w:bookmarkStart w:name="z4867" w:id="1694"/>
    <w:p>
      <w:pPr>
        <w:spacing w:after="0"/>
        <w:ind w:left="0"/>
        <w:jc w:val="both"/>
      </w:pPr>
      <w:r>
        <w:rPr>
          <w:rFonts w:ascii="Times New Roman"/>
          <w:b w:val="false"/>
          <w:i w:val="false"/>
          <w:color w:val="000000"/>
          <w:sz w:val="28"/>
        </w:rPr>
        <w:t xml:space="preserve">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694"/>
    <w:bookmarkStart w:name="z4868" w:id="1695"/>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695"/>
    <w:bookmarkStart w:name="z4869" w:id="1696"/>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рассматривает заявление предпринимателя и принимает решение о возможности предоставления кредита/финансового лизинга;</w:t>
      </w:r>
    </w:p>
    <w:bookmarkEnd w:id="1696"/>
    <w:bookmarkStart w:name="z4870" w:id="1697"/>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697"/>
    <w:bookmarkStart w:name="z4871" w:id="1698"/>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698"/>
    <w:bookmarkStart w:name="z4872" w:id="1699"/>
    <w:p>
      <w:pPr>
        <w:spacing w:after="0"/>
        <w:ind w:left="0"/>
        <w:jc w:val="both"/>
      </w:pPr>
      <w:r>
        <w:rPr>
          <w:rFonts w:ascii="Times New Roman"/>
          <w:b w:val="false"/>
          <w:i w:val="false"/>
          <w:color w:val="000000"/>
          <w:sz w:val="28"/>
        </w:rPr>
        <w:t xml:space="preserve">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w:t>
      </w:r>
      <w:r>
        <w:rPr>
          <w:rFonts w:ascii="Times New Roman"/>
          <w:b w:val="false"/>
          <w:i w:val="false"/>
          <w:color w:val="000000"/>
          <w:sz w:val="28"/>
        </w:rPr>
        <w:t>пунктом 58</w:t>
      </w:r>
      <w:r>
        <w:rPr>
          <w:rFonts w:ascii="Times New Roman"/>
          <w:b w:val="false"/>
          <w:i w:val="false"/>
          <w:color w:val="000000"/>
          <w:sz w:val="28"/>
        </w:rPr>
        <w:t xml:space="preserve"> настоящих Правил гарантирования.</w:t>
      </w:r>
    </w:p>
    <w:bookmarkEnd w:id="1699"/>
    <w:bookmarkStart w:name="z4873" w:id="1700"/>
    <w:p>
      <w:pPr>
        <w:spacing w:after="0"/>
        <w:ind w:left="0"/>
        <w:jc w:val="both"/>
      </w:pPr>
      <w:r>
        <w:rPr>
          <w:rFonts w:ascii="Times New Roman"/>
          <w:b w:val="false"/>
          <w:i w:val="false"/>
          <w:color w:val="000000"/>
          <w:sz w:val="28"/>
        </w:rPr>
        <w:t>
      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700"/>
    <w:bookmarkStart w:name="z4874" w:id="1701"/>
    <w:p>
      <w:pPr>
        <w:spacing w:after="0"/>
        <w:ind w:left="0"/>
        <w:jc w:val="both"/>
      </w:pPr>
      <w:r>
        <w:rPr>
          <w:rFonts w:ascii="Times New Roman"/>
          <w:b w:val="false"/>
          <w:i w:val="false"/>
          <w:color w:val="000000"/>
          <w:sz w:val="28"/>
        </w:rPr>
        <w:t>
      58. Предприниматель обращается в банк/лизинговую компанию с заявлением на получение кредита/финансового лизинга.</w:t>
      </w:r>
    </w:p>
    <w:bookmarkEnd w:id="1701"/>
    <w:bookmarkStart w:name="z4875" w:id="1702"/>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702"/>
    <w:bookmarkStart w:name="z4876" w:id="1703"/>
    <w:p>
      <w:pPr>
        <w:spacing w:after="0"/>
        <w:ind w:left="0"/>
        <w:jc w:val="both"/>
      </w:pPr>
      <w:r>
        <w:rPr>
          <w:rFonts w:ascii="Times New Roman"/>
          <w:b w:val="false"/>
          <w:i w:val="false"/>
          <w:color w:val="000000"/>
          <w:sz w:val="28"/>
        </w:rPr>
        <w:t>
      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703"/>
    <w:bookmarkStart w:name="z4877" w:id="1704"/>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704"/>
    <w:bookmarkStart w:name="z4878" w:id="1705"/>
    <w:p>
      <w:pPr>
        <w:spacing w:after="0"/>
        <w:ind w:left="0"/>
        <w:jc w:val="both"/>
      </w:pPr>
      <w:r>
        <w:rPr>
          <w:rFonts w:ascii="Times New Roman"/>
          <w:b w:val="false"/>
          <w:i w:val="false"/>
          <w:color w:val="000000"/>
          <w:sz w:val="28"/>
        </w:rPr>
        <w:t xml:space="preserve">
      перечень документов, предоставляемых финансовому агентству банком/лизинговой компанией по проекту предпринимателя,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гарантирования, для рассмотрения вопроса о предоставлении гарантии.</w:t>
      </w:r>
    </w:p>
    <w:bookmarkEnd w:id="1705"/>
    <w:bookmarkStart w:name="z4879" w:id="1706"/>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706"/>
    <w:bookmarkStart w:name="z4880" w:id="1707"/>
    <w:p>
      <w:pPr>
        <w:spacing w:after="0"/>
        <w:ind w:left="0"/>
        <w:jc w:val="both"/>
      </w:pPr>
      <w:r>
        <w:rPr>
          <w:rFonts w:ascii="Times New Roman"/>
          <w:b w:val="false"/>
          <w:i w:val="false"/>
          <w:color w:val="000000"/>
          <w:sz w:val="28"/>
        </w:rPr>
        <w:t xml:space="preserve">
      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 </w:t>
      </w:r>
    </w:p>
    <w:bookmarkEnd w:id="1707"/>
    <w:bookmarkStart w:name="z4881" w:id="1708"/>
    <w:p>
      <w:pPr>
        <w:spacing w:after="0"/>
        <w:ind w:left="0"/>
        <w:jc w:val="both"/>
      </w:pPr>
      <w:r>
        <w:rPr>
          <w:rFonts w:ascii="Times New Roman"/>
          <w:b w:val="false"/>
          <w:i w:val="false"/>
          <w:color w:val="000000"/>
          <w:sz w:val="28"/>
        </w:rPr>
        <w:t>
      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bookmarkEnd w:id="1708"/>
    <w:bookmarkStart w:name="z4882" w:id="1709"/>
    <w:p>
      <w:pPr>
        <w:spacing w:after="0"/>
        <w:ind w:left="0"/>
        <w:jc w:val="both"/>
      </w:pPr>
      <w:r>
        <w:rPr>
          <w:rFonts w:ascii="Times New Roman"/>
          <w:b w:val="false"/>
          <w:i w:val="false"/>
          <w:color w:val="000000"/>
          <w:sz w:val="28"/>
        </w:rPr>
        <w:t>
      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709"/>
    <w:bookmarkStart w:name="z4883" w:id="1710"/>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710"/>
    <w:bookmarkStart w:name="z4884" w:id="1711"/>
    <w:p>
      <w:pPr>
        <w:spacing w:after="0"/>
        <w:ind w:left="0"/>
        <w:jc w:val="both"/>
      </w:pPr>
      <w:r>
        <w:rPr>
          <w:rFonts w:ascii="Times New Roman"/>
          <w:b w:val="false"/>
          <w:i w:val="false"/>
          <w:color w:val="000000"/>
          <w:sz w:val="28"/>
        </w:rPr>
        <w:t xml:space="preserve">
      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w:t>
      </w:r>
    </w:p>
    <w:bookmarkEnd w:id="1711"/>
    <w:bookmarkStart w:name="z4885" w:id="1712"/>
    <w:p>
      <w:pPr>
        <w:spacing w:after="0"/>
        <w:ind w:left="0"/>
        <w:jc w:val="both"/>
      </w:pPr>
      <w:r>
        <w:rPr>
          <w:rFonts w:ascii="Times New Roman"/>
          <w:b w:val="false"/>
          <w:i w:val="false"/>
          <w:color w:val="000000"/>
          <w:sz w:val="28"/>
        </w:rPr>
        <w:t>
      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712"/>
    <w:bookmarkStart w:name="z4886" w:id="1713"/>
    <w:p>
      <w:pPr>
        <w:spacing w:after="0"/>
        <w:ind w:left="0"/>
        <w:jc w:val="both"/>
      </w:pPr>
      <w:r>
        <w:rPr>
          <w:rFonts w:ascii="Times New Roman"/>
          <w:b w:val="false"/>
          <w:i w:val="false"/>
          <w:color w:val="000000"/>
          <w:sz w:val="28"/>
        </w:rPr>
        <w:t>
      64. После получения письма с положительным решением финансового агентства о возможности гарантирования:</w:t>
      </w:r>
    </w:p>
    <w:bookmarkEnd w:id="1713"/>
    <w:bookmarkStart w:name="z4887" w:id="1714"/>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714"/>
    <w:bookmarkStart w:name="z4888" w:id="1715"/>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истечение 3 (три) лет (в соответствии с решением финансового агентства).</w:t>
      </w:r>
    </w:p>
    <w:bookmarkEnd w:id="1715"/>
    <w:bookmarkStart w:name="z4889" w:id="1716"/>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716"/>
    <w:bookmarkStart w:name="z4890" w:id="1717"/>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717"/>
    <w:bookmarkStart w:name="z4891" w:id="1718"/>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718"/>
    <w:bookmarkStart w:name="z4892" w:id="1719"/>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1719"/>
    <w:bookmarkStart w:name="z4893" w:id="1720"/>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1720"/>
    <w:bookmarkStart w:name="z4894" w:id="1721"/>
    <w:p>
      <w:pPr>
        <w:spacing w:after="0"/>
        <w:ind w:left="0"/>
        <w:jc w:val="both"/>
      </w:pPr>
      <w:r>
        <w:rPr>
          <w:rFonts w:ascii="Times New Roman"/>
          <w:b w:val="false"/>
          <w:i w:val="false"/>
          <w:color w:val="000000"/>
          <w:sz w:val="28"/>
        </w:rPr>
        <w:t>
      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bookmarkEnd w:id="1721"/>
    <w:bookmarkStart w:name="z4895" w:id="1722"/>
    <w:p>
      <w:pPr>
        <w:spacing w:after="0"/>
        <w:ind w:left="0"/>
        <w:jc w:val="both"/>
      </w:pPr>
      <w:r>
        <w:rPr>
          <w:rFonts w:ascii="Times New Roman"/>
          <w:b w:val="false"/>
          <w:i w:val="false"/>
          <w:color w:val="000000"/>
          <w:sz w:val="28"/>
        </w:rPr>
        <w:t xml:space="preserve">
      66.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722"/>
    <w:bookmarkStart w:name="z4896" w:id="1723"/>
    <w:p>
      <w:pPr>
        <w:spacing w:after="0"/>
        <w:ind w:left="0"/>
        <w:jc w:val="both"/>
      </w:pPr>
      <w:r>
        <w:rPr>
          <w:rFonts w:ascii="Times New Roman"/>
          <w:b w:val="false"/>
          <w:i w:val="false"/>
          <w:color w:val="000000"/>
          <w:sz w:val="28"/>
        </w:rPr>
        <w:t xml:space="preserve">
      67.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 </w:t>
      </w:r>
    </w:p>
    <w:bookmarkEnd w:id="1723"/>
    <w:bookmarkStart w:name="z4897" w:id="1724"/>
    <w:p>
      <w:pPr>
        <w:spacing w:after="0"/>
        <w:ind w:left="0"/>
        <w:jc w:val="both"/>
      </w:pPr>
      <w:r>
        <w:rPr>
          <w:rFonts w:ascii="Times New Roman"/>
          <w:b w:val="false"/>
          <w:i w:val="false"/>
          <w:color w:val="000000"/>
          <w:sz w:val="28"/>
        </w:rPr>
        <w:t>
      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724"/>
    <w:bookmarkStart w:name="z4898" w:id="1725"/>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bookmarkEnd w:id="1725"/>
    <w:bookmarkStart w:name="z4899" w:id="1726"/>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726"/>
    <w:bookmarkStart w:name="z4900" w:id="1727"/>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1727"/>
    <w:bookmarkStart w:name="z4901" w:id="1728"/>
    <w:p>
      <w:pPr>
        <w:spacing w:after="0"/>
        <w:ind w:left="0"/>
        <w:jc w:val="both"/>
      </w:pPr>
      <w:r>
        <w:rPr>
          <w:rFonts w:ascii="Times New Roman"/>
          <w:b w:val="false"/>
          <w:i w:val="false"/>
          <w:color w:val="000000"/>
          <w:sz w:val="28"/>
        </w:rPr>
        <w:t>
      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1728"/>
    <w:bookmarkStart w:name="z4902" w:id="1729"/>
    <w:p>
      <w:pPr>
        <w:spacing w:after="0"/>
        <w:ind w:left="0"/>
        <w:jc w:val="both"/>
      </w:pPr>
      <w:r>
        <w:rPr>
          <w:rFonts w:ascii="Times New Roman"/>
          <w:b w:val="false"/>
          <w:i w:val="false"/>
          <w:color w:val="000000"/>
          <w:sz w:val="28"/>
        </w:rPr>
        <w:t>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1729"/>
    <w:bookmarkStart w:name="z4903" w:id="1730"/>
    <w:p>
      <w:pPr>
        <w:spacing w:after="0"/>
        <w:ind w:left="0"/>
        <w:jc w:val="both"/>
      </w:pPr>
      <w:r>
        <w:rPr>
          <w:rFonts w:ascii="Times New Roman"/>
          <w:b w:val="false"/>
          <w:i w:val="false"/>
          <w:color w:val="000000"/>
          <w:sz w:val="28"/>
        </w:rPr>
        <w:t>
      В случае неисполнения субъектом малого предпринимательства по проектам с суммой свыше 3 (три) миллиарда тенге по истечение 3 (три) лет условия перехода в категорию субъекта среднего предпринимательства согласно показателям Кодекса, договор гарантии не аннулируется.</w:t>
      </w:r>
    </w:p>
    <w:bookmarkEnd w:id="1730"/>
    <w:bookmarkStart w:name="z4904" w:id="1731"/>
    <w:p>
      <w:pPr>
        <w:spacing w:after="0"/>
        <w:ind w:left="0"/>
        <w:jc w:val="both"/>
      </w:pPr>
      <w:r>
        <w:rPr>
          <w:rFonts w:ascii="Times New Roman"/>
          <w:b w:val="false"/>
          <w:i w:val="false"/>
          <w:color w:val="000000"/>
          <w:sz w:val="28"/>
        </w:rPr>
        <w:t>
      70. В случае полного нецелевого использования кредита/финансового лизинга финансовое агентство аннулирует гарантию.</w:t>
      </w:r>
    </w:p>
    <w:bookmarkEnd w:id="1731"/>
    <w:bookmarkStart w:name="z4905" w:id="1732"/>
    <w:p>
      <w:pPr>
        <w:spacing w:after="0"/>
        <w:ind w:left="0"/>
        <w:jc w:val="both"/>
      </w:pPr>
      <w:r>
        <w:rPr>
          <w:rFonts w:ascii="Times New Roman"/>
          <w:b w:val="false"/>
          <w:i w:val="false"/>
          <w:color w:val="000000"/>
          <w:sz w:val="28"/>
        </w:rPr>
        <w:t>
      71.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1732"/>
    <w:bookmarkStart w:name="z4906" w:id="1733"/>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"электронного правительства"</w:t>
      </w:r>
    </w:p>
    <w:bookmarkEnd w:id="1733"/>
    <w:bookmarkStart w:name="z4907" w:id="1734"/>
    <w:p>
      <w:pPr>
        <w:spacing w:after="0"/>
        <w:ind w:left="0"/>
        <w:jc w:val="both"/>
      </w:pPr>
      <w:r>
        <w:rPr>
          <w:rFonts w:ascii="Times New Roman"/>
          <w:b w:val="false"/>
          <w:i w:val="false"/>
          <w:color w:val="000000"/>
          <w:sz w:val="28"/>
        </w:rPr>
        <w:t>
      72. Предприниматель в рамках настоящих Правил гарантирования при обращении через веб-портал "электронного правительства" представляет финансовому агентству следующие документы в электронной форме:</w:t>
      </w:r>
    </w:p>
    <w:bookmarkEnd w:id="1734"/>
    <w:bookmarkStart w:name="z4908" w:id="1735"/>
    <w:p>
      <w:pPr>
        <w:spacing w:after="0"/>
        <w:ind w:left="0"/>
        <w:jc w:val="both"/>
      </w:pPr>
      <w:r>
        <w:rPr>
          <w:rFonts w:ascii="Times New Roman"/>
          <w:b w:val="false"/>
          <w:i w:val="false"/>
          <w:color w:val="000000"/>
          <w:sz w:val="28"/>
        </w:rPr>
        <w:t>
      1) заявление в форме электронного запроса, удостоверенного ЭЦП предпринимателя;</w:t>
      </w:r>
    </w:p>
    <w:bookmarkEnd w:id="1735"/>
    <w:bookmarkStart w:name="z4909" w:id="1736"/>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1736"/>
    <w:bookmarkStart w:name="z4910" w:id="1737"/>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1737"/>
    <w:bookmarkStart w:name="z4911" w:id="1738"/>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1738"/>
    <w:bookmarkStart w:name="z4912" w:id="1739"/>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1739"/>
    <w:bookmarkStart w:name="z4913" w:id="1740"/>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1740"/>
    <w:bookmarkStart w:name="z4914" w:id="1741"/>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1741"/>
    <w:bookmarkStart w:name="z4915" w:id="1742"/>
    <w:p>
      <w:pPr>
        <w:spacing w:after="0"/>
        <w:ind w:left="0"/>
        <w:jc w:val="both"/>
      </w:pPr>
      <w:r>
        <w:rPr>
          <w:rFonts w:ascii="Times New Roman"/>
          <w:b w:val="false"/>
          <w:i w:val="false"/>
          <w:color w:val="000000"/>
          <w:sz w:val="28"/>
        </w:rPr>
        <w:t xml:space="preserve">
      73. В случае непредставления банком/лизинговой компанией в финансовое агентство пакета документов, указанных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 гарантирования, в течение 3 (три) рабочих дней с момента получения от предпринимателя электронной заявки через веб-портал "электронного правительства", финансовое агентство отказывает предпринимателю в рассмотрении вопроса о предоставлении гарантии.</w:t>
      </w:r>
    </w:p>
    <w:bookmarkEnd w:id="1742"/>
    <w:bookmarkStart w:name="z4916" w:id="1743"/>
    <w:p>
      <w:pPr>
        <w:spacing w:after="0"/>
        <w:ind w:left="0"/>
        <w:jc w:val="both"/>
      </w:pPr>
      <w:r>
        <w:rPr>
          <w:rFonts w:ascii="Times New Roman"/>
          <w:b w:val="false"/>
          <w:i w:val="false"/>
          <w:color w:val="000000"/>
          <w:sz w:val="28"/>
        </w:rPr>
        <w:t>
      74.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1743"/>
    <w:bookmarkStart w:name="z4917" w:id="1744"/>
    <w:p>
      <w:pPr>
        <w:spacing w:after="0"/>
        <w:ind w:left="0"/>
        <w:jc w:val="both"/>
      </w:pPr>
      <w:r>
        <w:rPr>
          <w:rFonts w:ascii="Times New Roman"/>
          <w:b w:val="false"/>
          <w:i w:val="false"/>
          <w:color w:val="000000"/>
          <w:sz w:val="28"/>
        </w:rPr>
        <w:t>
      75. Взаимодействие участников для предоставления гарантии осуществляется в соответствии с порядком, определенным параграфами 4, 5 и 6 настоящих Правил гарантирования.</w:t>
      </w:r>
    </w:p>
    <w:bookmarkEnd w:id="1744"/>
    <w:bookmarkStart w:name="z4918" w:id="1745"/>
    <w:p>
      <w:pPr>
        <w:spacing w:after="0"/>
        <w:ind w:left="0"/>
        <w:jc w:val="left"/>
      </w:pPr>
      <w:r>
        <w:rPr>
          <w:rFonts w:ascii="Times New Roman"/>
          <w:b/>
          <w:i w:val="false"/>
          <w:color w:val="000000"/>
        </w:rPr>
        <w:t xml:space="preserve"> Глава 3. Мониторинг реализации проектов</w:t>
      </w:r>
    </w:p>
    <w:bookmarkEnd w:id="1745"/>
    <w:bookmarkStart w:name="z4919" w:id="1746"/>
    <w:p>
      <w:pPr>
        <w:spacing w:after="0"/>
        <w:ind w:left="0"/>
        <w:jc w:val="both"/>
      </w:pPr>
      <w:r>
        <w:rPr>
          <w:rFonts w:ascii="Times New Roman"/>
          <w:b w:val="false"/>
          <w:i w:val="false"/>
          <w:color w:val="000000"/>
          <w:sz w:val="28"/>
        </w:rPr>
        <w:t xml:space="preserve">
      76.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утверждаемых уполномоченным органом по предпринимательству,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746"/>
    <w:bookmarkStart w:name="z4920" w:id="1747"/>
    <w:p>
      <w:pPr>
        <w:spacing w:after="0"/>
        <w:ind w:left="0"/>
        <w:jc w:val="left"/>
      </w:pPr>
      <w:r>
        <w:rPr>
          <w:rFonts w:ascii="Times New Roman"/>
          <w:b/>
          <w:i w:val="false"/>
          <w:color w:val="000000"/>
        </w:rPr>
        <w:t xml:space="preserve"> Глава 4. Переходные положения</w:t>
      </w:r>
    </w:p>
    <w:bookmarkEnd w:id="1747"/>
    <w:bookmarkStart w:name="z4921" w:id="1748"/>
    <w:p>
      <w:pPr>
        <w:spacing w:after="0"/>
        <w:ind w:left="0"/>
        <w:jc w:val="both"/>
      </w:pPr>
      <w:r>
        <w:rPr>
          <w:rFonts w:ascii="Times New Roman"/>
          <w:b w:val="false"/>
          <w:i w:val="false"/>
          <w:color w:val="000000"/>
          <w:sz w:val="28"/>
        </w:rPr>
        <w:t>
      77.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1748"/>
    <w:bookmarkStart w:name="z4922" w:id="1749"/>
    <w:p>
      <w:pPr>
        <w:spacing w:after="0"/>
        <w:ind w:left="0"/>
        <w:jc w:val="both"/>
      </w:pPr>
      <w:r>
        <w:rPr>
          <w:rFonts w:ascii="Times New Roman"/>
          <w:b w:val="false"/>
          <w:i w:val="false"/>
          <w:color w:val="000000"/>
          <w:sz w:val="28"/>
        </w:rPr>
        <w:t>
      78.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749"/>
    <w:bookmarkStart w:name="z4923" w:id="1750"/>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настоящих Правил гарантирования.</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4925" w:id="1751"/>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4926" w:id="1752"/>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752"/>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4928" w:id="1753"/>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4929" w:id="1754"/>
    <w:p>
      <w:pPr>
        <w:spacing w:after="0"/>
        <w:ind w:left="0"/>
        <w:jc w:val="both"/>
      </w:pPr>
      <w:r>
        <w:rPr>
          <w:rFonts w:ascii="Times New Roman"/>
          <w:b w:val="false"/>
          <w:i w:val="false"/>
          <w:color w:val="000000"/>
          <w:sz w:val="28"/>
        </w:rPr>
        <w:t>
      Примечания:</w:t>
      </w:r>
    </w:p>
    <w:bookmarkEnd w:id="1754"/>
    <w:bookmarkStart w:name="z4930" w:id="1755"/>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755"/>
    <w:bookmarkStart w:name="z4931" w:id="1756"/>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1756"/>
    <w:bookmarkStart w:name="z4932" w:id="1757"/>
    <w:p>
      <w:pPr>
        <w:spacing w:after="0"/>
        <w:ind w:left="0"/>
        <w:jc w:val="both"/>
      </w:pPr>
      <w:r>
        <w:rPr>
          <w:rFonts w:ascii="Times New Roman"/>
          <w:b w:val="false"/>
          <w:i w:val="false"/>
          <w:color w:val="000000"/>
          <w:sz w:val="28"/>
        </w:rPr>
        <w:t>
      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757"/>
    <w:bookmarkStart w:name="z4933" w:id="1758"/>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1758"/>
    <w:bookmarkStart w:name="z4934" w:id="1759"/>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759"/>
    <w:bookmarkStart w:name="z4935" w:id="1760"/>
    <w:p>
      <w:pPr>
        <w:spacing w:after="0"/>
        <w:ind w:left="0"/>
        <w:jc w:val="left"/>
      </w:pPr>
      <w:r>
        <w:rPr>
          <w:rFonts w:ascii="Times New Roman"/>
          <w:b/>
          <w:i w:val="false"/>
          <w:color w:val="000000"/>
        </w:rPr>
        <w:t xml:space="preserve"> Перечень видов экономической деятельности по горнодобывающей промышленности и услугам</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4936" w:id="1761"/>
    <w:p>
      <w:pPr>
        <w:spacing w:after="0"/>
        <w:ind w:left="0"/>
        <w:jc w:val="both"/>
      </w:pPr>
      <w:r>
        <w:rPr>
          <w:rFonts w:ascii="Times New Roman"/>
          <w:b w:val="false"/>
          <w:i w:val="false"/>
          <w:color w:val="000000"/>
          <w:sz w:val="28"/>
        </w:rPr>
        <w:t>
      Примечания:</w:t>
      </w:r>
    </w:p>
    <w:bookmarkEnd w:id="1761"/>
    <w:bookmarkStart w:name="z4937" w:id="1762"/>
    <w:p>
      <w:pPr>
        <w:spacing w:after="0"/>
        <w:ind w:left="0"/>
        <w:jc w:val="both"/>
      </w:pPr>
      <w:r>
        <w:rPr>
          <w:rFonts w:ascii="Times New Roman"/>
          <w:b w:val="false"/>
          <w:i w:val="false"/>
          <w:color w:val="000000"/>
          <w:sz w:val="28"/>
        </w:rPr>
        <w:t>
      1 Извлеченного каменного угля из отвалов.</w:t>
      </w:r>
    </w:p>
    <w:bookmarkEnd w:id="1762"/>
    <w:bookmarkStart w:name="z4938" w:id="1763"/>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763"/>
    <w:bookmarkStart w:name="z4939" w:id="1764"/>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764"/>
    <w:bookmarkStart w:name="z4940" w:id="1765"/>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1765"/>
    <w:bookmarkStart w:name="z4941" w:id="1766"/>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766"/>
    <w:bookmarkStart w:name="z4942" w:id="1767"/>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1767"/>
    <w:bookmarkStart w:name="z4943" w:id="1768"/>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768"/>
    <w:bookmarkStart w:name="z4944" w:id="1769"/>
    <w:p>
      <w:pPr>
        <w:spacing w:after="0"/>
        <w:ind w:left="0"/>
        <w:jc w:val="both"/>
      </w:pPr>
      <w:r>
        <w:rPr>
          <w:rFonts w:ascii="Times New Roman"/>
          <w:b w:val="false"/>
          <w:i w:val="false"/>
          <w:color w:val="000000"/>
          <w:sz w:val="28"/>
        </w:rPr>
        <w:t xml:space="preserve">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bookmarkEnd w:id="1769"/>
    <w:bookmarkStart w:name="z4945" w:id="1770"/>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 общего классификатора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4946" w:id="1771"/>
    <w:p>
      <w:pPr>
        <w:spacing w:after="0"/>
        <w:ind w:left="0"/>
        <w:jc w:val="both"/>
      </w:pPr>
      <w:r>
        <w:rPr>
          <w:rFonts w:ascii="Times New Roman"/>
          <w:b w:val="false"/>
          <w:i w:val="false"/>
          <w:color w:val="000000"/>
          <w:sz w:val="28"/>
        </w:rPr>
        <w:t>
      Примечание:</w:t>
      </w:r>
    </w:p>
    <w:bookmarkEnd w:id="1771"/>
    <w:bookmarkStart w:name="z4947" w:id="1772"/>
    <w:p>
      <w:pPr>
        <w:spacing w:after="0"/>
        <w:ind w:left="0"/>
        <w:jc w:val="both"/>
      </w:pPr>
      <w:r>
        <w:rPr>
          <w:rFonts w:ascii="Times New Roman"/>
          <w:b w:val="false"/>
          <w:i w:val="false"/>
          <w:color w:val="000000"/>
          <w:sz w:val="28"/>
        </w:rPr>
        <w:t>
      1 Финансируются проекты только по разведению пчел, производству меда и пчелиного воска.</w:t>
      </w:r>
    </w:p>
    <w:bookmarkEnd w:id="1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акционерное общество</w:t>
            </w:r>
            <w:r>
              <w:br/>
            </w:r>
            <w:r>
              <w:rPr>
                <w:rFonts w:ascii="Times New Roman"/>
                <w:b w:val="false"/>
                <w:i w:val="false"/>
                <w:color w:val="000000"/>
                <w:sz w:val="20"/>
              </w:rPr>
              <w:t>"_____________________"</w:t>
            </w:r>
          </w:p>
        </w:tc>
      </w:tr>
    </w:tbl>
    <w:bookmarkStart w:name="z4952" w:id="1773"/>
    <w:p>
      <w:pPr>
        <w:spacing w:after="0"/>
        <w:ind w:left="0"/>
        <w:jc w:val="left"/>
      </w:pPr>
      <w:r>
        <w:rPr>
          <w:rFonts w:ascii="Times New Roman"/>
          <w:b/>
          <w:i w:val="false"/>
          <w:color w:val="000000"/>
        </w:rPr>
        <w:t xml:space="preserve"> Предварительное гарантийное письмо</w:t>
      </w:r>
    </w:p>
    <w:bookmarkEnd w:id="1773"/>
    <w:p>
      <w:pPr>
        <w:spacing w:after="0"/>
        <w:ind w:left="0"/>
        <w:jc w:val="both"/>
      </w:pPr>
      <w:bookmarkStart w:name="z4953" w:id="1774"/>
      <w:r>
        <w:rPr>
          <w:rFonts w:ascii="Times New Roman"/>
          <w:b w:val="false"/>
          <w:i w:val="false"/>
          <w:color w:val="000000"/>
          <w:sz w:val="28"/>
        </w:rPr>
        <w:t>
      В рамках реализации направления __________________ Правил гарантирования</w:t>
      </w:r>
    </w:p>
    <w:bookmarkEnd w:id="1774"/>
    <w:p>
      <w:pPr>
        <w:spacing w:after="0"/>
        <w:ind w:left="0"/>
        <w:jc w:val="both"/>
      </w:pPr>
      <w:r>
        <w:rPr>
          <w:rFonts w:ascii="Times New Roman"/>
          <w:b w:val="false"/>
          <w:i w:val="false"/>
          <w:color w:val="000000"/>
          <w:sz w:val="28"/>
        </w:rPr>
        <w:t>по кредитам/финансовому лизингу (далее – Правила гарантирования) сообщаем,</w:t>
      </w:r>
    </w:p>
    <w:p>
      <w:pPr>
        <w:spacing w:after="0"/>
        <w:ind w:left="0"/>
        <w:jc w:val="both"/>
      </w:pPr>
      <w:r>
        <w:rPr>
          <w:rFonts w:ascii="Times New Roman"/>
          <w:b w:val="false"/>
          <w:i w:val="false"/>
          <w:color w:val="000000"/>
          <w:sz w:val="28"/>
        </w:rPr>
        <w:t>что акционерное общество "Фонд развития предпринимательства "Даму"</w:t>
      </w:r>
    </w:p>
    <w:p>
      <w:pPr>
        <w:spacing w:after="0"/>
        <w:ind w:left="0"/>
        <w:jc w:val="both"/>
      </w:pPr>
      <w:r>
        <w:rPr>
          <w:rFonts w:ascii="Times New Roman"/>
          <w:b w:val="false"/>
          <w:i w:val="false"/>
          <w:color w:val="000000"/>
          <w:sz w:val="28"/>
        </w:rPr>
        <w:t>(далее – финансовое агентство) рассмотрело и одобрило заявку индивидуального</w:t>
      </w:r>
    </w:p>
    <w:p>
      <w:pPr>
        <w:spacing w:after="0"/>
        <w:ind w:left="0"/>
        <w:jc w:val="both"/>
      </w:pPr>
      <w:r>
        <w:rPr>
          <w:rFonts w:ascii="Times New Roman"/>
          <w:b w:val="false"/>
          <w:i w:val="false"/>
          <w:color w:val="000000"/>
          <w:sz w:val="28"/>
        </w:rPr>
        <w:t>предпринимателя/товарищества с ограниченной ответственностью/акционерного</w:t>
      </w:r>
    </w:p>
    <w:p>
      <w:pPr>
        <w:spacing w:after="0"/>
        <w:ind w:left="0"/>
        <w:jc w:val="both"/>
      </w:pPr>
      <w:r>
        <w:rPr>
          <w:rFonts w:ascii="Times New Roman"/>
          <w:b w:val="false"/>
          <w:i w:val="false"/>
          <w:color w:val="000000"/>
          <w:sz w:val="28"/>
        </w:rPr>
        <w:t>общества (далее – ИП/ТОО/АО) "______________________" о предоставлении</w:t>
      </w:r>
    </w:p>
    <w:p>
      <w:pPr>
        <w:spacing w:after="0"/>
        <w:ind w:left="0"/>
        <w:jc w:val="both"/>
      </w:pPr>
      <w:r>
        <w:rPr>
          <w:rFonts w:ascii="Times New Roman"/>
          <w:b w:val="false"/>
          <w:i w:val="false"/>
          <w:color w:val="000000"/>
          <w:sz w:val="28"/>
        </w:rPr>
        <w:t>гарантии финансового агентства по проекту: _______________________________</w:t>
      </w:r>
    </w:p>
    <w:p>
      <w:pPr>
        <w:spacing w:after="0"/>
        <w:ind w:left="0"/>
        <w:jc w:val="both"/>
      </w:pPr>
      <w:r>
        <w:rPr>
          <w:rFonts w:ascii="Times New Roman"/>
          <w:b w:val="false"/>
          <w:i w:val="false"/>
          <w:color w:val="000000"/>
          <w:sz w:val="28"/>
        </w:rPr>
        <w:t>"_________________________". Финансовое агентство готово предоставить гарантию</w:t>
      </w:r>
    </w:p>
    <w:p>
      <w:pPr>
        <w:spacing w:after="0"/>
        <w:ind w:left="0"/>
        <w:jc w:val="both"/>
      </w:pPr>
      <w:r>
        <w:rPr>
          <w:rFonts w:ascii="Times New Roman"/>
          <w:b w:val="false"/>
          <w:i w:val="false"/>
          <w:color w:val="000000"/>
          <w:sz w:val="28"/>
        </w:rPr>
        <w:t>за ИП/ТОО/АО "__________________________________" по проекту:</w:t>
      </w:r>
    </w:p>
    <w:p>
      <w:pPr>
        <w:spacing w:after="0"/>
        <w:ind w:left="0"/>
        <w:jc w:val="both"/>
      </w:pPr>
      <w:r>
        <w:rPr>
          <w:rFonts w:ascii="Times New Roman"/>
          <w:b w:val="false"/>
          <w:i w:val="false"/>
          <w:color w:val="000000"/>
          <w:sz w:val="28"/>
        </w:rPr>
        <w:t>_________________________ "_________________________" на следующих условиях:</w:t>
      </w:r>
    </w:p>
    <w:p>
      <w:pPr>
        <w:spacing w:after="0"/>
        <w:ind w:left="0"/>
        <w:jc w:val="both"/>
      </w:pPr>
      <w:r>
        <w:rPr>
          <w:rFonts w:ascii="Times New Roman"/>
          <w:b w:val="false"/>
          <w:i w:val="false"/>
          <w:color w:val="000000"/>
          <w:sz w:val="28"/>
        </w:rPr>
        <w:t>1) сумма гарантии: _______________ (______________________________) тенге,</w:t>
      </w:r>
    </w:p>
    <w:p>
      <w:pPr>
        <w:spacing w:after="0"/>
        <w:ind w:left="0"/>
        <w:jc w:val="both"/>
      </w:pPr>
      <w:r>
        <w:rPr>
          <w:rFonts w:ascii="Times New Roman"/>
          <w:b w:val="false"/>
          <w:i w:val="false"/>
          <w:color w:val="000000"/>
          <w:sz w:val="28"/>
        </w:rPr>
        <w:t>что составляет _______ % от суммы кредита;</w:t>
      </w:r>
    </w:p>
    <w:p>
      <w:pPr>
        <w:spacing w:after="0"/>
        <w:ind w:left="0"/>
        <w:jc w:val="both"/>
      </w:pPr>
      <w:r>
        <w:rPr>
          <w:rFonts w:ascii="Times New Roman"/>
          <w:b w:val="false"/>
          <w:i w:val="false"/>
          <w:color w:val="000000"/>
          <w:sz w:val="28"/>
        </w:rPr>
        <w:t>2) срок гарантии: __________________;</w:t>
      </w:r>
    </w:p>
    <w:p>
      <w:pPr>
        <w:spacing w:after="0"/>
        <w:ind w:left="0"/>
        <w:jc w:val="both"/>
      </w:pPr>
      <w:r>
        <w:rPr>
          <w:rFonts w:ascii="Times New Roman"/>
          <w:b w:val="false"/>
          <w:i w:val="false"/>
          <w:color w:val="000000"/>
          <w:sz w:val="28"/>
        </w:rPr>
        <w:t>3) иные условия предоставления гарантии регулируются договором гарантии,</w:t>
      </w:r>
    </w:p>
    <w:p>
      <w:pPr>
        <w:spacing w:after="0"/>
        <w:ind w:left="0"/>
        <w:jc w:val="both"/>
      </w:pPr>
      <w:r>
        <w:rPr>
          <w:rFonts w:ascii="Times New Roman"/>
          <w:b w:val="false"/>
          <w:i w:val="false"/>
          <w:color w:val="000000"/>
          <w:sz w:val="28"/>
        </w:rPr>
        <w:t>который заключен в соответствии с условиями Правил гарантирования;</w:t>
      </w:r>
    </w:p>
    <w:p>
      <w:pPr>
        <w:spacing w:after="0"/>
        <w:ind w:left="0"/>
        <w:jc w:val="both"/>
      </w:pPr>
      <w:r>
        <w:rPr>
          <w:rFonts w:ascii="Times New Roman"/>
          <w:b w:val="false"/>
          <w:i w:val="false"/>
          <w:color w:val="000000"/>
          <w:sz w:val="28"/>
        </w:rPr>
        <w:t>*допускается включение условий в табличной форме.</w:t>
      </w:r>
    </w:p>
    <w:p>
      <w:pPr>
        <w:spacing w:after="0"/>
        <w:ind w:left="0"/>
        <w:jc w:val="both"/>
      </w:pPr>
      <w:r>
        <w:rPr>
          <w:rFonts w:ascii="Times New Roman"/>
          <w:b w:val="false"/>
          <w:i w:val="false"/>
          <w:color w:val="000000"/>
          <w:sz w:val="28"/>
        </w:rPr>
        <w:t>Срок действия настоящего предварительного гарантийного письма составляет</w:t>
      </w:r>
    </w:p>
    <w:p>
      <w:pPr>
        <w:spacing w:after="0"/>
        <w:ind w:left="0"/>
        <w:jc w:val="both"/>
      </w:pPr>
      <w:r>
        <w:rPr>
          <w:rFonts w:ascii="Times New Roman"/>
          <w:b w:val="false"/>
          <w:i w:val="false"/>
          <w:color w:val="000000"/>
          <w:sz w:val="28"/>
        </w:rPr>
        <w:t>по _______________________.</w:t>
      </w:r>
    </w:p>
    <w:p>
      <w:pPr>
        <w:spacing w:after="0"/>
        <w:ind w:left="0"/>
        <w:jc w:val="both"/>
      </w:pPr>
      <w:r>
        <w:rPr>
          <w:rFonts w:ascii="Times New Roman"/>
          <w:b w:val="false"/>
          <w:i w:val="false"/>
          <w:color w:val="000000"/>
          <w:sz w:val="28"/>
        </w:rPr>
        <w:t>В случае внесения изменений и/или дополнений в нормативные правовые акты</w:t>
      </w:r>
    </w:p>
    <w:p>
      <w:pPr>
        <w:spacing w:after="0"/>
        <w:ind w:left="0"/>
        <w:jc w:val="both"/>
      </w:pPr>
      <w:r>
        <w:rPr>
          <w:rFonts w:ascii="Times New Roman"/>
          <w:b w:val="false"/>
          <w:i w:val="false"/>
          <w:color w:val="000000"/>
          <w:sz w:val="28"/>
        </w:rPr>
        <w:t>Республики Казахстан, регулирующие условия государственной поддержки в виде</w:t>
      </w:r>
    </w:p>
    <w:p>
      <w:pPr>
        <w:spacing w:after="0"/>
        <w:ind w:left="0"/>
        <w:jc w:val="both"/>
      </w:pPr>
      <w:r>
        <w:rPr>
          <w:rFonts w:ascii="Times New Roman"/>
          <w:b w:val="false"/>
          <w:i w:val="false"/>
          <w:color w:val="000000"/>
          <w:sz w:val="28"/>
        </w:rPr>
        <w:t>частичного гарантирования кредитов субъектов предпринимательства, финансовое</w:t>
      </w:r>
    </w:p>
    <w:p>
      <w:pPr>
        <w:spacing w:after="0"/>
        <w:ind w:left="0"/>
        <w:jc w:val="both"/>
      </w:pPr>
      <w:r>
        <w:rPr>
          <w:rFonts w:ascii="Times New Roman"/>
          <w:b w:val="false"/>
          <w:i w:val="false"/>
          <w:color w:val="000000"/>
          <w:sz w:val="28"/>
        </w:rPr>
        <w:t>агентство пересматривает вышеуказанные условия предоставления гарантии</w:t>
      </w:r>
    </w:p>
    <w:p>
      <w:pPr>
        <w:spacing w:after="0"/>
        <w:ind w:left="0"/>
        <w:jc w:val="both"/>
      </w:pPr>
      <w:r>
        <w:rPr>
          <w:rFonts w:ascii="Times New Roman"/>
          <w:b w:val="false"/>
          <w:i w:val="false"/>
          <w:color w:val="000000"/>
          <w:sz w:val="28"/>
        </w:rPr>
        <w:t>и изменить либо аннулировать их полностью или частично, о чем банк будет</w:t>
      </w:r>
    </w:p>
    <w:p>
      <w:pPr>
        <w:spacing w:after="0"/>
        <w:ind w:left="0"/>
        <w:jc w:val="both"/>
      </w:pPr>
      <w:r>
        <w:rPr>
          <w:rFonts w:ascii="Times New Roman"/>
          <w:b w:val="false"/>
          <w:i w:val="false"/>
          <w:color w:val="000000"/>
          <w:sz w:val="28"/>
        </w:rPr>
        <w:t>уведомлен до подписания договора гарантии.</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w:t>
      </w:r>
    </w:p>
    <w:p>
      <w:pPr>
        <w:spacing w:after="0"/>
        <w:ind w:left="0"/>
        <w:jc w:val="both"/>
      </w:pPr>
      <w:r>
        <w:rPr>
          <w:rFonts w:ascii="Times New Roman"/>
          <w:b w:val="false"/>
          <w:i w:val="false"/>
          <w:color w:val="000000"/>
          <w:sz w:val="28"/>
        </w:rPr>
        <w:t>(должность) (подпись) место печати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4955" w:id="1775"/>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1775"/>
    <w:bookmarkStart w:name="z4956" w:id="1776"/>
    <w:p>
      <w:pPr>
        <w:spacing w:after="0"/>
        <w:ind w:left="0"/>
        <w:jc w:val="both"/>
      </w:pPr>
      <w:r>
        <w:rPr>
          <w:rFonts w:ascii="Times New Roman"/>
          <w:b w:val="false"/>
          <w:i w:val="false"/>
          <w:color w:val="000000"/>
          <w:sz w:val="28"/>
        </w:rPr>
        <w:t>
      1. Общие документы:</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bl>
    <w:bookmarkStart w:name="z4957" w:id="1777"/>
    <w:p>
      <w:pPr>
        <w:spacing w:after="0"/>
        <w:ind w:left="0"/>
        <w:jc w:val="both"/>
      </w:pPr>
      <w:r>
        <w:rPr>
          <w:rFonts w:ascii="Times New Roman"/>
          <w:b w:val="false"/>
          <w:i w:val="false"/>
          <w:color w:val="000000"/>
          <w:sz w:val="28"/>
        </w:rPr>
        <w:t>
      * данный перечень также предоставляется лизинговыми компаниями по договорам финансового лизинга;</w:t>
      </w:r>
    </w:p>
    <w:bookmarkEnd w:id="1777"/>
    <w:bookmarkStart w:name="z4958" w:id="1778"/>
    <w:p>
      <w:pPr>
        <w:spacing w:after="0"/>
        <w:ind w:left="0"/>
        <w:jc w:val="both"/>
      </w:pPr>
      <w:r>
        <w:rPr>
          <w:rFonts w:ascii="Times New Roman"/>
          <w:b w:val="false"/>
          <w:i w:val="false"/>
          <w:color w:val="000000"/>
          <w:sz w:val="28"/>
        </w:rPr>
        <w:t>
      ** по кредитам, превышающим 500 (пятьсот) миллионов тенге.</w:t>
      </w:r>
    </w:p>
    <w:bookmarkEnd w:id="1778"/>
    <w:bookmarkStart w:name="z4959" w:id="1779"/>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1779"/>
    <w:bookmarkStart w:name="z4960" w:id="1780"/>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1780"/>
    <w:bookmarkStart w:name="z4961" w:id="1781"/>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предпринимателя на предоставление сведений, являющиеся налоговой тайной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4962" w:id="1782"/>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4963" w:id="1783"/>
    <w:p>
      <w:pPr>
        <w:spacing w:after="0"/>
        <w:ind w:left="0"/>
        <w:jc w:val="both"/>
      </w:pPr>
      <w:r>
        <w:rPr>
          <w:rFonts w:ascii="Times New Roman"/>
          <w:b w:val="false"/>
          <w:i w:val="false"/>
          <w:color w:val="000000"/>
          <w:sz w:val="28"/>
        </w:rPr>
        <w:t>
      Примечание:</w:t>
      </w:r>
    </w:p>
    <w:bookmarkEnd w:id="1783"/>
    <w:bookmarkStart w:name="z4964" w:id="1784"/>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1784"/>
    <w:bookmarkStart w:name="z4965" w:id="1785"/>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1785"/>
    <w:bookmarkStart w:name="z4966" w:id="1786"/>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1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967" w:id="1787"/>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End w:id="1787"/>
    <w:p>
      <w:pPr>
        <w:spacing w:after="0"/>
        <w:ind w:left="0"/>
        <w:jc w:val="both"/>
      </w:pPr>
      <w:r>
        <w:rPr>
          <w:rFonts w:ascii="Times New Roman"/>
          <w:b w:val="false"/>
          <w:i w:val="false"/>
          <w:color w:val="ff0000"/>
          <w:sz w:val="28"/>
        </w:rPr>
        <w:t xml:space="preserve">
      Сноска. Приложение 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968" w:id="1788"/>
    <w:p>
      <w:pPr>
        <w:spacing w:after="0"/>
        <w:ind w:left="0"/>
        <w:jc w:val="left"/>
      </w:pPr>
      <w:r>
        <w:rPr>
          <w:rFonts w:ascii="Times New Roman"/>
          <w:b/>
          <w:i w:val="false"/>
          <w:color w:val="000000"/>
        </w:rPr>
        <w:t xml:space="preserve"> Глава 1. Общие положения</w:t>
      </w:r>
    </w:p>
    <w:bookmarkEnd w:id="1788"/>
    <w:bookmarkStart w:name="z4969" w:id="1789"/>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End w:id="1789"/>
    <w:bookmarkStart w:name="z4970" w:id="1790"/>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1790"/>
    <w:bookmarkStart w:name="z4971" w:id="1791"/>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791"/>
    <w:bookmarkStart w:name="z4972" w:id="1792"/>
    <w:p>
      <w:pPr>
        <w:spacing w:after="0"/>
        <w:ind w:left="0"/>
        <w:jc w:val="both"/>
      </w:pPr>
      <w:r>
        <w:rPr>
          <w:rFonts w:ascii="Times New Roman"/>
          <w:b w:val="false"/>
          <w:i w:val="false"/>
          <w:color w:val="000000"/>
          <w:sz w:val="28"/>
        </w:rPr>
        <w:t xml:space="preserve">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92"/>
    <w:bookmarkStart w:name="z4973" w:id="1793"/>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1793"/>
    <w:bookmarkStart w:name="z4974" w:id="1794"/>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1794"/>
    <w:bookmarkStart w:name="z4975" w:id="1795"/>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1795"/>
    <w:bookmarkStart w:name="z4976" w:id="1796"/>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1796"/>
    <w:bookmarkStart w:name="z4977" w:id="1797"/>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1797"/>
    <w:bookmarkStart w:name="z4978" w:id="1798"/>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1798"/>
    <w:bookmarkStart w:name="z4979" w:id="1799"/>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799"/>
    <w:bookmarkStart w:name="z4980" w:id="1800"/>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1800"/>
    <w:bookmarkStart w:name="z4981" w:id="1801"/>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801"/>
    <w:bookmarkStart w:name="z4982" w:id="1802"/>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1802"/>
    <w:bookmarkStart w:name="z4983" w:id="1803"/>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1803"/>
    <w:bookmarkStart w:name="z4984" w:id="1804"/>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1804"/>
    <w:bookmarkStart w:name="z4985" w:id="1805"/>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805"/>
    <w:bookmarkStart w:name="z4986" w:id="1806"/>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1806"/>
    <w:bookmarkStart w:name="z4987" w:id="1807"/>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1807"/>
    <w:bookmarkStart w:name="z4988" w:id="1808"/>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1808"/>
    <w:bookmarkStart w:name="z4989" w:id="1809"/>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1809"/>
    <w:bookmarkStart w:name="z4990" w:id="1810"/>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810"/>
    <w:bookmarkStart w:name="z4991" w:id="1811"/>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1811"/>
    <w:bookmarkStart w:name="z4992" w:id="1812"/>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1812"/>
    <w:bookmarkStart w:name="z4993" w:id="1813"/>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813"/>
    <w:bookmarkStart w:name="z4994" w:id="1814"/>
    <w:p>
      <w:pPr>
        <w:spacing w:after="0"/>
        <w:ind w:left="0"/>
        <w:jc w:val="both"/>
      </w:pPr>
      <w:r>
        <w:rPr>
          <w:rFonts w:ascii="Times New Roman"/>
          <w:b w:val="false"/>
          <w:i w:val="false"/>
          <w:color w:val="000000"/>
          <w:sz w:val="28"/>
        </w:rPr>
        <w:t xml:space="preserve">
      24)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1814"/>
    <w:bookmarkStart w:name="z4995" w:id="1815"/>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1815"/>
    <w:bookmarkStart w:name="z4996" w:id="1816"/>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1816"/>
    <w:bookmarkStart w:name="z4997" w:id="1817"/>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1817"/>
    <w:bookmarkStart w:name="z4998" w:id="1818"/>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1818"/>
    <w:bookmarkStart w:name="z4999" w:id="1819"/>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1819"/>
    <w:bookmarkStart w:name="z5000" w:id="1820"/>
    <w:p>
      <w:pPr>
        <w:spacing w:after="0"/>
        <w:ind w:left="0"/>
        <w:jc w:val="both"/>
      </w:pPr>
      <w:r>
        <w:rPr>
          <w:rFonts w:ascii="Times New Roman"/>
          <w:b w:val="false"/>
          <w:i w:val="false"/>
          <w:color w:val="000000"/>
          <w:sz w:val="28"/>
        </w:rPr>
        <w:t>
      25)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субъекта социального предпринимательства составляет на момент обращения к региональному координатору для получения государственного гранта менее 3 (три)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820"/>
    <w:bookmarkStart w:name="z5001" w:id="1821"/>
    <w:p>
      <w:pPr>
        <w:spacing w:after="0"/>
        <w:ind w:left="0"/>
        <w:jc w:val="both"/>
      </w:pPr>
      <w:r>
        <w:rPr>
          <w:rFonts w:ascii="Times New Roman"/>
          <w:b w:val="false"/>
          <w:i w:val="false"/>
          <w:color w:val="000000"/>
          <w:sz w:val="28"/>
        </w:rPr>
        <w:t>
      26)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21"/>
    <w:bookmarkStart w:name="z5002" w:id="1822"/>
    <w:p>
      <w:pPr>
        <w:spacing w:after="0"/>
        <w:ind w:left="0"/>
        <w:jc w:val="both"/>
      </w:pPr>
      <w:r>
        <w:rPr>
          <w:rFonts w:ascii="Times New Roman"/>
          <w:b w:val="false"/>
          <w:i w:val="false"/>
          <w:color w:val="000000"/>
          <w:sz w:val="28"/>
        </w:rPr>
        <w:t>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22"/>
    <w:bookmarkStart w:name="z5003" w:id="1823"/>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на безвозмездной основе.</w:t>
      </w:r>
    </w:p>
    <w:bookmarkEnd w:id="1823"/>
    <w:bookmarkStart w:name="z5004" w:id="1824"/>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осуществляющим деятельность, связанную с подакцизной продукцией.</w:t>
      </w:r>
    </w:p>
    <w:bookmarkEnd w:id="1824"/>
    <w:bookmarkStart w:name="z5005" w:id="1825"/>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1825"/>
    <w:bookmarkStart w:name="z5006" w:id="1826"/>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1826"/>
    <w:bookmarkStart w:name="z5007" w:id="1827"/>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1827"/>
    <w:bookmarkStart w:name="z5008" w:id="1828"/>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1828"/>
    <w:bookmarkStart w:name="z5009" w:id="1829"/>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1829"/>
    <w:bookmarkStart w:name="z5010" w:id="1830"/>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1830"/>
    <w:bookmarkStart w:name="z5011" w:id="1831"/>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1831"/>
    <w:bookmarkStart w:name="z5012" w:id="1832"/>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и субъекты малого и среднего предпринимательства, являющиеся финалистами программы "Одно село – один продукт".</w:t>
      </w:r>
    </w:p>
    <w:bookmarkEnd w:id="1832"/>
    <w:bookmarkStart w:name="z5013" w:id="1833"/>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при отсутствии действующих договоров о предоставлении гранта.</w:t>
      </w:r>
    </w:p>
    <w:bookmarkEnd w:id="1833"/>
    <w:bookmarkStart w:name="z5014" w:id="1834"/>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1834"/>
    <w:bookmarkStart w:name="z5015" w:id="1835"/>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1835"/>
    <w:bookmarkStart w:name="z5016" w:id="1836"/>
    <w:p>
      <w:pPr>
        <w:spacing w:after="0"/>
        <w:ind w:left="0"/>
        <w:jc w:val="both"/>
      </w:pPr>
      <w:r>
        <w:rPr>
          <w:rFonts w:ascii="Times New Roman"/>
          <w:b w:val="false"/>
          <w:i w:val="false"/>
          <w:color w:val="000000"/>
          <w:sz w:val="28"/>
        </w:rPr>
        <w:t>
      2) создание новых рабочих мест;</w:t>
      </w:r>
    </w:p>
    <w:bookmarkEnd w:id="1836"/>
    <w:bookmarkStart w:name="z5017" w:id="1837"/>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1837"/>
    <w:bookmarkStart w:name="z5018" w:id="1838"/>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1838"/>
    <w:bookmarkStart w:name="z5019" w:id="1839"/>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1839"/>
    <w:bookmarkStart w:name="z5020" w:id="1840"/>
    <w:p>
      <w:pPr>
        <w:spacing w:after="0"/>
        <w:ind w:left="0"/>
        <w:jc w:val="both"/>
      </w:pPr>
      <w:r>
        <w:rPr>
          <w:rFonts w:ascii="Times New Roman"/>
          <w:b w:val="false"/>
          <w:i w:val="false"/>
          <w:color w:val="000000"/>
          <w:sz w:val="28"/>
        </w:rPr>
        <w:t>
      2) приобретение нематериальных активов;</w:t>
      </w:r>
    </w:p>
    <w:bookmarkEnd w:id="1840"/>
    <w:bookmarkStart w:name="z5021" w:id="1841"/>
    <w:p>
      <w:pPr>
        <w:spacing w:after="0"/>
        <w:ind w:left="0"/>
        <w:jc w:val="both"/>
      </w:pPr>
      <w:r>
        <w:rPr>
          <w:rFonts w:ascii="Times New Roman"/>
          <w:b w:val="false"/>
          <w:i w:val="false"/>
          <w:color w:val="000000"/>
          <w:sz w:val="28"/>
        </w:rPr>
        <w:t>
      3) приобретение технологий;</w:t>
      </w:r>
    </w:p>
    <w:bookmarkEnd w:id="1841"/>
    <w:bookmarkStart w:name="z5022" w:id="1842"/>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1842"/>
    <w:bookmarkStart w:name="z5023" w:id="1843"/>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1843"/>
    <w:bookmarkStart w:name="z5024" w:id="1844"/>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1844"/>
    <w:bookmarkStart w:name="z5025" w:id="1845"/>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1845"/>
    <w:bookmarkStart w:name="z5026" w:id="1846"/>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1846"/>
    <w:bookmarkStart w:name="z5027" w:id="1847"/>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1847"/>
    <w:bookmarkStart w:name="z5028" w:id="1848"/>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1848"/>
    <w:bookmarkStart w:name="z5029" w:id="1849"/>
    <w:p>
      <w:pPr>
        <w:spacing w:after="0"/>
        <w:ind w:left="0"/>
        <w:jc w:val="both"/>
      </w:pPr>
      <w:r>
        <w:rPr>
          <w:rFonts w:ascii="Times New Roman"/>
          <w:b w:val="false"/>
          <w:i w:val="false"/>
          <w:color w:val="000000"/>
          <w:sz w:val="28"/>
        </w:rPr>
        <w:t>
      2) в качестве платы за аренду;</w:t>
      </w:r>
    </w:p>
    <w:bookmarkEnd w:id="1849"/>
    <w:bookmarkStart w:name="z5030" w:id="1850"/>
    <w:p>
      <w:pPr>
        <w:spacing w:after="0"/>
        <w:ind w:left="0"/>
        <w:jc w:val="both"/>
      </w:pPr>
      <w:r>
        <w:rPr>
          <w:rFonts w:ascii="Times New Roman"/>
          <w:b w:val="false"/>
          <w:i w:val="false"/>
          <w:color w:val="000000"/>
          <w:sz w:val="28"/>
        </w:rPr>
        <w:t>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Кодексом Республики Казахстан "О браке (супружестве) и семье");</w:t>
      </w:r>
    </w:p>
    <w:bookmarkEnd w:id="1850"/>
    <w:bookmarkStart w:name="z5031" w:id="1851"/>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1851"/>
    <w:bookmarkStart w:name="z5032" w:id="1852"/>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1852"/>
    <w:bookmarkStart w:name="z5033" w:id="1853"/>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1853"/>
    <w:bookmarkStart w:name="z5034" w:id="1854"/>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1854"/>
    <w:bookmarkStart w:name="z5035" w:id="1855"/>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1855"/>
    <w:bookmarkStart w:name="z5036" w:id="1856"/>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млн тенге в зависимости от представленной заявки на получение государственного гранта.</w:t>
      </w:r>
    </w:p>
    <w:bookmarkEnd w:id="1856"/>
    <w:bookmarkStart w:name="z5037" w:id="1857"/>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1857"/>
    <w:bookmarkStart w:name="z5038" w:id="1858"/>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1858"/>
    <w:bookmarkStart w:name="z5039" w:id="1859"/>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1859"/>
    <w:bookmarkStart w:name="z5040" w:id="1860"/>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1860"/>
    <w:bookmarkStart w:name="z5041" w:id="1861"/>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1861"/>
    <w:bookmarkStart w:name="z5042" w:id="1862"/>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1862"/>
    <w:bookmarkStart w:name="z5043" w:id="1863"/>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1863"/>
    <w:bookmarkStart w:name="z5044" w:id="1864"/>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1864"/>
    <w:bookmarkStart w:name="z5045" w:id="1865"/>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1865"/>
    <w:bookmarkStart w:name="z5046" w:id="1866"/>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1866"/>
    <w:bookmarkStart w:name="z5047" w:id="1867"/>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1867"/>
    <w:bookmarkStart w:name="z5048" w:id="1868"/>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1868"/>
    <w:bookmarkStart w:name="z5049" w:id="1869"/>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1869"/>
    <w:bookmarkStart w:name="z5050" w:id="1870"/>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1870"/>
    <w:bookmarkStart w:name="z5051" w:id="1871"/>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1871"/>
    <w:bookmarkStart w:name="z5052" w:id="1872"/>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1872"/>
    <w:bookmarkStart w:name="z5053" w:id="1873"/>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1873"/>
    <w:bookmarkStart w:name="z5054" w:id="1874"/>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1874"/>
    <w:bookmarkStart w:name="z5055" w:id="1875"/>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1875"/>
    <w:bookmarkStart w:name="z5056" w:id="1876"/>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1876"/>
    <w:bookmarkStart w:name="z5057" w:id="1877"/>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1877"/>
    <w:bookmarkStart w:name="z5058" w:id="1878"/>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1878"/>
    <w:bookmarkStart w:name="z5059" w:id="1879"/>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1879"/>
    <w:bookmarkStart w:name="z5060" w:id="1880"/>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1880"/>
    <w:bookmarkStart w:name="z5061" w:id="1881"/>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государственных грантов;</w:t>
      </w:r>
    </w:p>
    <w:bookmarkEnd w:id="1881"/>
    <w:bookmarkStart w:name="z5062" w:id="1882"/>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1882"/>
    <w:bookmarkStart w:name="z5063" w:id="1883"/>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1883"/>
    <w:bookmarkStart w:name="z5064" w:id="1884"/>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1884"/>
    <w:bookmarkStart w:name="z5065" w:id="1885"/>
    <w:p>
      <w:pPr>
        <w:spacing w:after="0"/>
        <w:ind w:left="0"/>
        <w:jc w:val="both"/>
      </w:pPr>
      <w:r>
        <w:rPr>
          <w:rFonts w:ascii="Times New Roman"/>
          <w:b w:val="false"/>
          <w:i w:val="false"/>
          <w:color w:val="000000"/>
          <w:sz w:val="28"/>
        </w:rPr>
        <w:t>
      5) организует и проводит конкурс;</w:t>
      </w:r>
    </w:p>
    <w:bookmarkEnd w:id="1885"/>
    <w:bookmarkStart w:name="z5066" w:id="1886"/>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1886"/>
    <w:bookmarkStart w:name="z5067" w:id="1887"/>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1887"/>
    <w:bookmarkStart w:name="z5068" w:id="1888"/>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1888"/>
    <w:bookmarkStart w:name="z5069" w:id="1889"/>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1889"/>
    <w:bookmarkStart w:name="z5070" w:id="1890"/>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1890"/>
    <w:bookmarkStart w:name="z5071" w:id="1891"/>
    <w:p>
      <w:pPr>
        <w:spacing w:after="0"/>
        <w:ind w:left="0"/>
        <w:jc w:val="both"/>
      </w:pPr>
      <w:r>
        <w:rPr>
          <w:rFonts w:ascii="Times New Roman"/>
          <w:b w:val="false"/>
          <w:i w:val="false"/>
          <w:color w:val="000000"/>
          <w:sz w:val="28"/>
        </w:rPr>
        <w:t>
      1) подача заявки на участие в конкурсном отборе на предоставление государственного гранта для реализации бизнес-идей по форме согласно приложению 4 3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1891"/>
    <w:bookmarkStart w:name="z5072" w:id="1892"/>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1892"/>
    <w:bookmarkStart w:name="z5073" w:id="1893"/>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893"/>
    <w:bookmarkStart w:name="z5074" w:id="1894"/>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894"/>
    <w:bookmarkStart w:name="z5075" w:id="1895"/>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895"/>
    <w:bookmarkStart w:name="z5076" w:id="1896"/>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896"/>
    <w:bookmarkStart w:name="z5077" w:id="1897"/>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подтверждҰнное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897"/>
    <w:bookmarkStart w:name="z5078" w:id="1898"/>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1898"/>
    <w:bookmarkStart w:name="z5079" w:id="1899"/>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1899"/>
    <w:bookmarkStart w:name="z5080" w:id="1900"/>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1900"/>
    <w:bookmarkStart w:name="z5081" w:id="1901"/>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1901"/>
    <w:bookmarkStart w:name="z5082" w:id="1902"/>
    <w:p>
      <w:pPr>
        <w:spacing w:after="0"/>
        <w:ind w:left="0"/>
        <w:jc w:val="both"/>
      </w:pPr>
      <w:r>
        <w:rPr>
          <w:rFonts w:ascii="Times New Roman"/>
          <w:b w:val="false"/>
          <w:i w:val="false"/>
          <w:color w:val="000000"/>
          <w:sz w:val="28"/>
        </w:rPr>
        <w:t>
      2) копию документа, подтверждающего прохождение предпринимателем обучения основам предпринимательства по проекту "Бастау Бизнес" или социального предпринимательства в рамках Правил предоставления нефинансовых мер поддержки предпринимательства, со сроком давности не более 3 (три) лет;</w:t>
      </w:r>
    </w:p>
    <w:bookmarkEnd w:id="1902"/>
    <w:bookmarkStart w:name="z5083" w:id="1903"/>
    <w:p>
      <w:pPr>
        <w:spacing w:after="0"/>
        <w:ind w:left="0"/>
        <w:jc w:val="both"/>
      </w:pPr>
      <w:r>
        <w:rPr>
          <w:rFonts w:ascii="Times New Roman"/>
          <w:b w:val="false"/>
          <w:i w:val="false"/>
          <w:color w:val="000000"/>
          <w:sz w:val="28"/>
        </w:rPr>
        <w:t>
      3)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1903"/>
    <w:bookmarkStart w:name="z5084" w:id="1904"/>
    <w:p>
      <w:pPr>
        <w:spacing w:after="0"/>
        <w:ind w:left="0"/>
        <w:jc w:val="both"/>
      </w:pPr>
      <w:r>
        <w:rPr>
          <w:rFonts w:ascii="Times New Roman"/>
          <w:b w:val="false"/>
          <w:i w:val="false"/>
          <w:color w:val="000000"/>
          <w:sz w:val="28"/>
        </w:rPr>
        <w:t>
      4)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1904"/>
    <w:bookmarkStart w:name="z5085" w:id="1905"/>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уведомлении о государственной регистрации предпринимателя, сведения о видах деятельности юридического лица/индивидуального предпринимателя, о стадиях ликвидации, реорганизации или банкротства, а также о прекращенной деятельности, об отсутствии/наличии задолженности по обязательным платежам в бюджет,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1905"/>
    <w:bookmarkStart w:name="z5086" w:id="1906"/>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1906"/>
    <w:bookmarkStart w:name="z5087" w:id="1907"/>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1907"/>
    <w:bookmarkStart w:name="z5088" w:id="1908"/>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1908"/>
    <w:bookmarkStart w:name="z5089" w:id="1909"/>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1909"/>
    <w:bookmarkStart w:name="z5090" w:id="1910"/>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1910"/>
    <w:bookmarkStart w:name="z5091" w:id="1911"/>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1911"/>
    <w:bookmarkStart w:name="z5092" w:id="191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912"/>
    <w:bookmarkStart w:name="z5093" w:id="1913"/>
    <w:p>
      <w:pPr>
        <w:spacing w:after="0"/>
        <w:ind w:left="0"/>
        <w:jc w:val="both"/>
      </w:pPr>
      <w:r>
        <w:rPr>
          <w:rFonts w:ascii="Times New Roman"/>
          <w:b w:val="false"/>
          <w:i w:val="false"/>
          <w:color w:val="000000"/>
          <w:sz w:val="28"/>
        </w:rPr>
        <w:t>
      4) реквизиты банковского счета в банке второго уровня.</w:t>
      </w:r>
    </w:p>
    <w:bookmarkEnd w:id="1913"/>
    <w:bookmarkStart w:name="z5094" w:id="1914"/>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914"/>
    <w:bookmarkStart w:name="z5095" w:id="1915"/>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1915"/>
    <w:bookmarkStart w:name="z5096" w:id="1916"/>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916"/>
    <w:bookmarkStart w:name="z5097" w:id="1917"/>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1917"/>
    <w:bookmarkStart w:name="z5098" w:id="1918"/>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7) пункта 20 настоящих Правил предоставления государственных грантов;</w:t>
      </w:r>
    </w:p>
    <w:bookmarkEnd w:id="1918"/>
    <w:bookmarkStart w:name="z5099" w:id="1919"/>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1919"/>
    <w:bookmarkStart w:name="z5100" w:id="1920"/>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1920"/>
    <w:bookmarkStart w:name="z5101" w:id="1921"/>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1921"/>
    <w:bookmarkStart w:name="z5102" w:id="1922"/>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922"/>
    <w:bookmarkStart w:name="z5103" w:id="1923"/>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1923"/>
    <w:bookmarkStart w:name="z5104" w:id="1924"/>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1924"/>
    <w:bookmarkStart w:name="z5105" w:id="1925"/>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1925"/>
    <w:bookmarkStart w:name="z5106" w:id="1926"/>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государственных грантов.</w:t>
      </w:r>
    </w:p>
    <w:bookmarkEnd w:id="1926"/>
    <w:bookmarkStart w:name="z5107" w:id="1927"/>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1927"/>
    <w:bookmarkStart w:name="z5108" w:id="1928"/>
    <w:p>
      <w:pPr>
        <w:spacing w:after="0"/>
        <w:ind w:left="0"/>
        <w:jc w:val="both"/>
      </w:pPr>
      <w:r>
        <w:rPr>
          <w:rFonts w:ascii="Times New Roman"/>
          <w:b w:val="false"/>
          <w:i w:val="false"/>
          <w:color w:val="000000"/>
          <w:sz w:val="28"/>
        </w:rPr>
        <w:t xml:space="preserve">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государственных грантов;</w:t>
      </w:r>
    </w:p>
    <w:bookmarkEnd w:id="1928"/>
    <w:bookmarkStart w:name="z5109" w:id="1929"/>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1929"/>
    <w:bookmarkStart w:name="z5110" w:id="1930"/>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1930"/>
    <w:bookmarkStart w:name="z5111" w:id="1931"/>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1931"/>
    <w:bookmarkStart w:name="z5112" w:id="1932"/>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1932"/>
    <w:bookmarkStart w:name="z5113" w:id="1933"/>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1933"/>
    <w:bookmarkStart w:name="z5114" w:id="1934"/>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1934"/>
    <w:bookmarkStart w:name="z5115" w:id="1935"/>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1935"/>
    <w:bookmarkStart w:name="z5116" w:id="1936"/>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1936"/>
    <w:bookmarkStart w:name="z5117" w:id="1937"/>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1937"/>
    <w:bookmarkStart w:name="z5118" w:id="1938"/>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1938"/>
    <w:bookmarkStart w:name="z5119" w:id="1939"/>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1939"/>
    <w:bookmarkStart w:name="z5120" w:id="1940"/>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1940"/>
    <w:bookmarkStart w:name="z5121" w:id="1941"/>
    <w:p>
      <w:pPr>
        <w:spacing w:after="0"/>
        <w:ind w:left="0"/>
        <w:jc w:val="both"/>
      </w:pPr>
      <w:r>
        <w:rPr>
          <w:rFonts w:ascii="Times New Roman"/>
          <w:b w:val="false"/>
          <w:i w:val="false"/>
          <w:color w:val="000000"/>
          <w:sz w:val="28"/>
        </w:rPr>
        <w:t xml:space="preserve">
      2) голосование методом простановки баллов по каждому вопросу согласно критериям оценки предпринимателя в рамках бизнес-идей, указанным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1941"/>
    <w:bookmarkStart w:name="z5122" w:id="1942"/>
    <w:p>
      <w:pPr>
        <w:spacing w:after="0"/>
        <w:ind w:left="0"/>
        <w:jc w:val="both"/>
      </w:pPr>
      <w:r>
        <w:rPr>
          <w:rFonts w:ascii="Times New Roman"/>
          <w:b w:val="false"/>
          <w:i w:val="false"/>
          <w:color w:val="000000"/>
          <w:sz w:val="28"/>
        </w:rPr>
        <w:t xml:space="preserve">
      3) подписание протокола заседания конкурсной комиссии по отбору заявок предпринимателей, претендующих на предоставление государственных грантов, осуществляется посредством веб-портала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1942"/>
    <w:bookmarkStart w:name="z5123" w:id="1943"/>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1943"/>
    <w:bookmarkStart w:name="z5124" w:id="1944"/>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1944"/>
    <w:bookmarkStart w:name="z5125" w:id="1945"/>
    <w:p>
      <w:pPr>
        <w:spacing w:after="0"/>
        <w:ind w:left="0"/>
        <w:jc w:val="both"/>
      </w:pPr>
      <w:r>
        <w:rPr>
          <w:rFonts w:ascii="Times New Roman"/>
          <w:b w:val="false"/>
          <w:i w:val="false"/>
          <w:color w:val="000000"/>
          <w:sz w:val="28"/>
        </w:rPr>
        <w:t xml:space="preserve">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1945"/>
    <w:bookmarkStart w:name="z5126" w:id="1946"/>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1946"/>
    <w:bookmarkStart w:name="z5127" w:id="1947"/>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1947"/>
    <w:bookmarkStart w:name="z5128" w:id="1948"/>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1948"/>
    <w:bookmarkStart w:name="z5129" w:id="1949"/>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1949"/>
    <w:bookmarkStart w:name="z5130" w:id="1950"/>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1950"/>
    <w:bookmarkStart w:name="z5131" w:id="1951"/>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1951"/>
    <w:bookmarkStart w:name="z5132" w:id="1952"/>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1952"/>
    <w:bookmarkStart w:name="z5133" w:id="1953"/>
    <w:p>
      <w:pPr>
        <w:spacing w:after="0"/>
        <w:ind w:left="0"/>
        <w:jc w:val="both"/>
      </w:pPr>
      <w:r>
        <w:rPr>
          <w:rFonts w:ascii="Times New Roman"/>
          <w:b w:val="false"/>
          <w:i w:val="false"/>
          <w:color w:val="000000"/>
          <w:sz w:val="28"/>
        </w:rPr>
        <w:t xml:space="preserve">
      34. Присвоение баллов по проекту для его оценки осуществляется исходя из критериев оценки проекта предпринимателя в рамках бизнес-идей,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1953"/>
    <w:bookmarkStart w:name="z5134" w:id="1954"/>
    <w:p>
      <w:pPr>
        <w:spacing w:after="0"/>
        <w:ind w:left="0"/>
        <w:jc w:val="both"/>
      </w:pPr>
      <w:r>
        <w:rPr>
          <w:rFonts w:ascii="Times New Roman"/>
          <w:b w:val="false"/>
          <w:i w:val="false"/>
          <w:color w:val="000000"/>
          <w:sz w:val="28"/>
        </w:rPr>
        <w:t xml:space="preserve">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государственных грантов.</w:t>
      </w:r>
    </w:p>
    <w:bookmarkEnd w:id="1954"/>
    <w:bookmarkStart w:name="z5135" w:id="1955"/>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1955"/>
    <w:bookmarkStart w:name="z5136" w:id="1956"/>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1956"/>
    <w:bookmarkStart w:name="z5137" w:id="1957"/>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1957"/>
    <w:bookmarkStart w:name="z5138" w:id="1958"/>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1958"/>
    <w:bookmarkStart w:name="z5139" w:id="1959"/>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1959"/>
    <w:bookmarkStart w:name="z5140" w:id="1960"/>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1960"/>
    <w:bookmarkStart w:name="z5141" w:id="1961"/>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1961"/>
    <w:bookmarkStart w:name="z5142" w:id="1962"/>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1962"/>
    <w:bookmarkStart w:name="z5143" w:id="1963"/>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1963"/>
    <w:bookmarkStart w:name="z5144" w:id="1964"/>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1964"/>
    <w:bookmarkStart w:name="z5145" w:id="1965"/>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1965"/>
    <w:bookmarkStart w:name="z5146" w:id="1966"/>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отраженных в таком уведомлении.</w:t>
      </w:r>
    </w:p>
    <w:bookmarkEnd w:id="1966"/>
    <w:bookmarkStart w:name="z5147" w:id="1967"/>
    <w:p>
      <w:pPr>
        <w:spacing w:after="0"/>
        <w:ind w:left="0"/>
        <w:jc w:val="left"/>
      </w:pPr>
      <w:r>
        <w:rPr>
          <w:rFonts w:ascii="Times New Roman"/>
          <w:b/>
          <w:i w:val="false"/>
          <w:color w:val="000000"/>
        </w:rPr>
        <w:t xml:space="preserve"> Глава 3. Мониторинг реализации проектов</w:t>
      </w:r>
    </w:p>
    <w:bookmarkEnd w:id="1967"/>
    <w:bookmarkStart w:name="z5148" w:id="1968"/>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1968"/>
    <w:bookmarkStart w:name="z5149" w:id="1969"/>
    <w:p>
      <w:pPr>
        <w:spacing w:after="0"/>
        <w:ind w:left="0"/>
        <w:jc w:val="both"/>
      </w:pPr>
      <w:r>
        <w:rPr>
          <w:rFonts w:ascii="Times New Roman"/>
          <w:b w:val="false"/>
          <w:i w:val="false"/>
          <w:color w:val="000000"/>
          <w:sz w:val="28"/>
        </w:rPr>
        <w:t xml:space="preserve">
      44. Мониторинг реализации проектов в рамках Правил предоставления государственных грантов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969"/>
    <w:bookmarkStart w:name="z5150" w:id="1970"/>
    <w:p>
      <w:pPr>
        <w:spacing w:after="0"/>
        <w:ind w:left="0"/>
        <w:jc w:val="both"/>
      </w:pPr>
      <w:r>
        <w:rPr>
          <w:rFonts w:ascii="Times New Roman"/>
          <w:b w:val="false"/>
          <w:i w:val="false"/>
          <w:color w:val="000000"/>
          <w:sz w:val="28"/>
        </w:rPr>
        <w:t>
      К функциям финансового агентства относятся:</w:t>
      </w:r>
    </w:p>
    <w:bookmarkEnd w:id="1970"/>
    <w:bookmarkStart w:name="z5151" w:id="1971"/>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1971"/>
    <w:bookmarkStart w:name="z5152" w:id="1972"/>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1972"/>
    <w:bookmarkStart w:name="z5153" w:id="1973"/>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1973"/>
    <w:bookmarkStart w:name="z5154" w:id="1974"/>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1974"/>
    <w:bookmarkStart w:name="z5155" w:id="1975"/>
    <w:p>
      <w:pPr>
        <w:spacing w:after="0"/>
        <w:ind w:left="0"/>
        <w:jc w:val="both"/>
      </w:pPr>
      <w:r>
        <w:rPr>
          <w:rFonts w:ascii="Times New Roman"/>
          <w:b w:val="false"/>
          <w:i w:val="false"/>
          <w:color w:val="000000"/>
          <w:sz w:val="28"/>
        </w:rPr>
        <w:t>
      45. В рамках мониторинга финансовое агентство:</w:t>
      </w:r>
    </w:p>
    <w:bookmarkEnd w:id="1975"/>
    <w:bookmarkStart w:name="z5156" w:id="1976"/>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1976"/>
    <w:bookmarkStart w:name="z5157" w:id="1977"/>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1977"/>
    <w:bookmarkStart w:name="z5158" w:id="1978"/>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1978"/>
    <w:bookmarkStart w:name="z5159" w:id="1979"/>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1979"/>
    <w:bookmarkStart w:name="z5160" w:id="1980"/>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1980"/>
    <w:bookmarkStart w:name="z5161" w:id="1981"/>
    <w:p>
      <w:pPr>
        <w:spacing w:after="0"/>
        <w:ind w:left="0"/>
        <w:jc w:val="both"/>
      </w:pPr>
      <w:r>
        <w:rPr>
          <w:rFonts w:ascii="Times New Roman"/>
          <w:b w:val="false"/>
          <w:i w:val="false"/>
          <w:color w:val="000000"/>
          <w:sz w:val="28"/>
        </w:rPr>
        <w:t xml:space="preserve">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государственных грантов в сроки, установленные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1981"/>
    <w:bookmarkStart w:name="z5162" w:id="1982"/>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1982"/>
    <w:bookmarkStart w:name="z5163" w:id="1983"/>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 (далее – МРП) (включительно);</w:t>
      </w:r>
    </w:p>
    <w:bookmarkEnd w:id="1983"/>
    <w:bookmarkStart w:name="z5164" w:id="1984"/>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1984"/>
    <w:bookmarkStart w:name="z5165" w:id="1985"/>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1985"/>
    <w:bookmarkStart w:name="z5166" w:id="1986"/>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1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69" w:id="1987"/>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w:t>
      </w:r>
      <w:r>
        <w:br/>
      </w:r>
      <w:r>
        <w:rPr>
          <w:rFonts w:ascii="Times New Roman"/>
          <w:b/>
          <w:i w:val="false"/>
          <w:color w:val="000000"/>
        </w:rPr>
        <w:t>в рамках конкурса по отбору заявок предпринимателей на предоставление</w:t>
      </w:r>
      <w:r>
        <w:br/>
      </w:r>
      <w:r>
        <w:rPr>
          <w:rFonts w:ascii="Times New Roman"/>
          <w:b/>
          <w:i w:val="false"/>
          <w:color w:val="000000"/>
        </w:rPr>
        <w:t>государственных грантов</w:t>
      </w:r>
    </w:p>
    <w:bookmarkEnd w:id="1987"/>
    <w:p>
      <w:pPr>
        <w:spacing w:after="0"/>
        <w:ind w:left="0"/>
        <w:jc w:val="both"/>
      </w:pPr>
      <w:bookmarkStart w:name="z5170" w:id="1988"/>
      <w:r>
        <w:rPr>
          <w:rFonts w:ascii="Times New Roman"/>
          <w:b w:val="false"/>
          <w:i w:val="false"/>
          <w:color w:val="000000"/>
          <w:sz w:val="28"/>
        </w:rPr>
        <w:t>
      Я, _________________________________________________________________,</w:t>
      </w:r>
    </w:p>
    <w:bookmarkEnd w:id="198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являясь членом конкурсной комиссии/наблюдателем по отбору заявок</w:t>
      </w:r>
    </w:p>
    <w:p>
      <w:pPr>
        <w:spacing w:after="0"/>
        <w:ind w:left="0"/>
        <w:jc w:val="both"/>
      </w:pPr>
      <w:r>
        <w:rPr>
          <w:rFonts w:ascii="Times New Roman"/>
          <w:b w:val="false"/>
          <w:i w:val="false"/>
          <w:color w:val="000000"/>
          <w:sz w:val="28"/>
        </w:rPr>
        <w:t>предпринимателей на предоставление государственных грантов, настоящим</w:t>
      </w:r>
    </w:p>
    <w:p>
      <w:pPr>
        <w:spacing w:after="0"/>
        <w:ind w:left="0"/>
        <w:jc w:val="both"/>
      </w:pPr>
      <w:r>
        <w:rPr>
          <w:rFonts w:ascii="Times New Roman"/>
          <w:b w:val="false"/>
          <w:i w:val="false"/>
          <w:color w:val="000000"/>
          <w:sz w:val="28"/>
        </w:rPr>
        <w:t>соглашением обязуюсь не разглашать предпринимательские инициативы участников</w:t>
      </w:r>
    </w:p>
    <w:p>
      <w:pPr>
        <w:spacing w:after="0"/>
        <w:ind w:left="0"/>
        <w:jc w:val="both"/>
      </w:pPr>
      <w:r>
        <w:rPr>
          <w:rFonts w:ascii="Times New Roman"/>
          <w:b w:val="false"/>
          <w:i w:val="false"/>
          <w:color w:val="000000"/>
          <w:sz w:val="28"/>
        </w:rPr>
        <w:t>конкурса.</w:t>
      </w:r>
    </w:p>
    <w:p>
      <w:pPr>
        <w:spacing w:after="0"/>
        <w:ind w:left="0"/>
        <w:jc w:val="both"/>
      </w:pPr>
      <w:r>
        <w:rPr>
          <w:rFonts w:ascii="Times New Roman"/>
          <w:b w:val="false"/>
          <w:i w:val="false"/>
          <w:color w:val="000000"/>
          <w:sz w:val="28"/>
        </w:rPr>
        <w:t>______________________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3" w:id="1989"/>
    <w:p>
      <w:pPr>
        <w:spacing w:after="0"/>
        <w:ind w:left="0"/>
        <w:jc w:val="left"/>
      </w:pPr>
      <w:r>
        <w:rPr>
          <w:rFonts w:ascii="Times New Roman"/>
          <w:b/>
          <w:i w:val="false"/>
          <w:color w:val="000000"/>
        </w:rPr>
        <w:t xml:space="preserve"> Объявление о проведении конкурса</w:t>
      </w:r>
    </w:p>
    <w:bookmarkEnd w:id="1989"/>
    <w:p>
      <w:pPr>
        <w:spacing w:after="0"/>
        <w:ind w:left="0"/>
        <w:jc w:val="both"/>
      </w:pPr>
      <w:bookmarkStart w:name="z5174" w:id="1990"/>
      <w:r>
        <w:rPr>
          <w:rFonts w:ascii="Times New Roman"/>
          <w:b w:val="false"/>
          <w:i w:val="false"/>
          <w:color w:val="000000"/>
          <w:sz w:val="28"/>
        </w:rPr>
        <w:t>
      Организатор конкурса: ___________________________</w:t>
      </w:r>
    </w:p>
    <w:bookmarkEnd w:id="1990"/>
    <w:p>
      <w:pPr>
        <w:spacing w:after="0"/>
        <w:ind w:left="0"/>
        <w:jc w:val="both"/>
      </w:pPr>
      <w:r>
        <w:rPr>
          <w:rFonts w:ascii="Times New Roman"/>
          <w:b w:val="false"/>
          <w:i w:val="false"/>
          <w:color w:val="000000"/>
          <w:sz w:val="28"/>
        </w:rPr>
        <w:t>Адрес электронной почты: ________________________</w:t>
      </w:r>
    </w:p>
    <w:p>
      <w:pPr>
        <w:spacing w:after="0"/>
        <w:ind w:left="0"/>
        <w:jc w:val="both"/>
      </w:pPr>
      <w:r>
        <w:rPr>
          <w:rFonts w:ascii="Times New Roman"/>
          <w:b w:val="false"/>
          <w:i w:val="false"/>
          <w:color w:val="000000"/>
          <w:sz w:val="28"/>
        </w:rPr>
        <w:t>Контактный телефон _____________________________</w:t>
      </w:r>
    </w:p>
    <w:p>
      <w:pPr>
        <w:spacing w:after="0"/>
        <w:ind w:left="0"/>
        <w:jc w:val="both"/>
      </w:pPr>
      <w:r>
        <w:rPr>
          <w:rFonts w:ascii="Times New Roman"/>
          <w:b w:val="false"/>
          <w:i w:val="false"/>
          <w:color w:val="000000"/>
          <w:sz w:val="28"/>
        </w:rPr>
        <w:t>Предмет конкурса: предоставление предпринимателям государственных грантов</w:t>
      </w:r>
    </w:p>
    <w:p>
      <w:pPr>
        <w:spacing w:after="0"/>
        <w:ind w:left="0"/>
        <w:jc w:val="both"/>
      </w:pPr>
      <w:r>
        <w:rPr>
          <w:rFonts w:ascii="Times New Roman"/>
          <w:b w:val="false"/>
          <w:i w:val="false"/>
          <w:color w:val="000000"/>
          <w:sz w:val="28"/>
        </w:rPr>
        <w:t>для субъектов социального предпринимательства.</w:t>
      </w:r>
    </w:p>
    <w:p>
      <w:pPr>
        <w:spacing w:after="0"/>
        <w:ind w:left="0"/>
        <w:jc w:val="both"/>
      </w:pPr>
      <w:r>
        <w:rPr>
          <w:rFonts w:ascii="Times New Roman"/>
          <w:b w:val="false"/>
          <w:i w:val="false"/>
          <w:color w:val="000000"/>
          <w:sz w:val="28"/>
        </w:rPr>
        <w:t>Форма конкурса: открытый конкурс.</w:t>
      </w:r>
    </w:p>
    <w:p>
      <w:pPr>
        <w:spacing w:after="0"/>
        <w:ind w:left="0"/>
        <w:jc w:val="both"/>
      </w:pPr>
      <w:r>
        <w:rPr>
          <w:rFonts w:ascii="Times New Roman"/>
          <w:b w:val="false"/>
          <w:i w:val="false"/>
          <w:color w:val="000000"/>
          <w:sz w:val="28"/>
        </w:rPr>
        <w:t>Место подачи заявок для участия в конкурсе: веб-портал информационной системы</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Порядок предоставления конкурсной документации: для участия в конкурсе</w:t>
      </w:r>
    </w:p>
    <w:p>
      <w:pPr>
        <w:spacing w:after="0"/>
        <w:ind w:left="0"/>
        <w:jc w:val="both"/>
      </w:pPr>
      <w:r>
        <w:rPr>
          <w:rFonts w:ascii="Times New Roman"/>
          <w:b w:val="false"/>
          <w:i w:val="false"/>
          <w:color w:val="000000"/>
          <w:sz w:val="28"/>
        </w:rPr>
        <w:t>претенденты представляют электронную заявку по утвержденной форме</w:t>
      </w:r>
    </w:p>
    <w:p>
      <w:pPr>
        <w:spacing w:after="0"/>
        <w:ind w:left="0"/>
        <w:jc w:val="both"/>
      </w:pPr>
      <w:r>
        <w:rPr>
          <w:rFonts w:ascii="Times New Roman"/>
          <w:b w:val="false"/>
          <w:i w:val="false"/>
          <w:color w:val="000000"/>
          <w:sz w:val="28"/>
        </w:rPr>
        <w:t>и полный пакет конкурсной документации.</w:t>
      </w:r>
    </w:p>
    <w:p>
      <w:pPr>
        <w:spacing w:after="0"/>
        <w:ind w:left="0"/>
        <w:jc w:val="both"/>
      </w:pPr>
      <w:r>
        <w:rPr>
          <w:rFonts w:ascii="Times New Roman"/>
          <w:b w:val="false"/>
          <w:i w:val="false"/>
          <w:color w:val="000000"/>
          <w:sz w:val="28"/>
        </w:rPr>
        <w:t>Сроки предоставления заявок: с "__" _______ 20___ года по "__" _______ 20___ года.</w:t>
      </w:r>
    </w:p>
    <w:p>
      <w:pPr>
        <w:spacing w:after="0"/>
        <w:ind w:left="0"/>
        <w:jc w:val="both"/>
      </w:pPr>
      <w:r>
        <w:rPr>
          <w:rFonts w:ascii="Times New Roman"/>
          <w:b w:val="false"/>
          <w:i w:val="false"/>
          <w:color w:val="000000"/>
          <w:sz w:val="28"/>
        </w:rPr>
        <w:t>Заявки, поступившие по истечении указанного срока, приему не подлежат.</w:t>
      </w:r>
    </w:p>
    <w:p>
      <w:pPr>
        <w:spacing w:after="0"/>
        <w:ind w:left="0"/>
        <w:jc w:val="both"/>
      </w:pPr>
      <w:r>
        <w:rPr>
          <w:rFonts w:ascii="Times New Roman"/>
          <w:b w:val="false"/>
          <w:i w:val="false"/>
          <w:color w:val="000000"/>
          <w:sz w:val="28"/>
        </w:rPr>
        <w:t>С настоящим объявлением и конкурсной документацией можно ознакомиться</w:t>
      </w:r>
    </w:p>
    <w:p>
      <w:pPr>
        <w:spacing w:after="0"/>
        <w:ind w:left="0"/>
        <w:jc w:val="both"/>
      </w:pPr>
      <w:r>
        <w:rPr>
          <w:rFonts w:ascii="Times New Roman"/>
          <w:b w:val="false"/>
          <w:i w:val="false"/>
          <w:color w:val="000000"/>
          <w:sz w:val="28"/>
        </w:rPr>
        <w:t>на официальном сайте регионального координатора: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7" w:id="1991"/>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1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p>
        </w:tc>
      </w:tr>
    </w:tbl>
    <w:p>
      <w:pPr>
        <w:spacing w:after="0"/>
        <w:ind w:left="0"/>
        <w:jc w:val="both"/>
      </w:pPr>
      <w:bookmarkStart w:name="z5179" w:id="1992"/>
      <w:r>
        <w:rPr>
          <w:rFonts w:ascii="Times New Roman"/>
          <w:b w:val="false"/>
          <w:i w:val="false"/>
          <w:color w:val="000000"/>
          <w:sz w:val="28"/>
        </w:rPr>
        <w:t>
      Прошу рассмотреть представленные материалы и заявляю об участии в конкурсном</w:t>
      </w:r>
    </w:p>
    <w:bookmarkEnd w:id="1992"/>
    <w:p>
      <w:pPr>
        <w:spacing w:after="0"/>
        <w:ind w:left="0"/>
        <w:jc w:val="both"/>
      </w:pPr>
      <w:r>
        <w:rPr>
          <w:rFonts w:ascii="Times New Roman"/>
          <w:b w:val="false"/>
          <w:i w:val="false"/>
          <w:color w:val="000000"/>
          <w:sz w:val="28"/>
        </w:rPr>
        <w:t>отборе для предоставления предпринимателям государственных грантов</w:t>
      </w:r>
    </w:p>
    <w:p>
      <w:pPr>
        <w:spacing w:after="0"/>
        <w:ind w:left="0"/>
        <w:jc w:val="both"/>
      </w:pPr>
      <w:r>
        <w:rPr>
          <w:rFonts w:ascii="Times New Roman"/>
          <w:b w:val="false"/>
          <w:i w:val="false"/>
          <w:color w:val="000000"/>
          <w:sz w:val="28"/>
        </w:rPr>
        <w:t>для реализации бизнес-идей (на создание собственного бизнеса).</w:t>
      </w:r>
    </w:p>
    <w:p>
      <w:pPr>
        <w:spacing w:after="0"/>
        <w:ind w:left="0"/>
        <w:jc w:val="both"/>
      </w:pPr>
      <w:bookmarkStart w:name="z5180" w:id="1993"/>
      <w:r>
        <w:rPr>
          <w:rFonts w:ascii="Times New Roman"/>
          <w:b w:val="false"/>
          <w:i w:val="false"/>
          <w:color w:val="000000"/>
          <w:sz w:val="28"/>
        </w:rPr>
        <w:t>
      1. Сведения о заявителе:</w:t>
      </w:r>
    </w:p>
    <w:bookmarkEnd w:id="199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руководителя____________________________________________________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фамилия, имя, отчество (при наличии) _______________________________</w:t>
      </w:r>
    </w:p>
    <w:p>
      <w:pPr>
        <w:spacing w:after="0"/>
        <w:ind w:left="0"/>
        <w:jc w:val="both"/>
      </w:pPr>
      <w:r>
        <w:rPr>
          <w:rFonts w:ascii="Times New Roman"/>
          <w:b w:val="false"/>
          <w:i w:val="false"/>
          <w:color w:val="000000"/>
          <w:sz w:val="28"/>
        </w:rPr>
        <w:t>ИИН 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физического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r>
        <w:rPr>
          <w:rFonts w:ascii="Times New Roman"/>
          <w:b w:val="false"/>
          <w:i w:val="false"/>
          <w:color w:val="000000"/>
          <w:sz w:val="28"/>
        </w:rPr>
        <w:t>2. Сведения о наличии текущего счета у предпринимателя в банке второго уровня:</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3. Запрашиваемые денежные средства, всего, тысяч тенге ______________;</w:t>
      </w:r>
    </w:p>
    <w:p>
      <w:pPr>
        <w:spacing w:after="0"/>
        <w:ind w:left="0"/>
        <w:jc w:val="both"/>
      </w:pPr>
      <w:r>
        <w:rPr>
          <w:rFonts w:ascii="Times New Roman"/>
          <w:b w:val="false"/>
          <w:i w:val="false"/>
          <w:color w:val="000000"/>
          <w:sz w:val="28"/>
        </w:rPr>
        <w:t>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1" w:id="1994"/>
    <w:p>
      <w:pPr>
        <w:spacing w:after="0"/>
        <w:ind w:left="0"/>
        <w:jc w:val="both"/>
      </w:pPr>
      <w:r>
        <w:rPr>
          <w:rFonts w:ascii="Times New Roman"/>
          <w:b w:val="false"/>
          <w:i w:val="false"/>
          <w:color w:val="000000"/>
          <w:sz w:val="28"/>
        </w:rPr>
        <w:t>
      Подтверждаю следующее:</w:t>
      </w:r>
    </w:p>
    <w:bookmarkEnd w:id="1994"/>
    <w:bookmarkStart w:name="z5182" w:id="1995"/>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1995"/>
    <w:bookmarkStart w:name="z5183" w:id="1996"/>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1996"/>
    <w:bookmarkStart w:name="z5184" w:id="1997"/>
    <w:p>
      <w:pPr>
        <w:spacing w:after="0"/>
        <w:ind w:left="0"/>
        <w:jc w:val="both"/>
      </w:pPr>
      <w:r>
        <w:rPr>
          <w:rFonts w:ascii="Times New Roman"/>
          <w:b w:val="false"/>
          <w:i w:val="false"/>
          <w:color w:val="000000"/>
          <w:sz w:val="28"/>
        </w:rPr>
        <w:t>
      Гарантирую:</w:t>
      </w:r>
    </w:p>
    <w:bookmarkEnd w:id="1997"/>
    <w:bookmarkStart w:name="z5185" w:id="1998"/>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1998"/>
    <w:bookmarkStart w:name="z5186" w:id="1999"/>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1999"/>
    <w:bookmarkStart w:name="z5187" w:id="2000"/>
    <w:p>
      <w:pPr>
        <w:spacing w:after="0"/>
        <w:ind w:left="0"/>
        <w:jc w:val="both"/>
      </w:pPr>
      <w:r>
        <w:rPr>
          <w:rFonts w:ascii="Times New Roman"/>
          <w:b w:val="false"/>
          <w:i w:val="false"/>
          <w:color w:val="000000"/>
          <w:sz w:val="28"/>
        </w:rPr>
        <w:t>
      Согласен с тем, что:</w:t>
      </w:r>
    </w:p>
    <w:bookmarkEnd w:id="2000"/>
    <w:bookmarkStart w:name="z5188" w:id="2001"/>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2001"/>
    <w:bookmarkStart w:name="z5189" w:id="2002"/>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2002"/>
    <w:bookmarkStart w:name="z5190" w:id="2003"/>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003"/>
    <w:bookmarkStart w:name="z5191" w:id="2004"/>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004"/>
    <w:bookmarkStart w:name="z5192" w:id="2005"/>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2005"/>
    <w:bookmarkStart w:name="z5193" w:id="2006"/>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2006"/>
    <w:bookmarkStart w:name="z5194" w:id="2007"/>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2007"/>
    <w:bookmarkStart w:name="z5195" w:id="200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008"/>
    <w:p>
      <w:pPr>
        <w:spacing w:after="0"/>
        <w:ind w:left="0"/>
        <w:jc w:val="both"/>
      </w:pPr>
      <w:bookmarkStart w:name="z5196" w:id="2009"/>
      <w:r>
        <w:rPr>
          <w:rFonts w:ascii="Times New Roman"/>
          <w:b w:val="false"/>
          <w:i w:val="false"/>
          <w:color w:val="000000"/>
          <w:sz w:val="28"/>
        </w:rPr>
        <w:t>
      Подписано и отправлено заявителем в 00:00 часов "__" ______ 20__ года:</w:t>
      </w:r>
    </w:p>
    <w:bookmarkEnd w:id="2009"/>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региональным координатором в 00:00 часов "__" 20____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заявке</w:t>
            </w:r>
            <w:r>
              <w:br/>
            </w:r>
            <w:r>
              <w:rPr>
                <w:rFonts w:ascii="Times New Roman"/>
                <w:b w:val="false"/>
                <w:i w:val="false"/>
                <w:color w:val="000000"/>
                <w:sz w:val="20"/>
              </w:rPr>
              <w:t>на участие в конкурсном</w:t>
            </w:r>
            <w:r>
              <w:br/>
            </w:r>
            <w:r>
              <w:rPr>
                <w:rFonts w:ascii="Times New Roman"/>
                <w:b w:val="false"/>
                <w:i w:val="false"/>
                <w:color w:val="000000"/>
                <w:sz w:val="20"/>
              </w:rPr>
              <w:t>отборе на предоставление</w:t>
            </w:r>
            <w:r>
              <w:br/>
            </w:r>
            <w:r>
              <w:rPr>
                <w:rFonts w:ascii="Times New Roman"/>
                <w:b w:val="false"/>
                <w:i w:val="false"/>
                <w:color w:val="000000"/>
                <w:sz w:val="20"/>
              </w:rPr>
              <w:t>государственного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9" w:id="2010"/>
    <w:p>
      <w:pPr>
        <w:spacing w:after="0"/>
        <w:ind w:left="0"/>
        <w:jc w:val="left"/>
      </w:pPr>
      <w:r>
        <w:rPr>
          <w:rFonts w:ascii="Times New Roman"/>
          <w:b/>
          <w:i w:val="false"/>
          <w:color w:val="000000"/>
        </w:rPr>
        <w:t xml:space="preserve"> Сведения о проекте</w:t>
      </w:r>
    </w:p>
    <w:bookmarkEnd w:id="2010"/>
    <w:bookmarkStart w:name="z5200" w:id="2011"/>
    <w:p>
      <w:pPr>
        <w:spacing w:after="0"/>
        <w:ind w:left="0"/>
        <w:jc w:val="both"/>
      </w:pPr>
      <w:r>
        <w:rPr>
          <w:rFonts w:ascii="Times New Roman"/>
          <w:b w:val="false"/>
          <w:i w:val="false"/>
          <w:color w:val="000000"/>
          <w:sz w:val="28"/>
        </w:rPr>
        <w:t>
      Сведения о проекте</w:t>
      </w:r>
    </w:p>
    <w:bookmarkEnd w:id="2011"/>
    <w:p>
      <w:pPr>
        <w:spacing w:after="0"/>
        <w:ind w:left="0"/>
        <w:jc w:val="both"/>
      </w:pPr>
      <w:bookmarkStart w:name="z5201" w:id="2012"/>
      <w:r>
        <w:rPr>
          <w:rFonts w:ascii="Times New Roman"/>
          <w:b w:val="false"/>
          <w:i w:val="false"/>
          <w:color w:val="000000"/>
          <w:sz w:val="28"/>
        </w:rPr>
        <w:t>
      1. Общая информация:</w:t>
      </w:r>
    </w:p>
    <w:bookmarkEnd w:id="2012"/>
    <w:p>
      <w:pPr>
        <w:spacing w:after="0"/>
        <w:ind w:left="0"/>
        <w:jc w:val="both"/>
      </w:pPr>
      <w:r>
        <w:rPr>
          <w:rFonts w:ascii="Times New Roman"/>
          <w:b w:val="false"/>
          <w:i w:val="false"/>
          <w:color w:val="000000"/>
          <w:sz w:val="28"/>
        </w:rPr>
        <w:t>наименование проекта ___________________________________________;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________________________________________;</w:t>
      </w:r>
    </w:p>
    <w:p>
      <w:pPr>
        <w:spacing w:after="0"/>
        <w:ind w:left="0"/>
        <w:jc w:val="both"/>
      </w:pPr>
      <w:r>
        <w:rPr>
          <w:rFonts w:ascii="Times New Roman"/>
          <w:b w:val="false"/>
          <w:i w:val="false"/>
          <w:color w:val="000000"/>
          <w:sz w:val="28"/>
        </w:rPr>
        <w:t>место реализации проекта ________________________________________;</w:t>
      </w:r>
    </w:p>
    <w:p>
      <w:pPr>
        <w:spacing w:after="0"/>
        <w:ind w:left="0"/>
        <w:jc w:val="both"/>
      </w:pPr>
      <w:r>
        <w:rPr>
          <w:rFonts w:ascii="Times New Roman"/>
          <w:b w:val="false"/>
          <w:i w:val="false"/>
          <w:color w:val="000000"/>
          <w:sz w:val="28"/>
        </w:rPr>
        <w:t>дата запуска проекта _____________________________________________;</w:t>
      </w:r>
    </w:p>
    <w:p>
      <w:pPr>
        <w:spacing w:after="0"/>
        <w:ind w:left="0"/>
        <w:jc w:val="both"/>
      </w:pPr>
      <w:r>
        <w:rPr>
          <w:rFonts w:ascii="Times New Roman"/>
          <w:b w:val="false"/>
          <w:i w:val="false"/>
          <w:color w:val="000000"/>
          <w:sz w:val="28"/>
        </w:rPr>
        <w:t>профилирующее направление деятельности (*заполняется в случае реализации</w:t>
      </w:r>
    </w:p>
    <w:p>
      <w:pPr>
        <w:spacing w:after="0"/>
        <w:ind w:left="0"/>
        <w:jc w:val="both"/>
      </w:pPr>
      <w:r>
        <w:rPr>
          <w:rFonts w:ascii="Times New Roman"/>
          <w:b w:val="false"/>
          <w:i w:val="false"/>
          <w:color w:val="000000"/>
          <w:sz w:val="28"/>
        </w:rPr>
        <w:t>проекта в областных центрах, городах Астане, Алматы, Шымкенте и Семее)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целевая аудитория пользователей продукции/услуг ___________________;</w:t>
      </w:r>
    </w:p>
    <w:p>
      <w:pPr>
        <w:spacing w:after="0"/>
        <w:ind w:left="0"/>
        <w:jc w:val="both"/>
      </w:pPr>
      <w:r>
        <w:rPr>
          <w:rFonts w:ascii="Times New Roman"/>
          <w:b w:val="false"/>
          <w:i w:val="false"/>
          <w:color w:val="000000"/>
          <w:sz w:val="28"/>
        </w:rPr>
        <w:t>наличие земельного участка и (или) помещения (аренда или собственное)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кадастровый номер участка и (или) помещения (при наличии) __________;</w:t>
      </w:r>
    </w:p>
    <w:p>
      <w:pPr>
        <w:spacing w:after="0"/>
        <w:ind w:left="0"/>
        <w:jc w:val="both"/>
      </w:pPr>
      <w:r>
        <w:rPr>
          <w:rFonts w:ascii="Times New Roman"/>
          <w:b w:val="false"/>
          <w:i w:val="false"/>
          <w:color w:val="000000"/>
          <w:sz w:val="28"/>
        </w:rPr>
        <w:t>наличие необходимого оборудования/вспомогательных материалов</w:t>
      </w:r>
    </w:p>
    <w:p>
      <w:pPr>
        <w:spacing w:after="0"/>
        <w:ind w:left="0"/>
        <w:jc w:val="both"/>
      </w:pPr>
      <w:r>
        <w:rPr>
          <w:rFonts w:ascii="Times New Roman"/>
          <w:b w:val="false"/>
          <w:i w:val="false"/>
          <w:color w:val="000000"/>
          <w:sz w:val="28"/>
        </w:rPr>
        <w:t>(перечислить при наличии): _______________________________________.</w:t>
      </w:r>
    </w:p>
    <w:p>
      <w:pPr>
        <w:spacing w:after="0"/>
        <w:ind w:left="0"/>
        <w:jc w:val="both"/>
      </w:pPr>
      <w:r>
        <w:rPr>
          <w:rFonts w:ascii="Times New Roman"/>
          <w:b w:val="false"/>
          <w:i w:val="false"/>
          <w:color w:val="000000"/>
          <w:sz w:val="28"/>
        </w:rPr>
        <w:t>Данные о деятельности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 (ОКЭД):</w:t>
      </w:r>
    </w:p>
    <w:p>
      <w:pPr>
        <w:spacing w:after="0"/>
        <w:ind w:left="0"/>
        <w:jc w:val="both"/>
      </w:pPr>
      <w:r>
        <w:rPr>
          <w:rFonts w:ascii="Times New Roman"/>
          <w:b w:val="false"/>
          <w:i w:val="false"/>
          <w:color w:val="000000"/>
          <w:sz w:val="28"/>
        </w:rPr>
        <w:t>секция: _______________________________________________________;</w:t>
      </w:r>
    </w:p>
    <w:p>
      <w:pPr>
        <w:spacing w:after="0"/>
        <w:ind w:left="0"/>
        <w:jc w:val="both"/>
      </w:pPr>
      <w:r>
        <w:rPr>
          <w:rFonts w:ascii="Times New Roman"/>
          <w:b w:val="false"/>
          <w:i w:val="false"/>
          <w:color w:val="000000"/>
          <w:sz w:val="28"/>
        </w:rPr>
        <w:t>раздел: ________________________________________________________;</w:t>
      </w:r>
    </w:p>
    <w:p>
      <w:pPr>
        <w:spacing w:after="0"/>
        <w:ind w:left="0"/>
        <w:jc w:val="both"/>
      </w:pPr>
      <w:r>
        <w:rPr>
          <w:rFonts w:ascii="Times New Roman"/>
          <w:b w:val="false"/>
          <w:i w:val="false"/>
          <w:color w:val="000000"/>
          <w:sz w:val="28"/>
        </w:rPr>
        <w:t>группа: ________________________________________________________;</w:t>
      </w:r>
    </w:p>
    <w:p>
      <w:pPr>
        <w:spacing w:after="0"/>
        <w:ind w:left="0"/>
        <w:jc w:val="both"/>
      </w:pPr>
      <w:r>
        <w:rPr>
          <w:rFonts w:ascii="Times New Roman"/>
          <w:b w:val="false"/>
          <w:i w:val="false"/>
          <w:color w:val="000000"/>
          <w:sz w:val="28"/>
        </w:rPr>
        <w:t>класс: _________________________________________________________;</w:t>
      </w:r>
    </w:p>
    <w:p>
      <w:pPr>
        <w:spacing w:after="0"/>
        <w:ind w:left="0"/>
        <w:jc w:val="both"/>
      </w:pPr>
      <w:r>
        <w:rPr>
          <w:rFonts w:ascii="Times New Roman"/>
          <w:b w:val="false"/>
          <w:i w:val="false"/>
          <w:color w:val="000000"/>
          <w:sz w:val="28"/>
        </w:rPr>
        <w:t>подкласс: ______________________________________________________.</w:t>
      </w:r>
    </w:p>
    <w:p>
      <w:pPr>
        <w:spacing w:after="0"/>
        <w:ind w:left="0"/>
        <w:jc w:val="both"/>
      </w:pPr>
      <w:bookmarkStart w:name="z5202" w:id="2013"/>
      <w:r>
        <w:rPr>
          <w:rFonts w:ascii="Times New Roman"/>
          <w:b w:val="false"/>
          <w:i w:val="false"/>
          <w:color w:val="000000"/>
          <w:sz w:val="28"/>
        </w:rPr>
        <w:t>
      2. Стратегия продвижения проекта/продукта на рынок:</w:t>
      </w:r>
    </w:p>
    <w:bookmarkEnd w:id="2013"/>
    <w:p>
      <w:pPr>
        <w:spacing w:after="0"/>
        <w:ind w:left="0"/>
        <w:jc w:val="both"/>
      </w:pPr>
      <w:r>
        <w:rPr>
          <w:rFonts w:ascii="Times New Roman"/>
          <w:b w:val="false"/>
          <w:i w:val="false"/>
          <w:color w:val="000000"/>
          <w:sz w:val="28"/>
        </w:rPr>
        <w:t>объем и емкость рынка продукта, анализ современного состояния и перспектив</w:t>
      </w:r>
    </w:p>
    <w:p>
      <w:pPr>
        <w:spacing w:after="0"/>
        <w:ind w:left="0"/>
        <w:jc w:val="both"/>
      </w:pPr>
      <w:r>
        <w:rPr>
          <w:rFonts w:ascii="Times New Roman"/>
          <w:b w:val="false"/>
          <w:i w:val="false"/>
          <w:color w:val="000000"/>
          <w:sz w:val="28"/>
        </w:rPr>
        <w:t>развития отрасли, в которой будет реализован проект ____________;</w:t>
      </w:r>
    </w:p>
    <w:p>
      <w:pPr>
        <w:spacing w:after="0"/>
        <w:ind w:left="0"/>
        <w:jc w:val="both"/>
      </w:pPr>
      <w:r>
        <w:rPr>
          <w:rFonts w:ascii="Times New Roman"/>
          <w:b w:val="false"/>
          <w:i w:val="false"/>
          <w:color w:val="000000"/>
          <w:sz w:val="28"/>
        </w:rPr>
        <w:t>обоснование потенциальной доли рынка, которую способна занять предлагаемая</w:t>
      </w:r>
    </w:p>
    <w:p>
      <w:pPr>
        <w:spacing w:after="0"/>
        <w:ind w:left="0"/>
        <w:jc w:val="both"/>
      </w:pPr>
      <w:r>
        <w:rPr>
          <w:rFonts w:ascii="Times New Roman"/>
          <w:b w:val="false"/>
          <w:i w:val="false"/>
          <w:color w:val="000000"/>
          <w:sz w:val="28"/>
        </w:rPr>
        <w:t>продукция ______________________________________________;</w:t>
      </w:r>
    </w:p>
    <w:p>
      <w:pPr>
        <w:spacing w:after="0"/>
        <w:ind w:left="0"/>
        <w:jc w:val="both"/>
      </w:pPr>
      <w:r>
        <w:rPr>
          <w:rFonts w:ascii="Times New Roman"/>
          <w:b w:val="false"/>
          <w:i w:val="false"/>
          <w:color w:val="000000"/>
          <w:sz w:val="28"/>
        </w:rPr>
        <w:t>основные тенденции на исследуемых рынках, ожидаемые изменения ____;</w:t>
      </w:r>
    </w:p>
    <w:p>
      <w:pPr>
        <w:spacing w:after="0"/>
        <w:ind w:left="0"/>
        <w:jc w:val="both"/>
      </w:pPr>
      <w:r>
        <w:rPr>
          <w:rFonts w:ascii="Times New Roman"/>
          <w:b w:val="false"/>
          <w:i w:val="false"/>
          <w:color w:val="000000"/>
          <w:sz w:val="28"/>
        </w:rPr>
        <w:t>наличие договоренностей с потенциальными потребителями продукции и документы,</w:t>
      </w:r>
    </w:p>
    <w:p>
      <w:pPr>
        <w:spacing w:after="0"/>
        <w:ind w:left="0"/>
        <w:jc w:val="both"/>
      </w:pPr>
      <w:r>
        <w:rPr>
          <w:rFonts w:ascii="Times New Roman"/>
          <w:b w:val="false"/>
          <w:i w:val="false"/>
          <w:color w:val="000000"/>
          <w:sz w:val="28"/>
        </w:rPr>
        <w:t>подтверждающие готовность приобретать продукцию (протоколы намерений,</w:t>
      </w:r>
    </w:p>
    <w:p>
      <w:pPr>
        <w:spacing w:after="0"/>
        <w:ind w:left="0"/>
        <w:jc w:val="both"/>
      </w:pPr>
      <w:r>
        <w:rPr>
          <w:rFonts w:ascii="Times New Roman"/>
          <w:b w:val="false"/>
          <w:i w:val="false"/>
          <w:color w:val="000000"/>
          <w:sz w:val="28"/>
        </w:rPr>
        <w:t>предварительные договоры поставки, договоры поставки) ________;</w:t>
      </w:r>
    </w:p>
    <w:p>
      <w:pPr>
        <w:spacing w:after="0"/>
        <w:ind w:left="0"/>
        <w:jc w:val="both"/>
      </w:pPr>
      <w:r>
        <w:rPr>
          <w:rFonts w:ascii="Times New Roman"/>
          <w:b w:val="false"/>
          <w:i w:val="false"/>
          <w:color w:val="000000"/>
          <w:sz w:val="28"/>
        </w:rPr>
        <w:t>наличие факторов, обеспечивающих существенное влияние на успешную реализацию</w:t>
      </w:r>
    </w:p>
    <w:p>
      <w:pPr>
        <w:spacing w:after="0"/>
        <w:ind w:left="0"/>
        <w:jc w:val="both"/>
      </w:pPr>
      <w:r>
        <w:rPr>
          <w:rFonts w:ascii="Times New Roman"/>
          <w:b w:val="false"/>
          <w:i w:val="false"/>
          <w:color w:val="000000"/>
          <w:sz w:val="28"/>
        </w:rPr>
        <w:t>продукции на данном рынке (ценовая политика, превосходство продукции</w:t>
      </w:r>
    </w:p>
    <w:p>
      <w:pPr>
        <w:spacing w:after="0"/>
        <w:ind w:left="0"/>
        <w:jc w:val="both"/>
      </w:pPr>
      <w:r>
        <w:rPr>
          <w:rFonts w:ascii="Times New Roman"/>
          <w:b w:val="false"/>
          <w:i w:val="false"/>
          <w:color w:val="000000"/>
          <w:sz w:val="28"/>
        </w:rPr>
        <w:t>по техническим характеристикам, репутация на рынке, отношения с контрагентами,</w:t>
      </w:r>
    </w:p>
    <w:p>
      <w:pPr>
        <w:spacing w:after="0"/>
        <w:ind w:left="0"/>
        <w:jc w:val="both"/>
      </w:pPr>
      <w:r>
        <w:rPr>
          <w:rFonts w:ascii="Times New Roman"/>
          <w:b w:val="false"/>
          <w:i w:val="false"/>
          <w:color w:val="000000"/>
          <w:sz w:val="28"/>
        </w:rPr>
        <w:t>трудовой коллектив, не рядовые качества продукции, географические и иные</w:t>
      </w:r>
    </w:p>
    <w:p>
      <w:pPr>
        <w:spacing w:after="0"/>
        <w:ind w:left="0"/>
        <w:jc w:val="both"/>
      </w:pPr>
      <w:r>
        <w:rPr>
          <w:rFonts w:ascii="Times New Roman"/>
          <w:b w:val="false"/>
          <w:i w:val="false"/>
          <w:color w:val="000000"/>
          <w:sz w:val="28"/>
        </w:rPr>
        <w:t>особенности) ____________________________________;</w:t>
      </w:r>
    </w:p>
    <w:p>
      <w:pPr>
        <w:spacing w:after="0"/>
        <w:ind w:left="0"/>
        <w:jc w:val="both"/>
      </w:pPr>
      <w:r>
        <w:rPr>
          <w:rFonts w:ascii="Times New Roman"/>
          <w:b w:val="false"/>
          <w:i w:val="false"/>
          <w:color w:val="000000"/>
          <w:sz w:val="28"/>
        </w:rPr>
        <w:t>конкурентные преимущества создаваемого продукта, сравнение технико-</w:t>
      </w:r>
    </w:p>
    <w:p>
      <w:pPr>
        <w:spacing w:after="0"/>
        <w:ind w:left="0"/>
        <w:jc w:val="both"/>
      </w:pPr>
      <w:r>
        <w:rPr>
          <w:rFonts w:ascii="Times New Roman"/>
          <w:b w:val="false"/>
          <w:i w:val="false"/>
          <w:color w:val="000000"/>
          <w:sz w:val="28"/>
        </w:rPr>
        <w:t>экономических характеристик с аналогами (приводится сравнительный анализ</w:t>
      </w:r>
    </w:p>
    <w:p>
      <w:pPr>
        <w:spacing w:after="0"/>
        <w:ind w:left="0"/>
        <w:jc w:val="both"/>
      </w:pPr>
      <w:r>
        <w:rPr>
          <w:rFonts w:ascii="Times New Roman"/>
          <w:b w:val="false"/>
          <w:i w:val="false"/>
          <w:color w:val="000000"/>
          <w:sz w:val="28"/>
        </w:rPr>
        <w:t>альтернативных решений по техническим и стоимостным характеристикам</w:t>
      </w:r>
    </w:p>
    <w:p>
      <w:pPr>
        <w:spacing w:after="0"/>
        <w:ind w:left="0"/>
        <w:jc w:val="both"/>
      </w:pPr>
      <w:r>
        <w:rPr>
          <w:rFonts w:ascii="Times New Roman"/>
          <w:b w:val="false"/>
          <w:i w:val="false"/>
          <w:color w:val="000000"/>
          <w:sz w:val="28"/>
        </w:rPr>
        <w:t>(технический уровень и стоимость предлагаемых для производства товаров,</w:t>
      </w:r>
    </w:p>
    <w:p>
      <w:pPr>
        <w:spacing w:after="0"/>
        <w:ind w:left="0"/>
        <w:jc w:val="both"/>
      </w:pPr>
      <w:r>
        <w:rPr>
          <w:rFonts w:ascii="Times New Roman"/>
          <w:b w:val="false"/>
          <w:i w:val="false"/>
          <w:color w:val="000000"/>
          <w:sz w:val="28"/>
        </w:rPr>
        <w:t>услуг в сопоставлении с 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03" w:id="2014"/>
      <w:r>
        <w:rPr>
          <w:rFonts w:ascii="Times New Roman"/>
          <w:b w:val="false"/>
          <w:i w:val="false"/>
          <w:color w:val="000000"/>
          <w:sz w:val="28"/>
        </w:rPr>
        <w:t>
      3. Команда проекта:</w:t>
      </w:r>
    </w:p>
    <w:bookmarkEnd w:id="2014"/>
    <w:p>
      <w:pPr>
        <w:spacing w:after="0"/>
        <w:ind w:left="0"/>
        <w:jc w:val="both"/>
      </w:pPr>
      <w:r>
        <w:rPr>
          <w:rFonts w:ascii="Times New Roman"/>
          <w:b w:val="false"/>
          <w:i w:val="false"/>
          <w:color w:val="000000"/>
          <w:sz w:val="28"/>
        </w:rPr>
        <w:t>количество наемных сотрудников __________________________________;</w:t>
      </w:r>
    </w:p>
    <w:p>
      <w:pPr>
        <w:spacing w:after="0"/>
        <w:ind w:left="0"/>
        <w:jc w:val="both"/>
      </w:pPr>
      <w:r>
        <w:rPr>
          <w:rFonts w:ascii="Times New Roman"/>
          <w:b w:val="false"/>
          <w:i w:val="false"/>
          <w:color w:val="000000"/>
          <w:sz w:val="28"/>
        </w:rPr>
        <w:t>опыт работы в сфере предпринимательской деятельности и планируемой к реализации</w:t>
      </w:r>
    </w:p>
    <w:p>
      <w:pPr>
        <w:spacing w:after="0"/>
        <w:ind w:left="0"/>
        <w:jc w:val="both"/>
      </w:pPr>
      <w:r>
        <w:rPr>
          <w:rFonts w:ascii="Times New Roman"/>
          <w:b w:val="false"/>
          <w:i w:val="false"/>
          <w:color w:val="000000"/>
          <w:sz w:val="28"/>
        </w:rPr>
        <w:t>сфере (наличие соответствующей компетенции, умений, навыков или образования)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bookmarkStart w:name="z5204" w:id="2015"/>
      <w:r>
        <w:rPr>
          <w:rFonts w:ascii="Times New Roman"/>
          <w:b w:val="false"/>
          <w:i w:val="false"/>
          <w:color w:val="000000"/>
          <w:sz w:val="28"/>
        </w:rPr>
        <w:t>
      4. Реализация проекта:</w:t>
      </w:r>
    </w:p>
    <w:bookmarkEnd w:id="2015"/>
    <w:p>
      <w:pPr>
        <w:spacing w:after="0"/>
        <w:ind w:left="0"/>
        <w:jc w:val="both"/>
      </w:pPr>
      <w:r>
        <w:rPr>
          <w:rFonts w:ascii="Times New Roman"/>
          <w:b w:val="false"/>
          <w:i w:val="false"/>
          <w:color w:val="000000"/>
          <w:sz w:val="28"/>
        </w:rPr>
        <w:t>срок окупаемости проекта, месяц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5" w:id="2016"/>
    <w:p>
      <w:pPr>
        <w:spacing w:after="0"/>
        <w:ind w:left="0"/>
        <w:jc w:val="both"/>
      </w:pPr>
      <w:r>
        <w:rPr>
          <w:rFonts w:ascii="Times New Roman"/>
          <w:b w:val="false"/>
          <w:i w:val="false"/>
          <w:color w:val="000000"/>
          <w:sz w:val="28"/>
        </w:rPr>
        <w:t>
      5. Ожидаемый экономический эффект по проекту:</w:t>
      </w:r>
    </w:p>
    <w:bookmarkEnd w:id="2016"/>
    <w:bookmarkStart w:name="z5206" w:id="2017"/>
    <w:p>
      <w:pPr>
        <w:spacing w:after="0"/>
        <w:ind w:left="0"/>
        <w:jc w:val="both"/>
      </w:pPr>
      <w:r>
        <w:rPr>
          <w:rFonts w:ascii="Times New Roman"/>
          <w:b w:val="false"/>
          <w:i w:val="false"/>
          <w:color w:val="000000"/>
          <w:sz w:val="28"/>
        </w:rPr>
        <w:t>
      5.1 информация на дату подачи заявки:</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7" w:id="2018"/>
    <w:p>
      <w:pPr>
        <w:spacing w:after="0"/>
        <w:ind w:left="0"/>
        <w:jc w:val="both"/>
      </w:pPr>
      <w:r>
        <w:rPr>
          <w:rFonts w:ascii="Times New Roman"/>
          <w:b w:val="false"/>
          <w:i w:val="false"/>
          <w:color w:val="000000"/>
          <w:sz w:val="28"/>
        </w:rPr>
        <w:t>
      5.2 прогнозная информация:</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8" w:id="2019"/>
    <w:p>
      <w:pPr>
        <w:spacing w:after="0"/>
        <w:ind w:left="0"/>
        <w:jc w:val="both"/>
      </w:pPr>
      <w:r>
        <w:rPr>
          <w:rFonts w:ascii="Times New Roman"/>
          <w:b w:val="false"/>
          <w:i w:val="false"/>
          <w:color w:val="000000"/>
          <w:sz w:val="28"/>
        </w:rPr>
        <w:t>
      6. Управление рисками:</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9" w:id="2020"/>
    <w:p>
      <w:pPr>
        <w:spacing w:after="0"/>
        <w:ind w:left="0"/>
        <w:jc w:val="both"/>
      </w:pPr>
      <w:r>
        <w:rPr>
          <w:rFonts w:ascii="Times New Roman"/>
          <w:b w:val="false"/>
          <w:i w:val="false"/>
          <w:color w:val="000000"/>
          <w:sz w:val="28"/>
        </w:rPr>
        <w:t>
      7. Сведения о представленных документах:</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0" w:id="2021"/>
    <w:p>
      <w:pPr>
        <w:spacing w:after="0"/>
        <w:ind w:left="0"/>
        <w:jc w:val="both"/>
      </w:pPr>
      <w:r>
        <w:rPr>
          <w:rFonts w:ascii="Times New Roman"/>
          <w:b w:val="false"/>
          <w:i w:val="false"/>
          <w:color w:val="000000"/>
          <w:sz w:val="28"/>
        </w:rPr>
        <w:t>
      8. Дополнительные сведения:</w:t>
      </w:r>
    </w:p>
    <w:bookmarkEnd w:id="2021"/>
    <w:bookmarkStart w:name="z5211" w:id="2022"/>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2022"/>
    <w:bookmarkStart w:name="z5212" w:id="2023"/>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2023"/>
    <w:bookmarkStart w:name="z5213" w:id="2024"/>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2024"/>
    <w:bookmarkStart w:name="z5214" w:id="2025"/>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2025"/>
    <w:bookmarkStart w:name="z5215" w:id="2026"/>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2026"/>
    <w:bookmarkStart w:name="z5216" w:id="2027"/>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2027"/>
    <w:bookmarkStart w:name="z5217" w:id="2028"/>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2028"/>
    <w:bookmarkStart w:name="z5218" w:id="2029"/>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2029"/>
    <w:bookmarkStart w:name="z5219" w:id="2030"/>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2030"/>
    <w:bookmarkStart w:name="z5220" w:id="2031"/>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2031"/>
    <w:bookmarkStart w:name="z5221" w:id="2032"/>
    <w:p>
      <w:pPr>
        <w:spacing w:after="0"/>
        <w:ind w:left="0"/>
        <w:jc w:val="both"/>
      </w:pPr>
      <w:r>
        <w:rPr>
          <w:rFonts w:ascii="Times New Roman"/>
          <w:b w:val="false"/>
          <w:i w:val="false"/>
          <w:color w:val="000000"/>
          <w:sz w:val="28"/>
        </w:rPr>
        <w:t>
      9. Дополнительная информация:</w:t>
      </w:r>
    </w:p>
    <w:bookmarkEnd w:id="2032"/>
    <w:bookmarkStart w:name="z5222" w:id="2033"/>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2033"/>
    <w:bookmarkStart w:name="z5223" w:id="2034"/>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6" w:id="2035"/>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w:t>
            </w:r>
          </w:p>
          <w:p>
            <w:pPr>
              <w:spacing w:after="20"/>
              <w:ind w:left="20"/>
              <w:jc w:val="both"/>
            </w:pPr>
            <w:r>
              <w:rPr>
                <w:rFonts w:ascii="Times New Roman"/>
                <w:b w:val="false"/>
                <w:i w:val="false"/>
                <w:color w:val="000000"/>
                <w:sz w:val="20"/>
              </w:rPr>
              <w:t>(при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5228" w:id="2036"/>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5229" w:id="2037"/>
    <w:p>
      <w:pPr>
        <w:spacing w:after="0"/>
        <w:ind w:left="0"/>
        <w:jc w:val="both"/>
      </w:pPr>
      <w:r>
        <w:rPr>
          <w:rFonts w:ascii="Times New Roman"/>
          <w:b w:val="false"/>
          <w:i w:val="false"/>
          <w:color w:val="000000"/>
          <w:sz w:val="28"/>
        </w:rPr>
        <w:t>
      Пояснения по критериям оценки:</w:t>
      </w:r>
    </w:p>
    <w:bookmarkEnd w:id="2037"/>
    <w:bookmarkStart w:name="z5230" w:id="2038"/>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2038"/>
    <w:bookmarkStart w:name="z5231" w:id="2039"/>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2039"/>
    <w:bookmarkStart w:name="z5232" w:id="2040"/>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2040"/>
    <w:bookmarkStart w:name="z5233" w:id="2041"/>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2041"/>
    <w:bookmarkStart w:name="z5234" w:id="2042"/>
    <w:p>
      <w:pPr>
        <w:spacing w:after="0"/>
        <w:ind w:left="0"/>
        <w:jc w:val="both"/>
      </w:pPr>
      <w:r>
        <w:rPr>
          <w:rFonts w:ascii="Times New Roman"/>
          <w:b w:val="false"/>
          <w:i w:val="false"/>
          <w:color w:val="000000"/>
          <w:sz w:val="28"/>
        </w:rPr>
        <w:t>
      степень экологичности проекта;</w:t>
      </w:r>
    </w:p>
    <w:bookmarkEnd w:id="2042"/>
    <w:bookmarkStart w:name="z5235" w:id="2043"/>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2043"/>
    <w:bookmarkStart w:name="z5236" w:id="2044"/>
    <w:p>
      <w:pPr>
        <w:spacing w:after="0"/>
        <w:ind w:left="0"/>
        <w:jc w:val="both"/>
      </w:pPr>
      <w:r>
        <w:rPr>
          <w:rFonts w:ascii="Times New Roman"/>
          <w:b w:val="false"/>
          <w:i w:val="false"/>
          <w:color w:val="000000"/>
          <w:sz w:val="28"/>
        </w:rPr>
        <w:t>
      2. Критерии оценки эффективности бизнес-проекта:</w:t>
      </w:r>
    </w:p>
    <w:bookmarkEnd w:id="2044"/>
    <w:bookmarkStart w:name="z5237" w:id="2045"/>
    <w:p>
      <w:pPr>
        <w:spacing w:after="0"/>
        <w:ind w:left="0"/>
        <w:jc w:val="both"/>
      </w:pPr>
      <w:r>
        <w:rPr>
          <w:rFonts w:ascii="Times New Roman"/>
          <w:b w:val="false"/>
          <w:i w:val="false"/>
          <w:color w:val="000000"/>
          <w:sz w:val="28"/>
        </w:rPr>
        <w:t>
      срок окупаемости бизнес-проекта;</w:t>
      </w:r>
    </w:p>
    <w:bookmarkEnd w:id="2045"/>
    <w:bookmarkStart w:name="z5238" w:id="2046"/>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2046"/>
    <w:bookmarkStart w:name="z5239" w:id="2047"/>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2047"/>
    <w:bookmarkStart w:name="z5240" w:id="2048"/>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2048"/>
    <w:bookmarkStart w:name="z5241" w:id="2049"/>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2049"/>
    <w:bookmarkStart w:name="z5242" w:id="2050"/>
    <w:p>
      <w:pPr>
        <w:spacing w:after="0"/>
        <w:ind w:left="0"/>
        <w:jc w:val="both"/>
      </w:pPr>
      <w:r>
        <w:rPr>
          <w:rFonts w:ascii="Times New Roman"/>
          <w:b w:val="false"/>
          <w:i w:val="false"/>
          <w:color w:val="000000"/>
          <w:sz w:val="28"/>
        </w:rPr>
        <w:t>
      наличие собственного участия.</w:t>
      </w:r>
    </w:p>
    <w:bookmarkEnd w:id="2050"/>
    <w:bookmarkStart w:name="z5243" w:id="2051"/>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2051"/>
    <w:bookmarkStart w:name="z5244" w:id="2052"/>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2052"/>
    <w:bookmarkStart w:name="z5245" w:id="2053"/>
    <w:p>
      <w:pPr>
        <w:spacing w:after="0"/>
        <w:ind w:left="0"/>
        <w:jc w:val="both"/>
      </w:pPr>
      <w:r>
        <w:rPr>
          <w:rFonts w:ascii="Times New Roman"/>
          <w:b w:val="false"/>
          <w:i w:val="false"/>
          <w:color w:val="000000"/>
          <w:sz w:val="28"/>
        </w:rPr>
        <w:t>
      наличие команды квалифицированных специалистов;</w:t>
      </w:r>
    </w:p>
    <w:bookmarkEnd w:id="2053"/>
    <w:bookmarkStart w:name="z5246" w:id="2054"/>
    <w:p>
      <w:pPr>
        <w:spacing w:after="0"/>
        <w:ind w:left="0"/>
        <w:jc w:val="both"/>
      </w:pPr>
      <w:r>
        <w:rPr>
          <w:rFonts w:ascii="Times New Roman"/>
          <w:b w:val="false"/>
          <w:i w:val="false"/>
          <w:color w:val="000000"/>
          <w:sz w:val="28"/>
        </w:rPr>
        <w:t>
      наличие опыта в реализации проектов;</w:t>
      </w:r>
    </w:p>
    <w:bookmarkEnd w:id="2054"/>
    <w:bookmarkStart w:name="z5247" w:id="2055"/>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2055"/>
    <w:bookmarkStart w:name="z5248" w:id="2056"/>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2056"/>
    <w:bookmarkStart w:name="z5249" w:id="2057"/>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2057"/>
    <w:bookmarkStart w:name="z5250" w:id="2058"/>
    <w:p>
      <w:pPr>
        <w:spacing w:after="0"/>
        <w:ind w:left="0"/>
        <w:jc w:val="both"/>
      </w:pPr>
      <w:r>
        <w:rPr>
          <w:rFonts w:ascii="Times New Roman"/>
          <w:b w:val="false"/>
          <w:i w:val="false"/>
          <w:color w:val="000000"/>
          <w:sz w:val="28"/>
        </w:rPr>
        <w:t>
      количество создаваемых рабочих мест;</w:t>
      </w:r>
    </w:p>
    <w:bookmarkEnd w:id="2058"/>
    <w:bookmarkStart w:name="z5251" w:id="2059"/>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4" w:id="2060"/>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2060"/>
    <w:p>
      <w:pPr>
        <w:spacing w:after="0"/>
        <w:ind w:left="0"/>
        <w:jc w:val="both"/>
      </w:pPr>
      <w:bookmarkStart w:name="z5255" w:id="2061"/>
      <w:r>
        <w:rPr>
          <w:rFonts w:ascii="Times New Roman"/>
          <w:b w:val="false"/>
          <w:i w:val="false"/>
          <w:color w:val="000000"/>
          <w:sz w:val="28"/>
        </w:rPr>
        <w:t>
      1. Краткие сведения о предпринимателе:</w:t>
      </w:r>
    </w:p>
    <w:bookmarkEnd w:id="2061"/>
    <w:p>
      <w:pPr>
        <w:spacing w:after="0"/>
        <w:ind w:left="0"/>
        <w:jc w:val="both"/>
      </w:pPr>
      <w:r>
        <w:rPr>
          <w:rFonts w:ascii="Times New Roman"/>
          <w:b w:val="false"/>
          <w:i w:val="false"/>
          <w:color w:val="000000"/>
          <w:sz w:val="28"/>
        </w:rPr>
        <w:t>номер заявки: _____________________ дата подачи заявки: _____________</w:t>
      </w:r>
    </w:p>
    <w:p>
      <w:pPr>
        <w:spacing w:after="0"/>
        <w:ind w:left="0"/>
        <w:jc w:val="both"/>
      </w:pPr>
      <w:r>
        <w:rPr>
          <w:rFonts w:ascii="Times New Roman"/>
          <w:b w:val="false"/>
          <w:i w:val="false"/>
          <w:color w:val="000000"/>
          <w:sz w:val="28"/>
        </w:rPr>
        <w:t>для юридического лица: наименование ___________ БИН 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w:t>
      </w:r>
    </w:p>
    <w:p>
      <w:pPr>
        <w:spacing w:after="0"/>
        <w:ind w:left="0"/>
        <w:jc w:val="both"/>
      </w:pPr>
      <w:r>
        <w:rPr>
          <w:rFonts w:ascii="Times New Roman"/>
          <w:b w:val="false"/>
          <w:i w:val="false"/>
          <w:color w:val="000000"/>
          <w:sz w:val="28"/>
        </w:rPr>
        <w:t>для индивидуального предпринимателя: наименование ________________</w:t>
      </w:r>
    </w:p>
    <w:p>
      <w:pPr>
        <w:spacing w:after="0"/>
        <w:ind w:left="0"/>
        <w:jc w:val="both"/>
      </w:pPr>
      <w:r>
        <w:rPr>
          <w:rFonts w:ascii="Times New Roman"/>
          <w:b w:val="false"/>
          <w:i w:val="false"/>
          <w:color w:val="000000"/>
          <w:sz w:val="28"/>
        </w:rPr>
        <w:t>ИИН _________________фамилия, имя, отчество (при его наличии) ______</w:t>
      </w:r>
    </w:p>
    <w:p>
      <w:pPr>
        <w:spacing w:after="0"/>
        <w:ind w:left="0"/>
        <w:jc w:val="both"/>
      </w:pPr>
      <w:bookmarkStart w:name="z5256" w:id="2062"/>
      <w:r>
        <w:rPr>
          <w:rFonts w:ascii="Times New Roman"/>
          <w:b w:val="false"/>
          <w:i w:val="false"/>
          <w:color w:val="000000"/>
          <w:sz w:val="28"/>
        </w:rPr>
        <w:t>
      2. Краткие сведения о проекте:</w:t>
      </w:r>
    </w:p>
    <w:bookmarkEnd w:id="2062"/>
    <w:p>
      <w:pPr>
        <w:spacing w:after="0"/>
        <w:ind w:left="0"/>
        <w:jc w:val="both"/>
      </w:pPr>
      <w:r>
        <w:rPr>
          <w:rFonts w:ascii="Times New Roman"/>
          <w:b w:val="false"/>
          <w:i w:val="false"/>
          <w:color w:val="000000"/>
          <w:sz w:val="28"/>
        </w:rPr>
        <w:t>наименование бизнес-проекта _____________________________________</w:t>
      </w:r>
    </w:p>
    <w:p>
      <w:pPr>
        <w:spacing w:after="0"/>
        <w:ind w:left="0"/>
        <w:jc w:val="both"/>
      </w:pPr>
      <w:r>
        <w:rPr>
          <w:rFonts w:ascii="Times New Roman"/>
          <w:b w:val="false"/>
          <w:i w:val="false"/>
          <w:color w:val="000000"/>
          <w:sz w:val="28"/>
        </w:rPr>
        <w:t>место реализации бизнес-проекта __________________________________</w:t>
      </w:r>
    </w:p>
    <w:p>
      <w:pPr>
        <w:spacing w:after="0"/>
        <w:ind w:left="0"/>
        <w:jc w:val="both"/>
      </w:pPr>
      <w:r>
        <w:rPr>
          <w:rFonts w:ascii="Times New Roman"/>
          <w:b w:val="false"/>
          <w:i w:val="false"/>
          <w:color w:val="000000"/>
          <w:sz w:val="28"/>
        </w:rPr>
        <w:t>запрашиваемая сумма государственного гранта, тенге _________________</w:t>
      </w:r>
    </w:p>
    <w:p>
      <w:pPr>
        <w:spacing w:after="0"/>
        <w:ind w:left="0"/>
        <w:jc w:val="both"/>
      </w:pPr>
      <w:bookmarkStart w:name="z5257" w:id="2063"/>
      <w:r>
        <w:rPr>
          <w:rFonts w:ascii="Times New Roman"/>
          <w:b w:val="false"/>
          <w:i w:val="false"/>
          <w:color w:val="000000"/>
          <w:sz w:val="28"/>
        </w:rPr>
        <w:t>
      3. Члены комиссии:</w:t>
      </w:r>
    </w:p>
    <w:bookmarkEnd w:id="2063"/>
    <w:p>
      <w:pPr>
        <w:spacing w:after="0"/>
        <w:ind w:left="0"/>
        <w:jc w:val="both"/>
      </w:pPr>
      <w:r>
        <w:rPr>
          <w:rFonts w:ascii="Times New Roman"/>
          <w:b w:val="false"/>
          <w:i w:val="false"/>
          <w:color w:val="000000"/>
          <w:sz w:val="28"/>
        </w:rPr>
        <w:t>1) _______________________ фамилия, имя, отчество (при его наличии);</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Результаты голосования по проекту:</w:t>
      </w:r>
    </w:p>
    <w:p>
      <w:pPr>
        <w:spacing w:after="0"/>
        <w:ind w:left="0"/>
        <w:jc w:val="both"/>
      </w:pPr>
      <w:r>
        <w:rPr>
          <w:rFonts w:ascii="Times New Roman"/>
          <w:b w:val="false"/>
          <w:i w:val="false"/>
          <w:color w:val="000000"/>
          <w:sz w:val="28"/>
        </w:rPr>
        <w:t>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проголосовало _____; не проголосовало _____.</w:t>
      </w:r>
    </w:p>
    <w:p>
      <w:pPr>
        <w:spacing w:after="0"/>
        <w:ind w:left="0"/>
        <w:jc w:val="both"/>
      </w:pPr>
      <w:r>
        <w:rPr>
          <w:rFonts w:ascii="Times New Roman"/>
          <w:b w:val="false"/>
          <w:i w:val="false"/>
          <w:color w:val="000000"/>
          <w:sz w:val="28"/>
        </w:rPr>
        <w:t>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8" w:id="2064"/>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2064"/>
    <w:bookmarkStart w:name="z5259" w:id="2065"/>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2065"/>
    <w:bookmarkStart w:name="z5260" w:id="2066"/>
    <w:p>
      <w:pPr>
        <w:spacing w:after="0"/>
        <w:ind w:left="0"/>
        <w:jc w:val="both"/>
      </w:pPr>
      <w:r>
        <w:rPr>
          <w:rFonts w:ascii="Times New Roman"/>
          <w:b w:val="false"/>
          <w:i w:val="false"/>
          <w:color w:val="000000"/>
          <w:sz w:val="28"/>
        </w:rPr>
        <w:t>
      Подписи членов комиссии:</w:t>
      </w:r>
    </w:p>
    <w:bookmarkEnd w:id="2066"/>
    <w:bookmarkStart w:name="z5261" w:id="2067"/>
    <w:p>
      <w:pPr>
        <w:spacing w:after="0"/>
        <w:ind w:left="0"/>
        <w:jc w:val="both"/>
      </w:pPr>
      <w:r>
        <w:rPr>
          <w:rFonts w:ascii="Times New Roman"/>
          <w:b w:val="false"/>
          <w:i w:val="false"/>
          <w:color w:val="000000"/>
          <w:sz w:val="28"/>
        </w:rPr>
        <w:t>
      1. Данные из ЭЦП; дата и время подписания ЭЦП.</w:t>
      </w:r>
    </w:p>
    <w:bookmarkEnd w:id="2067"/>
    <w:bookmarkStart w:name="z5262" w:id="2068"/>
    <w:p>
      <w:pPr>
        <w:spacing w:after="0"/>
        <w:ind w:left="0"/>
        <w:jc w:val="both"/>
      </w:pPr>
      <w:r>
        <w:rPr>
          <w:rFonts w:ascii="Times New Roman"/>
          <w:b w:val="false"/>
          <w:i w:val="false"/>
          <w:color w:val="000000"/>
          <w:sz w:val="28"/>
        </w:rPr>
        <w:t>
      2. …..</w:t>
      </w:r>
    </w:p>
    <w:bookmarkEnd w:id="2068"/>
    <w:bookmarkStart w:name="z5263" w:id="2069"/>
    <w:p>
      <w:pPr>
        <w:spacing w:after="0"/>
        <w:ind w:left="0"/>
        <w:jc w:val="both"/>
      </w:pPr>
      <w:r>
        <w:rPr>
          <w:rFonts w:ascii="Times New Roman"/>
          <w:b w:val="false"/>
          <w:i w:val="false"/>
          <w:color w:val="000000"/>
          <w:sz w:val="28"/>
        </w:rPr>
        <w:t>
      3. …..</w:t>
      </w:r>
    </w:p>
    <w:bookmarkEnd w:id="2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5267" w:id="2070"/>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2070"/>
    <w:p>
      <w:pPr>
        <w:spacing w:after="0"/>
        <w:ind w:left="0"/>
        <w:jc w:val="both"/>
      </w:pPr>
      <w:bookmarkStart w:name="z5268" w:id="2071"/>
      <w:r>
        <w:rPr>
          <w:rFonts w:ascii="Times New Roman"/>
          <w:b w:val="false"/>
          <w:i w:val="false"/>
          <w:color w:val="000000"/>
          <w:sz w:val="28"/>
        </w:rPr>
        <w:t>
      В ходе проведенного мониторинга реализации проектов предпринимателей в рамках</w:t>
      </w:r>
    </w:p>
    <w:bookmarkEnd w:id="2071"/>
    <w:p>
      <w:pPr>
        <w:spacing w:after="0"/>
        <w:ind w:left="0"/>
        <w:jc w:val="both"/>
      </w:pPr>
      <w:r>
        <w:rPr>
          <w:rFonts w:ascii="Times New Roman"/>
          <w:b w:val="false"/>
          <w:i w:val="false"/>
          <w:color w:val="000000"/>
          <w:sz w:val="28"/>
        </w:rPr>
        <w:t>Правил предоставления государственных грантов для субъектов социального</w:t>
      </w:r>
    </w:p>
    <w:p>
      <w:pPr>
        <w:spacing w:after="0"/>
        <w:ind w:left="0"/>
        <w:jc w:val="both"/>
      </w:pPr>
      <w:r>
        <w:rPr>
          <w:rFonts w:ascii="Times New Roman"/>
          <w:b w:val="false"/>
          <w:i w:val="false"/>
          <w:color w:val="000000"/>
          <w:sz w:val="28"/>
        </w:rPr>
        <w:t>предпринимательства акционерным обществом "Фонд развития предпринимательства</w:t>
      </w:r>
    </w:p>
    <w:p>
      <w:pPr>
        <w:spacing w:after="0"/>
        <w:ind w:left="0"/>
        <w:jc w:val="both"/>
      </w:pPr>
      <w:r>
        <w:rPr>
          <w:rFonts w:ascii="Times New Roman"/>
          <w:b w:val="false"/>
          <w:i w:val="false"/>
          <w:color w:val="000000"/>
          <w:sz w:val="28"/>
        </w:rPr>
        <w:t>"Даму" выявлено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(нецелевое использование средств государственного гранта/либо несоответствие</w:t>
      </w:r>
    </w:p>
    <w:p>
      <w:pPr>
        <w:spacing w:after="0"/>
        <w:ind w:left="0"/>
        <w:jc w:val="both"/>
      </w:pPr>
      <w:r>
        <w:rPr>
          <w:rFonts w:ascii="Times New Roman"/>
          <w:b w:val="false"/>
          <w:i w:val="false"/>
          <w:color w:val="000000"/>
          <w:sz w:val="28"/>
        </w:rPr>
        <w:t>проекта и (или) предпринимателя условиям предоставления государственных грантов</w:t>
      </w:r>
    </w:p>
    <w:p>
      <w:pPr>
        <w:spacing w:after="0"/>
        <w:ind w:left="0"/>
        <w:jc w:val="both"/>
      </w:pPr>
      <w:r>
        <w:rPr>
          <w:rFonts w:ascii="Times New Roman"/>
          <w:b w:val="false"/>
          <w:i w:val="false"/>
          <w:color w:val="000000"/>
          <w:sz w:val="28"/>
        </w:rPr>
        <w:t>и (или) решению конкурсной комиссии, и (или) условиям договора о предоставлении</w:t>
      </w:r>
    </w:p>
    <w:p>
      <w:pPr>
        <w:spacing w:after="0"/>
        <w:ind w:left="0"/>
        <w:jc w:val="both"/>
      </w:pPr>
      <w:r>
        <w:rPr>
          <w:rFonts w:ascii="Times New Roman"/>
          <w:b w:val="false"/>
          <w:i w:val="false"/>
          <w:color w:val="000000"/>
          <w:sz w:val="28"/>
        </w:rPr>
        <w:t>гранта, либо неисполнение обязательств предпринимателем по достижении</w:t>
      </w:r>
    </w:p>
    <w:p>
      <w:pPr>
        <w:spacing w:after="0"/>
        <w:ind w:left="0"/>
        <w:jc w:val="both"/>
      </w:pPr>
      <w:r>
        <w:rPr>
          <w:rFonts w:ascii="Times New Roman"/>
          <w:b w:val="false"/>
          <w:i w:val="false"/>
          <w:color w:val="000000"/>
          <w:sz w:val="28"/>
        </w:rPr>
        <w:t>численности рабочих мест)</w:t>
      </w:r>
    </w:p>
    <w:p>
      <w:pPr>
        <w:spacing w:after="0"/>
        <w:ind w:left="0"/>
        <w:jc w:val="both"/>
      </w:pPr>
      <w:r>
        <w:rPr>
          <w:rFonts w:ascii="Times New Roman"/>
          <w:b w:val="false"/>
          <w:i w:val="false"/>
          <w:color w:val="000000"/>
          <w:sz w:val="28"/>
        </w:rPr>
        <w:t>На основании представленной информации акционерным обществом "Фонд развития</w:t>
      </w:r>
    </w:p>
    <w:p>
      <w:pPr>
        <w:spacing w:after="0"/>
        <w:ind w:left="0"/>
        <w:jc w:val="both"/>
      </w:pPr>
      <w:r>
        <w:rPr>
          <w:rFonts w:ascii="Times New Roman"/>
          <w:b w:val="false"/>
          <w:i w:val="false"/>
          <w:color w:val="000000"/>
          <w:sz w:val="28"/>
        </w:rPr>
        <w:t>предпринимательства "Даму", конкурсной комиссией принято решение</w:t>
      </w:r>
    </w:p>
    <w:p>
      <w:pPr>
        <w:spacing w:after="0"/>
        <w:ind w:left="0"/>
        <w:jc w:val="both"/>
      </w:pPr>
      <w:r>
        <w:rPr>
          <w:rFonts w:ascii="Times New Roman"/>
          <w:b w:val="false"/>
          <w:i w:val="false"/>
          <w:color w:val="000000"/>
          <w:sz w:val="28"/>
        </w:rPr>
        <w:t>о расторжении с Вами договора о предоставлении гранта "_" _____ 20___ года № ___</w:t>
      </w:r>
    </w:p>
    <w:p>
      <w:pPr>
        <w:spacing w:after="0"/>
        <w:ind w:left="0"/>
        <w:jc w:val="both"/>
      </w:pPr>
      <w:r>
        <w:rPr>
          <w:rFonts w:ascii="Times New Roman"/>
          <w:b w:val="false"/>
          <w:i w:val="false"/>
          <w:color w:val="000000"/>
          <w:sz w:val="28"/>
        </w:rPr>
        <w:t>Настоящим, ________________________________________ уведомляет Вас</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о необходимости возврата средств государственного гранта, предоставленного Вам</w:t>
      </w:r>
    </w:p>
    <w:p>
      <w:pPr>
        <w:spacing w:after="0"/>
        <w:ind w:left="0"/>
        <w:jc w:val="both"/>
      </w:pPr>
      <w:r>
        <w:rPr>
          <w:rFonts w:ascii="Times New Roman"/>
          <w:b w:val="false"/>
          <w:i w:val="false"/>
          <w:color w:val="000000"/>
          <w:sz w:val="28"/>
        </w:rPr>
        <w:t>на основании договора о предоставлении государственного гранта "__" ______ 20___</w:t>
      </w:r>
    </w:p>
    <w:p>
      <w:pPr>
        <w:spacing w:after="0"/>
        <w:ind w:left="0"/>
        <w:jc w:val="both"/>
      </w:pPr>
      <w:r>
        <w:rPr>
          <w:rFonts w:ascii="Times New Roman"/>
          <w:b w:val="false"/>
          <w:i w:val="false"/>
          <w:color w:val="000000"/>
          <w:sz w:val="28"/>
        </w:rPr>
        <w:t>года № ____, в срок до "__" ______ 20___ года.</w:t>
      </w:r>
    </w:p>
    <w:p>
      <w:pPr>
        <w:spacing w:after="0"/>
        <w:ind w:left="0"/>
        <w:jc w:val="both"/>
      </w:pPr>
      <w:r>
        <w:rPr>
          <w:rFonts w:ascii="Times New Roman"/>
          <w:b w:val="false"/>
          <w:i w:val="false"/>
          <w:color w:val="000000"/>
          <w:sz w:val="28"/>
        </w:rPr>
        <w:t>В случае неисполнения настоящего уведомления в указанные сроки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вправе обратиться в суд с иском с требованием о возврате средств государственного</w:t>
      </w:r>
    </w:p>
    <w:p>
      <w:pPr>
        <w:spacing w:after="0"/>
        <w:ind w:left="0"/>
        <w:jc w:val="both"/>
      </w:pPr>
      <w:r>
        <w:rPr>
          <w:rFonts w:ascii="Times New Roman"/>
          <w:b w:val="false"/>
          <w:i w:val="false"/>
          <w:color w:val="000000"/>
          <w:sz w:val="28"/>
        </w:rPr>
        <w:t>гранта.</w:t>
      </w:r>
    </w:p>
    <w:p>
      <w:pPr>
        <w:spacing w:after="0"/>
        <w:ind w:left="0"/>
        <w:jc w:val="both"/>
      </w:pPr>
      <w:r>
        <w:rPr>
          <w:rFonts w:ascii="Times New Roman"/>
          <w:b w:val="false"/>
          <w:i w:val="false"/>
          <w:color w:val="000000"/>
          <w:sz w:val="28"/>
        </w:rPr>
        <w:t>___________________ 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Сведения о вручении уведомления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w:t>
      </w:r>
    </w:p>
    <w:p>
      <w:pPr>
        <w:spacing w:after="0"/>
        <w:ind w:left="0"/>
        <w:jc w:val="both"/>
      </w:pPr>
      <w:r>
        <w:rPr>
          <w:rFonts w:ascii="Times New Roman"/>
          <w:b w:val="false"/>
          <w:i w:val="false"/>
          <w:color w:val="000000"/>
          <w:sz w:val="28"/>
        </w:rPr>
        <w:t>предпринимателя, юридического лица)</w:t>
      </w:r>
    </w:p>
    <w:p>
      <w:pPr>
        <w:spacing w:after="0"/>
        <w:ind w:left="0"/>
        <w:jc w:val="both"/>
      </w:pPr>
      <w:r>
        <w:rPr>
          <w:rFonts w:ascii="Times New Roman"/>
          <w:b w:val="false"/>
          <w:i w:val="false"/>
          <w:color w:val="000000"/>
          <w:sz w:val="28"/>
        </w:rPr>
        <w:t>__________________________________________________ (дата, время, роспись)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1868" w:id="2072"/>
    <w:p>
      <w:pPr>
        <w:spacing w:after="0"/>
        <w:ind w:left="0"/>
        <w:jc w:val="left"/>
      </w:pPr>
      <w:r>
        <w:rPr>
          <w:rFonts w:ascii="Times New Roman"/>
          <w:b/>
          <w:i w:val="false"/>
          <w:color w:val="000000"/>
        </w:rPr>
        <w:t xml:space="preserve"> Правила подведения инженерной инфраструктуры</w:t>
      </w:r>
    </w:p>
    <w:bookmarkEnd w:id="2072"/>
    <w:bookmarkStart w:name="z1869" w:id="2073"/>
    <w:p>
      <w:pPr>
        <w:spacing w:after="0"/>
        <w:ind w:left="0"/>
        <w:jc w:val="left"/>
      </w:pPr>
      <w:r>
        <w:rPr>
          <w:rFonts w:ascii="Times New Roman"/>
          <w:b/>
          <w:i w:val="false"/>
          <w:color w:val="000000"/>
        </w:rPr>
        <w:t xml:space="preserve"> Глава 1. Общие положения</w:t>
      </w:r>
    </w:p>
    <w:bookmarkEnd w:id="2073"/>
    <w:bookmarkStart w:name="z1870" w:id="2074"/>
    <w:p>
      <w:pPr>
        <w:spacing w:after="0"/>
        <w:ind w:left="0"/>
        <w:jc w:val="both"/>
      </w:pPr>
      <w:r>
        <w:rPr>
          <w:rFonts w:ascii="Times New Roman"/>
          <w:b w:val="false"/>
          <w:i w:val="false"/>
          <w:color w:val="000000"/>
          <w:sz w:val="28"/>
        </w:rPr>
        <w:t xml:space="preserve">
      1. Настоящие Правила подведения инженерной инфраструктуры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подведения недостающей инженерной инфраструктуры к проектам малого и среднего предпринимательства и индустриальных зон.</w:t>
      </w:r>
    </w:p>
    <w:bookmarkEnd w:id="2074"/>
    <w:bookmarkStart w:name="z1871" w:id="2075"/>
    <w:p>
      <w:pPr>
        <w:spacing w:after="0"/>
        <w:ind w:left="0"/>
        <w:jc w:val="both"/>
      </w:pPr>
      <w:r>
        <w:rPr>
          <w:rFonts w:ascii="Times New Roman"/>
          <w:b w:val="false"/>
          <w:i w:val="false"/>
          <w:color w:val="000000"/>
          <w:sz w:val="28"/>
        </w:rPr>
        <w:t>
      2. В настоящих Правилах подведения инженерной инфраструктуры используются следующие основные понятия:</w:t>
      </w:r>
    </w:p>
    <w:bookmarkEnd w:id="2075"/>
    <w:bookmarkStart w:name="z1872" w:id="2076"/>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2076"/>
    <w:bookmarkStart w:name="z1873" w:id="2077"/>
    <w:p>
      <w:pPr>
        <w:spacing w:after="0"/>
        <w:ind w:left="0"/>
        <w:jc w:val="both"/>
      </w:pPr>
      <w:r>
        <w:rPr>
          <w:rFonts w:ascii="Times New Roman"/>
          <w:b w:val="false"/>
          <w:i w:val="false"/>
          <w:color w:val="000000"/>
          <w:sz w:val="28"/>
        </w:rPr>
        <w:t>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077"/>
    <w:bookmarkStart w:name="z1874" w:id="2078"/>
    <w:p>
      <w:pPr>
        <w:spacing w:after="0"/>
        <w:ind w:left="0"/>
        <w:jc w:val="both"/>
      </w:pPr>
      <w:r>
        <w:rPr>
          <w:rFonts w:ascii="Times New Roman"/>
          <w:b w:val="false"/>
          <w:i w:val="false"/>
          <w:color w:val="000000"/>
          <w:sz w:val="28"/>
        </w:rPr>
        <w:t>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2078"/>
    <w:bookmarkStart w:name="z1875" w:id="2079"/>
    <w:p>
      <w:pPr>
        <w:spacing w:after="0"/>
        <w:ind w:left="0"/>
        <w:jc w:val="both"/>
      </w:pPr>
      <w:r>
        <w:rPr>
          <w:rFonts w:ascii="Times New Roman"/>
          <w:b w:val="false"/>
          <w:i w:val="false"/>
          <w:color w:val="000000"/>
          <w:sz w:val="28"/>
        </w:rPr>
        <w:t>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2079"/>
    <w:bookmarkStart w:name="z1876" w:id="2080"/>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регионального координатора, РКС, администратора бюджетной программы) в реестре;</w:t>
      </w:r>
    </w:p>
    <w:bookmarkEnd w:id="2080"/>
    <w:bookmarkStart w:name="z1877" w:id="2081"/>
    <w:p>
      <w:pPr>
        <w:spacing w:after="0"/>
        <w:ind w:left="0"/>
        <w:jc w:val="both"/>
      </w:pPr>
      <w:r>
        <w:rPr>
          <w:rFonts w:ascii="Times New Roman"/>
          <w:b w:val="false"/>
          <w:i w:val="false"/>
          <w:color w:val="000000"/>
          <w:sz w:val="28"/>
        </w:rPr>
        <w:t>
      6)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2081"/>
    <w:bookmarkStart w:name="z1878" w:id="2082"/>
    <w:p>
      <w:pPr>
        <w:spacing w:after="0"/>
        <w:ind w:left="0"/>
        <w:jc w:val="both"/>
      </w:pPr>
      <w:r>
        <w:rPr>
          <w:rFonts w:ascii="Times New Roman"/>
          <w:b w:val="false"/>
          <w:i w:val="false"/>
          <w:color w:val="000000"/>
          <w:sz w:val="28"/>
        </w:rPr>
        <w:t>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bookmarkEnd w:id="2082"/>
    <w:bookmarkStart w:name="z1879" w:id="2083"/>
    <w:p>
      <w:pPr>
        <w:spacing w:after="0"/>
        <w:ind w:left="0"/>
        <w:jc w:val="both"/>
      </w:pPr>
      <w:r>
        <w:rPr>
          <w:rFonts w:ascii="Times New Roman"/>
          <w:b w:val="false"/>
          <w:i w:val="false"/>
          <w:color w:val="000000"/>
          <w:sz w:val="28"/>
        </w:rPr>
        <w:t>
      8) администратор местных бюджетных программ – определяемое акимом области (столицы, городов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bookmarkEnd w:id="2083"/>
    <w:bookmarkStart w:name="z1880" w:id="2084"/>
    <w:p>
      <w:pPr>
        <w:spacing w:after="0"/>
        <w:ind w:left="0"/>
        <w:jc w:val="both"/>
      </w:pPr>
      <w:r>
        <w:rPr>
          <w:rFonts w:ascii="Times New Roman"/>
          <w:b w:val="false"/>
          <w:i w:val="false"/>
          <w:color w:val="000000"/>
          <w:sz w:val="28"/>
        </w:rPr>
        <w:t>
      9) торговые объекты современного формата – стационарные торговые объекты с торговой площадью не менее 500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084"/>
    <w:bookmarkStart w:name="z1881" w:id="2085"/>
    <w:p>
      <w:pPr>
        <w:spacing w:after="0"/>
        <w:ind w:left="0"/>
        <w:jc w:val="both"/>
      </w:pPr>
      <w:r>
        <w:rPr>
          <w:rFonts w:ascii="Times New Roman"/>
          <w:b w:val="false"/>
          <w:i w:val="false"/>
          <w:color w:val="000000"/>
          <w:sz w:val="28"/>
        </w:rPr>
        <w:t>
      10)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p>
    <w:bookmarkEnd w:id="2085"/>
    <w:bookmarkStart w:name="z1882" w:id="2086"/>
    <w:p>
      <w:pPr>
        <w:spacing w:after="0"/>
        <w:ind w:left="0"/>
        <w:jc w:val="both"/>
      </w:pPr>
      <w:r>
        <w:rPr>
          <w:rFonts w:ascii="Times New Roman"/>
          <w:b w:val="false"/>
          <w:i w:val="false"/>
          <w:color w:val="000000"/>
          <w:sz w:val="28"/>
        </w:rPr>
        <w:t xml:space="preserve">
      11) предприниматель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086"/>
    <w:bookmarkStart w:name="z1883" w:id="2087"/>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087"/>
    <w:bookmarkStart w:name="z1884" w:id="2088"/>
    <w:p>
      <w:pPr>
        <w:spacing w:after="0"/>
        <w:ind w:left="0"/>
        <w:jc w:val="both"/>
      </w:pPr>
      <w:r>
        <w:rPr>
          <w:rFonts w:ascii="Times New Roman"/>
          <w:b w:val="false"/>
          <w:i w:val="false"/>
          <w:color w:val="000000"/>
          <w:sz w:val="28"/>
        </w:rPr>
        <w:t>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уставной капитал юридических лиц;</w:t>
      </w:r>
    </w:p>
    <w:bookmarkEnd w:id="2088"/>
    <w:bookmarkStart w:name="z1885" w:id="2089"/>
    <w:p>
      <w:pPr>
        <w:spacing w:after="0"/>
        <w:ind w:left="0"/>
        <w:jc w:val="both"/>
      </w:pPr>
      <w:r>
        <w:rPr>
          <w:rFonts w:ascii="Times New Roman"/>
          <w:b w:val="false"/>
          <w:i w:val="false"/>
          <w:color w:val="000000"/>
          <w:sz w:val="28"/>
        </w:rPr>
        <w:t>
      14)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2089"/>
    <w:bookmarkStart w:name="z1886" w:id="2090"/>
    <w:p>
      <w:pPr>
        <w:spacing w:after="0"/>
        <w:ind w:left="0"/>
        <w:jc w:val="both"/>
      </w:pPr>
      <w:r>
        <w:rPr>
          <w:rFonts w:ascii="Times New Roman"/>
          <w:b w:val="false"/>
          <w:i w:val="false"/>
          <w:color w:val="000000"/>
          <w:sz w:val="28"/>
        </w:rPr>
        <w:t>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2090"/>
    <w:bookmarkStart w:name="z1887" w:id="2091"/>
    <w:p>
      <w:pPr>
        <w:spacing w:after="0"/>
        <w:ind w:left="0"/>
        <w:jc w:val="both"/>
      </w:pPr>
      <w:r>
        <w:rPr>
          <w:rFonts w:ascii="Times New Roman"/>
          <w:b w:val="false"/>
          <w:i w:val="false"/>
          <w:color w:val="000000"/>
          <w:sz w:val="28"/>
        </w:rPr>
        <w:t>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2091"/>
    <w:bookmarkStart w:name="z1888" w:id="2092"/>
    <w:p>
      <w:pPr>
        <w:spacing w:after="0"/>
        <w:ind w:left="0"/>
        <w:jc w:val="both"/>
      </w:pP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2092"/>
    <w:bookmarkStart w:name="z1889" w:id="2093"/>
    <w:p>
      <w:pPr>
        <w:spacing w:after="0"/>
        <w:ind w:left="0"/>
        <w:jc w:val="both"/>
      </w:pPr>
      <w:r>
        <w:rPr>
          <w:rFonts w:ascii="Times New Roman"/>
          <w:b w:val="false"/>
          <w:i w:val="false"/>
          <w:color w:val="000000"/>
          <w:sz w:val="28"/>
        </w:rPr>
        <w:t>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bookmarkEnd w:id="2093"/>
    <w:bookmarkStart w:name="z1890" w:id="2094"/>
    <w:p>
      <w:pPr>
        <w:spacing w:after="0"/>
        <w:ind w:left="0"/>
        <w:jc w:val="both"/>
      </w:pPr>
      <w:r>
        <w:rPr>
          <w:rFonts w:ascii="Times New Roman"/>
          <w:b w:val="false"/>
          <w:i w:val="false"/>
          <w:color w:val="000000"/>
          <w:sz w:val="28"/>
        </w:rPr>
        <w:t>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094"/>
    <w:bookmarkStart w:name="z1891" w:id="2095"/>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095"/>
    <w:bookmarkStart w:name="z1892" w:id="2096"/>
    <w:p>
      <w:pPr>
        <w:spacing w:after="0"/>
        <w:ind w:left="0"/>
        <w:jc w:val="both"/>
      </w:pPr>
      <w:r>
        <w:rPr>
          <w:rFonts w:ascii="Times New Roman"/>
          <w:b w:val="false"/>
          <w:i w:val="false"/>
          <w:color w:val="000000"/>
          <w:sz w:val="28"/>
        </w:rPr>
        <w:t>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бизнес-сообщества не менее 50 % от общего числа;</w:t>
      </w:r>
    </w:p>
    <w:bookmarkEnd w:id="2096"/>
    <w:bookmarkStart w:name="z1893" w:id="2097"/>
    <w:p>
      <w:pPr>
        <w:spacing w:after="0"/>
        <w:ind w:left="0"/>
        <w:jc w:val="both"/>
      </w:pPr>
      <w:r>
        <w:rPr>
          <w:rFonts w:ascii="Times New Roman"/>
          <w:b w:val="false"/>
          <w:i w:val="false"/>
          <w:color w:val="000000"/>
          <w:sz w:val="28"/>
        </w:rPr>
        <w:t>
      22) заявка – заявление в бумажной или электронной форме с приложением необходимых документов согласно требованиям настоящих Правил подведения инженерной инфраструктуры;</w:t>
      </w:r>
    </w:p>
    <w:bookmarkEnd w:id="2097"/>
    <w:bookmarkStart w:name="z1894" w:id="2098"/>
    <w:p>
      <w:pPr>
        <w:spacing w:after="0"/>
        <w:ind w:left="0"/>
        <w:jc w:val="both"/>
      </w:pPr>
      <w:r>
        <w:rPr>
          <w:rFonts w:ascii="Times New Roman"/>
          <w:b w:val="false"/>
          <w:i w:val="false"/>
          <w:color w:val="000000"/>
          <w:sz w:val="28"/>
        </w:rPr>
        <w:t>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2098"/>
    <w:bookmarkStart w:name="z1895" w:id="2099"/>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099"/>
    <w:bookmarkStart w:name="z1896" w:id="2100"/>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100"/>
    <w:bookmarkStart w:name="z1897" w:id="2101"/>
    <w:p>
      <w:pPr>
        <w:spacing w:after="0"/>
        <w:ind w:left="0"/>
        <w:jc w:val="both"/>
      </w:pPr>
      <w:r>
        <w:rPr>
          <w:rFonts w:ascii="Times New Roman"/>
          <w:b w:val="false"/>
          <w:i w:val="false"/>
          <w:color w:val="000000"/>
          <w:sz w:val="28"/>
        </w:rPr>
        <w:t>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2101"/>
    <w:bookmarkStart w:name="z1898" w:id="2102"/>
    <w:p>
      <w:pPr>
        <w:spacing w:after="0"/>
        <w:ind w:left="0"/>
        <w:jc w:val="both"/>
      </w:pPr>
      <w:r>
        <w:rPr>
          <w:rFonts w:ascii="Times New Roman"/>
          <w:b w:val="false"/>
          <w:i w:val="false"/>
          <w:color w:val="000000"/>
          <w:sz w:val="28"/>
        </w:rPr>
        <w:t>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2102"/>
    <w:bookmarkStart w:name="z1899" w:id="2103"/>
    <w:p>
      <w:pPr>
        <w:spacing w:after="0"/>
        <w:ind w:left="0"/>
        <w:jc w:val="both"/>
      </w:pPr>
      <w:r>
        <w:rPr>
          <w:rFonts w:ascii="Times New Roman"/>
          <w:b w:val="false"/>
          <w:i w:val="false"/>
          <w:color w:val="000000"/>
          <w:sz w:val="28"/>
        </w:rPr>
        <w:t>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2103"/>
    <w:bookmarkStart w:name="z1900" w:id="2104"/>
    <w:p>
      <w:pPr>
        <w:spacing w:after="0"/>
        <w:ind w:left="0"/>
        <w:jc w:val="both"/>
      </w:pPr>
      <w:r>
        <w:rPr>
          <w:rFonts w:ascii="Times New Roman"/>
          <w:b w:val="false"/>
          <w:i w:val="false"/>
          <w:color w:val="000000"/>
          <w:sz w:val="28"/>
        </w:rPr>
        <w:t>
      29)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04"/>
    <w:bookmarkStart w:name="z1901" w:id="2105"/>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05"/>
    <w:bookmarkStart w:name="z1902" w:id="2106"/>
    <w:p>
      <w:pPr>
        <w:spacing w:after="0"/>
        <w:ind w:left="0"/>
        <w:jc w:val="both"/>
      </w:pPr>
      <w:r>
        <w:rPr>
          <w:rFonts w:ascii="Times New Roman"/>
          <w:b w:val="false"/>
          <w:i w:val="false"/>
          <w:color w:val="000000"/>
          <w:sz w:val="28"/>
        </w:rPr>
        <w:t xml:space="preserve">
      3. Подведение инженерной инфраструктуры к проектам малого и среднего предпринимательства и индустриальных зон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Кодекса.</w:t>
      </w:r>
    </w:p>
    <w:bookmarkEnd w:id="2106"/>
    <w:bookmarkStart w:name="z1903" w:id="2107"/>
    <w:p>
      <w:pPr>
        <w:spacing w:after="0"/>
        <w:ind w:left="0"/>
        <w:jc w:val="both"/>
      </w:pPr>
      <w:r>
        <w:rPr>
          <w:rFonts w:ascii="Times New Roman"/>
          <w:b w:val="false"/>
          <w:i w:val="false"/>
          <w:color w:val="000000"/>
          <w:sz w:val="28"/>
        </w:rPr>
        <w:t>
      4. Развитие инженерной инфраструктуры заключается в подведении недостающей инженерной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107"/>
    <w:bookmarkStart w:name="z1904" w:id="2108"/>
    <w:p>
      <w:pPr>
        <w:spacing w:after="0"/>
        <w:ind w:left="0"/>
        <w:jc w:val="both"/>
      </w:pPr>
      <w:r>
        <w:rPr>
          <w:rFonts w:ascii="Times New Roman"/>
          <w:b w:val="false"/>
          <w:i w:val="false"/>
          <w:color w:val="000000"/>
          <w:sz w:val="28"/>
        </w:rPr>
        <w:t xml:space="preserve">
      5. Выделение средств на развитие инженерной инфраструктуры проектов малого и среднего предпринимательства и индустриальных зон осуществляется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Бюджетного Кодекса Республики Казахстан.</w:t>
      </w:r>
    </w:p>
    <w:bookmarkEnd w:id="2108"/>
    <w:bookmarkStart w:name="z1905" w:id="2109"/>
    <w:p>
      <w:pPr>
        <w:spacing w:after="0"/>
        <w:ind w:left="0"/>
        <w:jc w:val="both"/>
      </w:pPr>
      <w:r>
        <w:rPr>
          <w:rFonts w:ascii="Times New Roman"/>
          <w:b w:val="false"/>
          <w:i w:val="false"/>
          <w:color w:val="000000"/>
          <w:sz w:val="28"/>
        </w:rPr>
        <w:t>
      6. Средства, предусмотренные для подведения недостающей инженерной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bookmarkEnd w:id="2109"/>
    <w:bookmarkStart w:name="z1906" w:id="2110"/>
    <w:p>
      <w:pPr>
        <w:spacing w:after="0"/>
        <w:ind w:left="0"/>
        <w:jc w:val="both"/>
      </w:pPr>
      <w:r>
        <w:rPr>
          <w:rFonts w:ascii="Times New Roman"/>
          <w:b w:val="false"/>
          <w:i w:val="false"/>
          <w:color w:val="000000"/>
          <w:sz w:val="28"/>
        </w:rPr>
        <w:t>
      7. Финансирование меры поддержки в форме подведения инженерной инфраструктуры осуществляется за счет средств республиканского и местного бюджетов, а также средств Национального фонда Республики Казахстан. В случаях, предусмотренных законодательством Республики Казахстан, допускается использование резервов Правительства Республики Казахстан и местных исполнительных органов.</w:t>
      </w:r>
    </w:p>
    <w:bookmarkEnd w:id="2110"/>
    <w:bookmarkStart w:name="z1907" w:id="2111"/>
    <w:p>
      <w:pPr>
        <w:spacing w:after="0"/>
        <w:ind w:left="0"/>
        <w:jc w:val="both"/>
      </w:pPr>
      <w:r>
        <w:rPr>
          <w:rFonts w:ascii="Times New Roman"/>
          <w:b w:val="false"/>
          <w:i w:val="false"/>
          <w:color w:val="000000"/>
          <w:sz w:val="28"/>
        </w:rPr>
        <w:t>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2111"/>
    <w:bookmarkStart w:name="z1908" w:id="2112"/>
    <w:p>
      <w:pPr>
        <w:spacing w:after="0"/>
        <w:ind w:left="0"/>
        <w:jc w:val="left"/>
      </w:pPr>
      <w:r>
        <w:rPr>
          <w:rFonts w:ascii="Times New Roman"/>
          <w:b/>
          <w:i w:val="false"/>
          <w:color w:val="000000"/>
        </w:rPr>
        <w:t xml:space="preserve"> Глава 2. Порядок подведения недостающей инженерной инфраструктуры</w:t>
      </w:r>
    </w:p>
    <w:bookmarkEnd w:id="2112"/>
    <w:bookmarkStart w:name="z1909" w:id="2113"/>
    <w:p>
      <w:pPr>
        <w:spacing w:after="0"/>
        <w:ind w:left="0"/>
        <w:jc w:val="left"/>
      </w:pPr>
      <w:r>
        <w:rPr>
          <w:rFonts w:ascii="Times New Roman"/>
          <w:b/>
          <w:i w:val="false"/>
          <w:color w:val="000000"/>
        </w:rPr>
        <w:t xml:space="preserve"> Параграф 1. Условия подведения недостающей инженерной инфраструктуры</w:t>
      </w:r>
    </w:p>
    <w:bookmarkEnd w:id="2113"/>
    <w:bookmarkStart w:name="z1910" w:id="2114"/>
    <w:p>
      <w:pPr>
        <w:spacing w:after="0"/>
        <w:ind w:left="0"/>
        <w:jc w:val="both"/>
      </w:pPr>
      <w:r>
        <w:rPr>
          <w:rFonts w:ascii="Times New Roman"/>
          <w:b w:val="false"/>
          <w:i w:val="false"/>
          <w:color w:val="000000"/>
          <w:sz w:val="28"/>
        </w:rPr>
        <w:t xml:space="preserve">
      9. Развитие инженерной инфраструктуры осуществляется для предпринимателей, осуществляющих деятельность в приоритетных секторах экономики,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подведения инженерной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
    <w:bookmarkEnd w:id="2114"/>
    <w:bookmarkStart w:name="z1911" w:id="2115"/>
    <w:p>
      <w:pPr>
        <w:spacing w:after="0"/>
        <w:ind w:left="0"/>
        <w:jc w:val="both"/>
      </w:pPr>
      <w:r>
        <w:rPr>
          <w:rFonts w:ascii="Times New Roman"/>
          <w:b w:val="false"/>
          <w:i w:val="false"/>
          <w:color w:val="000000"/>
          <w:sz w:val="28"/>
        </w:rPr>
        <w:t>
      10. 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2115"/>
    <w:bookmarkStart w:name="z1912" w:id="2116"/>
    <w:p>
      <w:pPr>
        <w:spacing w:after="0"/>
        <w:ind w:left="0"/>
        <w:jc w:val="both"/>
      </w:pPr>
      <w:r>
        <w:rPr>
          <w:rFonts w:ascii="Times New Roman"/>
          <w:b w:val="false"/>
          <w:i w:val="false"/>
          <w:color w:val="000000"/>
          <w:sz w:val="28"/>
        </w:rPr>
        <w:t>
      11. Подведение недостающей инженерной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инженерной инфраструктуры внутри территории объекта предпринимателя.</w:t>
      </w:r>
    </w:p>
    <w:bookmarkEnd w:id="2116"/>
    <w:bookmarkStart w:name="z1913" w:id="2117"/>
    <w:p>
      <w:pPr>
        <w:spacing w:after="0"/>
        <w:ind w:left="0"/>
        <w:jc w:val="both"/>
      </w:pPr>
      <w:r>
        <w:rPr>
          <w:rFonts w:ascii="Times New Roman"/>
          <w:b w:val="false"/>
          <w:i w:val="false"/>
          <w:color w:val="000000"/>
          <w:sz w:val="28"/>
        </w:rPr>
        <w:t>
      12. Подведение инженерной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13 вводится в действие с 01.01.2024 и действует до 01.01.2026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3 настоящего приказа.</w:t>
      </w:r>
      <w:r>
        <w:br/>
      </w:r>
      <w:r>
        <w:rPr>
          <w:rFonts w:ascii="Times New Roman"/>
          <w:b w:val="false"/>
          <w:i w:val="false"/>
          <w:color w:val="000000"/>
          <w:sz w:val="28"/>
        </w:rPr>
        <w:t>
</w:t>
      </w:r>
    </w:p>
    <w:bookmarkStart w:name="z5269" w:id="2118"/>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2118"/>
    <w:bookmarkStart w:name="z3103" w:id="2119"/>
    <w:p>
      <w:pPr>
        <w:spacing w:after="0"/>
        <w:ind w:left="0"/>
        <w:jc w:val="both"/>
      </w:pPr>
      <w:r>
        <w:rPr>
          <w:rFonts w:ascii="Times New Roman"/>
          <w:b w:val="false"/>
          <w:i w:val="false"/>
          <w:color w:val="000000"/>
          <w:sz w:val="28"/>
        </w:rPr>
        <w:t>
      1) объем инвестиций в проект не может быть меньше 200 (двести) миллионов тенге;</w:t>
      </w:r>
    </w:p>
    <w:bookmarkEnd w:id="2119"/>
    <w:bookmarkStart w:name="z3104" w:id="2120"/>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 а также проектов, предусмотренных Законом Республики Казахстан "О республиканском бюджете на 2022 – 2024 годы";</w:t>
      </w:r>
    </w:p>
    <w:bookmarkEnd w:id="2120"/>
    <w:bookmarkStart w:name="z3105" w:id="2121"/>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121"/>
    <w:bookmarkStart w:name="z1916" w:id="2122"/>
    <w:p>
      <w:pPr>
        <w:spacing w:after="0"/>
        <w:ind w:left="0"/>
        <w:jc w:val="both"/>
      </w:pPr>
      <w:r>
        <w:rPr>
          <w:rFonts w:ascii="Times New Roman"/>
          <w:b w:val="false"/>
          <w:i w:val="false"/>
          <w:color w:val="000000"/>
          <w:sz w:val="28"/>
        </w:rPr>
        <w:t>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2122"/>
    <w:bookmarkStart w:name="z1917" w:id="2123"/>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2123"/>
    <w:bookmarkStart w:name="z1918" w:id="2124"/>
    <w:p>
      <w:pPr>
        <w:spacing w:after="0"/>
        <w:ind w:left="0"/>
        <w:jc w:val="both"/>
      </w:pPr>
      <w:r>
        <w:rPr>
          <w:rFonts w:ascii="Times New Roman"/>
          <w:b w:val="false"/>
          <w:i w:val="false"/>
          <w:color w:val="000000"/>
          <w:sz w:val="28"/>
        </w:rPr>
        <w:t>
      1) объем инвестиций в проект не меньше 10 (десять) миллиард тенге;</w:t>
      </w:r>
    </w:p>
    <w:bookmarkEnd w:id="2124"/>
    <w:bookmarkStart w:name="z1919" w:id="2125"/>
    <w:p>
      <w:pPr>
        <w:spacing w:after="0"/>
        <w:ind w:left="0"/>
        <w:jc w:val="both"/>
      </w:pPr>
      <w:r>
        <w:rPr>
          <w:rFonts w:ascii="Times New Roman"/>
          <w:b w:val="false"/>
          <w:i w:val="false"/>
          <w:color w:val="000000"/>
          <w:sz w:val="28"/>
        </w:rPr>
        <w:t>
      2) стоимость строительства (реконструкции) инфраструктуры не меньше 1 (один) миллиард тенге, но не больше 10 (десять) миллиард тенге;</w:t>
      </w:r>
    </w:p>
    <w:bookmarkEnd w:id="2125"/>
    <w:bookmarkStart w:name="z1920" w:id="2126"/>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126"/>
    <w:bookmarkStart w:name="z1922" w:id="2127"/>
    <w:p>
      <w:pPr>
        <w:spacing w:after="0"/>
        <w:ind w:left="0"/>
        <w:jc w:val="both"/>
      </w:pPr>
      <w:r>
        <w:rPr>
          <w:rFonts w:ascii="Times New Roman"/>
          <w:b w:val="false"/>
          <w:i w:val="false"/>
          <w:color w:val="000000"/>
          <w:sz w:val="28"/>
        </w:rPr>
        <w:t>
      16. Допускается подведение недостающей инженерной инфраструктуры к проектам строительства торговых объектов современного формата, отвечающим следующим критериям:</w:t>
      </w:r>
    </w:p>
    <w:bookmarkEnd w:id="2127"/>
    <w:bookmarkStart w:name="z1923" w:id="2128"/>
    <w:p>
      <w:pPr>
        <w:spacing w:after="0"/>
        <w:ind w:left="0"/>
        <w:jc w:val="both"/>
      </w:pPr>
      <w:r>
        <w:rPr>
          <w:rFonts w:ascii="Times New Roman"/>
          <w:b w:val="false"/>
          <w:i w:val="false"/>
          <w:color w:val="000000"/>
          <w:sz w:val="28"/>
        </w:rPr>
        <w:t>
      1) с торговой площадью не менее 3 (три) тысяч квадратных метров в городах Астане, Алматы и Шымкенте;</w:t>
      </w:r>
    </w:p>
    <w:bookmarkEnd w:id="2128"/>
    <w:bookmarkStart w:name="z1924" w:id="2129"/>
    <w:p>
      <w:pPr>
        <w:spacing w:after="0"/>
        <w:ind w:left="0"/>
        <w:jc w:val="both"/>
      </w:pPr>
      <w:r>
        <w:rPr>
          <w:rFonts w:ascii="Times New Roman"/>
          <w:b w:val="false"/>
          <w:i w:val="false"/>
          <w:color w:val="000000"/>
          <w:sz w:val="28"/>
        </w:rPr>
        <w:t>
      2) с торговой площадью не менее 1 (один) тысяч квадратных метров в областях.</w:t>
      </w:r>
    </w:p>
    <w:bookmarkEnd w:id="2129"/>
    <w:bookmarkStart w:name="z1925" w:id="2130"/>
    <w:p>
      <w:pPr>
        <w:spacing w:after="0"/>
        <w:ind w:left="0"/>
        <w:jc w:val="both"/>
      </w:pPr>
      <w:r>
        <w:rPr>
          <w:rFonts w:ascii="Times New Roman"/>
          <w:b w:val="false"/>
          <w:i w:val="false"/>
          <w:color w:val="000000"/>
          <w:sz w:val="28"/>
        </w:rPr>
        <w:t>
      17. Подведение инженерной инфраструктуры к проектам индустриальной зоны, не отвечающим критериям настоящих Правил подведения инженерной инфраструктуры, осуществляется за счет средств местного бюджета. При этом подведение недостающей инженерной инфраструктуры к проектам индустриальной зоны, отвечающим критериям подведения недостающей инженерной инфраструктуры, допускается также осуществлять за счет средств местного бюджета по усмотрению местных исполнительных органов.</w:t>
      </w:r>
    </w:p>
    <w:bookmarkEnd w:id="2130"/>
    <w:bookmarkStart w:name="z1926" w:id="2131"/>
    <w:p>
      <w:pPr>
        <w:spacing w:after="0"/>
        <w:ind w:left="0"/>
        <w:jc w:val="both"/>
      </w:pPr>
      <w:r>
        <w:rPr>
          <w:rFonts w:ascii="Times New Roman"/>
          <w:b w:val="false"/>
          <w:i w:val="false"/>
          <w:color w:val="000000"/>
          <w:sz w:val="28"/>
        </w:rPr>
        <w:t>
      18. Подведение недостающей инженерной инфраструктуры к проектам индустриальной зоны осуществляется при софинансировании из местного бюджета в размере не менее 10 % от стоимости строительства.</w:t>
      </w:r>
    </w:p>
    <w:bookmarkEnd w:id="2131"/>
    <w:bookmarkStart w:name="z1927" w:id="2132"/>
    <w:p>
      <w:pPr>
        <w:spacing w:after="0"/>
        <w:ind w:left="0"/>
        <w:jc w:val="both"/>
      </w:pPr>
      <w:r>
        <w:rPr>
          <w:rFonts w:ascii="Times New Roman"/>
          <w:b w:val="false"/>
          <w:i w:val="false"/>
          <w:color w:val="000000"/>
          <w:sz w:val="28"/>
        </w:rPr>
        <w:t>
      Местные исполнительные органы при подведении недостающей инженерной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bookmarkEnd w:id="2132"/>
    <w:bookmarkStart w:name="z1928" w:id="2133"/>
    <w:p>
      <w:pPr>
        <w:spacing w:after="0"/>
        <w:ind w:left="0"/>
        <w:jc w:val="both"/>
      </w:pPr>
      <w:r>
        <w:rPr>
          <w:rFonts w:ascii="Times New Roman"/>
          <w:b w:val="false"/>
          <w:i w:val="false"/>
          <w:color w:val="000000"/>
          <w:sz w:val="28"/>
        </w:rPr>
        <w:t>
      19. Стоимость строительства (реконструкции) инженерной инфраструктуры не превышает 50 % от стоимости проекта субъектов малого и среднего предпринимательства и (или) от стоимости проекта создания или развития индустриальных зон.</w:t>
      </w:r>
    </w:p>
    <w:bookmarkEnd w:id="2133"/>
    <w:bookmarkStart w:name="z1929" w:id="2134"/>
    <w:p>
      <w:pPr>
        <w:spacing w:after="0"/>
        <w:ind w:left="0"/>
        <w:jc w:val="both"/>
      </w:pPr>
      <w:r>
        <w:rPr>
          <w:rFonts w:ascii="Times New Roman"/>
          <w:b w:val="false"/>
          <w:i w:val="false"/>
          <w:color w:val="000000"/>
          <w:sz w:val="28"/>
        </w:rPr>
        <w:t>
      20. Строительство (реконструкция) инженерной инфраструктуры осуществляются в соответствии с действующим законодательством Республики Казахстан.</w:t>
      </w:r>
    </w:p>
    <w:bookmarkEnd w:id="2134"/>
    <w:bookmarkStart w:name="z1930" w:id="2135"/>
    <w:p>
      <w:pPr>
        <w:spacing w:after="0"/>
        <w:ind w:left="0"/>
        <w:jc w:val="both"/>
      </w:pPr>
      <w:r>
        <w:rPr>
          <w:rFonts w:ascii="Times New Roman"/>
          <w:b w:val="false"/>
          <w:i w:val="false"/>
          <w:color w:val="000000"/>
          <w:sz w:val="28"/>
        </w:rPr>
        <w:t>
      21. Финансирование из республиканского бюджета, Национального фонда Республики Казахстан на подведение недостающей инженерной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bookmarkEnd w:id="2135"/>
    <w:bookmarkStart w:name="z1931" w:id="2136"/>
    <w:p>
      <w:pPr>
        <w:spacing w:after="0"/>
        <w:ind w:left="0"/>
        <w:jc w:val="both"/>
      </w:pPr>
      <w:r>
        <w:rPr>
          <w:rFonts w:ascii="Times New Roman"/>
          <w:b w:val="false"/>
          <w:i w:val="false"/>
          <w:color w:val="000000"/>
          <w:sz w:val="28"/>
        </w:rPr>
        <w:t>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bookmarkEnd w:id="2136"/>
    <w:bookmarkStart w:name="z1932" w:id="2137"/>
    <w:p>
      <w:pPr>
        <w:spacing w:after="0"/>
        <w:ind w:left="0"/>
        <w:jc w:val="both"/>
      </w:pPr>
      <w:r>
        <w:rPr>
          <w:rFonts w:ascii="Times New Roman"/>
          <w:b w:val="false"/>
          <w:i w:val="false"/>
          <w:color w:val="000000"/>
          <w:sz w:val="28"/>
        </w:rPr>
        <w:t>
      23. Рабочим органом РКС является региональный координатор, который:</w:t>
      </w:r>
    </w:p>
    <w:bookmarkEnd w:id="2137"/>
    <w:bookmarkStart w:name="z1933" w:id="2138"/>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инженерной инфраструктуры к проектам предпринимателей и индустриальным зонам;</w:t>
      </w:r>
    </w:p>
    <w:bookmarkEnd w:id="2138"/>
    <w:bookmarkStart w:name="z1934" w:id="2139"/>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инженерной инфраструктуры к проектам предпринимателей и индустриальным зонам.</w:t>
      </w:r>
    </w:p>
    <w:bookmarkEnd w:id="2139"/>
    <w:bookmarkStart w:name="z1935" w:id="2140"/>
    <w:p>
      <w:pPr>
        <w:spacing w:after="0"/>
        <w:ind w:left="0"/>
        <w:jc w:val="both"/>
      </w:pPr>
      <w:r>
        <w:rPr>
          <w:rFonts w:ascii="Times New Roman"/>
          <w:b w:val="false"/>
          <w:i w:val="false"/>
          <w:color w:val="000000"/>
          <w:sz w:val="28"/>
        </w:rPr>
        <w:t>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bookmarkEnd w:id="2140"/>
    <w:bookmarkStart w:name="z1936" w:id="2141"/>
    <w:p>
      <w:pPr>
        <w:spacing w:after="0"/>
        <w:ind w:left="0"/>
        <w:jc w:val="left"/>
      </w:pPr>
      <w:r>
        <w:rPr>
          <w:rFonts w:ascii="Times New Roman"/>
          <w:b/>
          <w:i w:val="false"/>
          <w:color w:val="000000"/>
        </w:rPr>
        <w:t xml:space="preserve"> Параграф 2. Взаимодействие участников для получения недостающей инженерной инфраструктуры к проектам субъектов малого и среднего предпринимательства и индустриальным зонам</w:t>
      </w:r>
    </w:p>
    <w:bookmarkEnd w:id="2141"/>
    <w:bookmarkStart w:name="z1937" w:id="2142"/>
    <w:p>
      <w:pPr>
        <w:spacing w:after="0"/>
        <w:ind w:left="0"/>
        <w:jc w:val="both"/>
      </w:pPr>
      <w:r>
        <w:rPr>
          <w:rFonts w:ascii="Times New Roman"/>
          <w:b w:val="false"/>
          <w:i w:val="false"/>
          <w:color w:val="000000"/>
          <w:sz w:val="28"/>
        </w:rPr>
        <w:t xml:space="preserve">
      25. Предприниматель обращается к региональному координатору с заявлением на финансирование недостающей производственной (индустриальной) инфраструктурой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подведения инженерной инфраструктуры, включающей обоснование необходимости подведения или улучшения инфраструктуры, к которой прилагает следующие документы:</w:t>
      </w:r>
    </w:p>
    <w:bookmarkEnd w:id="2142"/>
    <w:bookmarkStart w:name="z1938" w:id="2143"/>
    <w:p>
      <w:pPr>
        <w:spacing w:after="0"/>
        <w:ind w:left="0"/>
        <w:jc w:val="both"/>
      </w:pPr>
      <w:r>
        <w:rPr>
          <w:rFonts w:ascii="Times New Roman"/>
          <w:b w:val="false"/>
          <w:i w:val="false"/>
          <w:color w:val="000000"/>
          <w:sz w:val="28"/>
        </w:rPr>
        <w:t>
      1) бизнес-план;</w:t>
      </w:r>
    </w:p>
    <w:bookmarkEnd w:id="2143"/>
    <w:bookmarkStart w:name="z1939" w:id="2144"/>
    <w:p>
      <w:pPr>
        <w:spacing w:after="0"/>
        <w:ind w:left="0"/>
        <w:jc w:val="both"/>
      </w:pPr>
      <w:r>
        <w:rPr>
          <w:rFonts w:ascii="Times New Roman"/>
          <w:b w:val="false"/>
          <w:i w:val="false"/>
          <w:color w:val="000000"/>
          <w:sz w:val="28"/>
        </w:rPr>
        <w:t xml:space="preserve">
      2) ТЭО проекта, за исключением проектов, не требующих разработки ТЭО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Правила);</w:t>
      </w:r>
    </w:p>
    <w:bookmarkEnd w:id="2144"/>
    <w:bookmarkStart w:name="z1940" w:id="2145"/>
    <w:p>
      <w:pPr>
        <w:spacing w:after="0"/>
        <w:ind w:left="0"/>
        <w:jc w:val="both"/>
      </w:pPr>
      <w:r>
        <w:rPr>
          <w:rFonts w:ascii="Times New Roman"/>
          <w:b w:val="false"/>
          <w:i w:val="false"/>
          <w:color w:val="000000"/>
          <w:sz w:val="28"/>
        </w:rPr>
        <w:t>
      3) проектно-сметную документацию по проекту.</w:t>
      </w:r>
    </w:p>
    <w:bookmarkEnd w:id="2145"/>
    <w:bookmarkStart w:name="z1941" w:id="2146"/>
    <w:p>
      <w:pPr>
        <w:spacing w:after="0"/>
        <w:ind w:left="0"/>
        <w:jc w:val="both"/>
      </w:pPr>
      <w:r>
        <w:rPr>
          <w:rFonts w:ascii="Times New Roman"/>
          <w:b w:val="false"/>
          <w:i w:val="false"/>
          <w:color w:val="000000"/>
          <w:sz w:val="28"/>
        </w:rPr>
        <w:t>
      26. Региональный координатор после получения документов в течение 5 (пять) рабочих дней:</w:t>
      </w:r>
    </w:p>
    <w:bookmarkEnd w:id="2146"/>
    <w:bookmarkStart w:name="z1942" w:id="2147"/>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настоящих Правил подведения инженерной инфраструктуры;</w:t>
      </w:r>
    </w:p>
    <w:bookmarkEnd w:id="2147"/>
    <w:bookmarkStart w:name="z1943" w:id="2148"/>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bookmarkEnd w:id="2148"/>
    <w:bookmarkStart w:name="z1944" w:id="2149"/>
    <w:p>
      <w:pPr>
        <w:spacing w:after="0"/>
        <w:ind w:left="0"/>
        <w:jc w:val="both"/>
      </w:pPr>
      <w:r>
        <w:rPr>
          <w:rFonts w:ascii="Times New Roman"/>
          <w:b w:val="false"/>
          <w:i w:val="false"/>
          <w:color w:val="000000"/>
          <w:sz w:val="28"/>
        </w:rPr>
        <w:t>
      3) вносит на рассмотрение РКС список проектов предпринимателей с приложением полного пакета документов;</w:t>
      </w:r>
    </w:p>
    <w:bookmarkEnd w:id="2149"/>
    <w:bookmarkStart w:name="z1945" w:id="2150"/>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bookmarkEnd w:id="2150"/>
    <w:bookmarkStart w:name="z1946" w:id="2151"/>
    <w:p>
      <w:pPr>
        <w:spacing w:after="0"/>
        <w:ind w:left="0"/>
        <w:jc w:val="both"/>
      </w:pPr>
      <w:r>
        <w:rPr>
          <w:rFonts w:ascii="Times New Roman"/>
          <w:b w:val="false"/>
          <w:i w:val="false"/>
          <w:color w:val="000000"/>
          <w:sz w:val="28"/>
        </w:rPr>
        <w:t>
      27. 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
    <w:bookmarkEnd w:id="2151"/>
    <w:bookmarkStart w:name="z1947" w:id="2152"/>
    <w:p>
      <w:pPr>
        <w:spacing w:after="0"/>
        <w:ind w:left="0"/>
        <w:jc w:val="both"/>
      </w:pPr>
      <w:r>
        <w:rPr>
          <w:rFonts w:ascii="Times New Roman"/>
          <w:b w:val="false"/>
          <w:i w:val="false"/>
          <w:color w:val="000000"/>
          <w:sz w:val="28"/>
        </w:rPr>
        <w:t>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bookmarkEnd w:id="2152"/>
    <w:bookmarkStart w:name="z1948" w:id="2153"/>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End w:id="2153"/>
    <w:bookmarkStart w:name="z1949" w:id="2154"/>
    <w:p>
      <w:pPr>
        <w:spacing w:after="0"/>
        <w:ind w:left="0"/>
        <w:jc w:val="both"/>
      </w:pPr>
      <w:r>
        <w:rPr>
          <w:rFonts w:ascii="Times New Roman"/>
          <w:b w:val="false"/>
          <w:i w:val="false"/>
          <w:color w:val="000000"/>
          <w:sz w:val="28"/>
        </w:rPr>
        <w:t>
      29. В рамках проводимого заседания РКС осуществляет следующие мероприятия:</w:t>
      </w:r>
    </w:p>
    <w:bookmarkEnd w:id="2154"/>
    <w:bookmarkStart w:name="z1950" w:id="2155"/>
    <w:p>
      <w:pPr>
        <w:spacing w:after="0"/>
        <w:ind w:left="0"/>
        <w:jc w:val="both"/>
      </w:pPr>
      <w:r>
        <w:rPr>
          <w:rFonts w:ascii="Times New Roman"/>
          <w:b w:val="false"/>
          <w:i w:val="false"/>
          <w:color w:val="000000"/>
          <w:sz w:val="28"/>
        </w:rPr>
        <w:t>
      1) проверку соответствия предпринимателя и реализуемых им проектов критериям настоящих Правил подведения инженерной инфраструктуры;</w:t>
      </w:r>
    </w:p>
    <w:bookmarkEnd w:id="2155"/>
    <w:bookmarkStart w:name="z1951" w:id="2156"/>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156"/>
    <w:bookmarkStart w:name="z1952" w:id="2157"/>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инженерной инфраструктуры на предмет соответствия настоящим Правилам подведения инженерной инфраструктуры.</w:t>
      </w:r>
    </w:p>
    <w:bookmarkEnd w:id="2157"/>
    <w:bookmarkStart w:name="z1953" w:id="2158"/>
    <w:p>
      <w:pPr>
        <w:spacing w:after="0"/>
        <w:ind w:left="0"/>
        <w:jc w:val="both"/>
      </w:pPr>
      <w:r>
        <w:rPr>
          <w:rFonts w:ascii="Times New Roman"/>
          <w:b w:val="false"/>
          <w:i w:val="false"/>
          <w:color w:val="000000"/>
          <w:sz w:val="28"/>
        </w:rPr>
        <w:t>
      30. Решение РКС оформляется соответствующим протоколом в течение 3 (три) рабочих дней с даты проведения заседания РКС.</w:t>
      </w:r>
    </w:p>
    <w:bookmarkEnd w:id="2158"/>
    <w:bookmarkStart w:name="z1954" w:id="2159"/>
    <w:p>
      <w:pPr>
        <w:spacing w:after="0"/>
        <w:ind w:left="0"/>
        <w:jc w:val="both"/>
      </w:pPr>
      <w:r>
        <w:rPr>
          <w:rFonts w:ascii="Times New Roman"/>
          <w:b w:val="false"/>
          <w:i w:val="false"/>
          <w:color w:val="000000"/>
          <w:sz w:val="28"/>
        </w:rPr>
        <w:t>
      31. Региональный координатор после оформления протокола РКС направляет уведомление предпринимателю о решении РКС. В случае вынесения РКС отрицательного решения, региональный координатор направляет мотивированный ответ предпринимателю.</w:t>
      </w:r>
    </w:p>
    <w:bookmarkEnd w:id="2159"/>
    <w:bookmarkStart w:name="z1955" w:id="2160"/>
    <w:p>
      <w:pPr>
        <w:spacing w:after="0"/>
        <w:ind w:left="0"/>
        <w:jc w:val="both"/>
      </w:pPr>
      <w:r>
        <w:rPr>
          <w:rFonts w:ascii="Times New Roman"/>
          <w:b w:val="false"/>
          <w:i w:val="false"/>
          <w:color w:val="000000"/>
          <w:sz w:val="28"/>
        </w:rPr>
        <w:t>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2160"/>
    <w:bookmarkStart w:name="z1956" w:id="2161"/>
    <w:p>
      <w:pPr>
        <w:spacing w:after="0"/>
        <w:ind w:left="0"/>
        <w:jc w:val="both"/>
      </w:pPr>
      <w:r>
        <w:rPr>
          <w:rFonts w:ascii="Times New Roman"/>
          <w:b w:val="false"/>
          <w:i w:val="false"/>
          <w:color w:val="000000"/>
          <w:sz w:val="28"/>
        </w:rPr>
        <w:t>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End w:id="2161"/>
    <w:bookmarkStart w:name="z1957" w:id="2162"/>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проектам создания или развития индустриальной зоны, соответствующим критериям пунктов 13, 15 и 16 настоящих Правил подведения инженерной инфраструктуры;</w:t>
      </w:r>
    </w:p>
    <w:bookmarkEnd w:id="2162"/>
    <w:bookmarkStart w:name="z1958" w:id="2163"/>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предпринимателей, планирующим подведение инженерной инфраструктуры за счет средств местного бюджета и предусматривающим софинансирование проектов в размере 10 % от стоимости строительства.</w:t>
      </w:r>
    </w:p>
    <w:bookmarkEnd w:id="2163"/>
    <w:bookmarkStart w:name="z1959" w:id="2164"/>
    <w:p>
      <w:pPr>
        <w:spacing w:after="0"/>
        <w:ind w:left="0"/>
        <w:jc w:val="both"/>
      </w:pPr>
      <w:r>
        <w:rPr>
          <w:rFonts w:ascii="Times New Roman"/>
          <w:b w:val="false"/>
          <w:i w:val="false"/>
          <w:color w:val="000000"/>
          <w:sz w:val="28"/>
        </w:rPr>
        <w:t>
      34. Администратор местных бюджетных программ обеспечивает полноту и достоверность информации и расчетов, содержащихся в бюджетной заявке.</w:t>
      </w:r>
    </w:p>
    <w:bookmarkEnd w:id="2164"/>
    <w:bookmarkStart w:name="z1960" w:id="2165"/>
    <w:p>
      <w:pPr>
        <w:spacing w:after="0"/>
        <w:ind w:left="0"/>
        <w:jc w:val="both"/>
      </w:pPr>
      <w:r>
        <w:rPr>
          <w:rFonts w:ascii="Times New Roman"/>
          <w:b w:val="false"/>
          <w:i w:val="false"/>
          <w:color w:val="000000"/>
          <w:sz w:val="28"/>
        </w:rPr>
        <w:t>
      35. После поступления бюджетной заявки уполномоченный орган осуществляет следующие мероприятия:</w:t>
      </w:r>
    </w:p>
    <w:bookmarkEnd w:id="2165"/>
    <w:bookmarkStart w:name="z1961" w:id="2166"/>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настоящих Правил подведения инженерной инфраструктуры и бюджетному законодательству Республики Казахстан;</w:t>
      </w:r>
    </w:p>
    <w:bookmarkEnd w:id="2166"/>
    <w:bookmarkStart w:name="z1962" w:id="2167"/>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2167"/>
    <w:bookmarkStart w:name="z1963" w:id="2168"/>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2168"/>
    <w:bookmarkStart w:name="z1964" w:id="2169"/>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2169"/>
    <w:bookmarkStart w:name="z1965" w:id="2170"/>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инженерной инфраструктуры по итогам рассмотрения и решения бюджетной комиссии.</w:t>
      </w:r>
    </w:p>
    <w:bookmarkEnd w:id="2170"/>
    <w:bookmarkStart w:name="z1966" w:id="2171"/>
    <w:p>
      <w:pPr>
        <w:spacing w:after="0"/>
        <w:ind w:left="0"/>
        <w:jc w:val="both"/>
      </w:pPr>
      <w:r>
        <w:rPr>
          <w:rFonts w:ascii="Times New Roman"/>
          <w:b w:val="false"/>
          <w:i w:val="false"/>
          <w:color w:val="000000"/>
          <w:sz w:val="28"/>
        </w:rPr>
        <w:t>
      36. Центральный/местный уполномоченный орган по государственному планированию осуществляет следующее:</w:t>
      </w:r>
    </w:p>
    <w:bookmarkEnd w:id="2171"/>
    <w:bookmarkStart w:name="z1967" w:id="2172"/>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172"/>
    <w:bookmarkStart w:name="z1968" w:id="2173"/>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173"/>
    <w:bookmarkStart w:name="z1969" w:id="2174"/>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и проектам бюджетных программ и направляет на рассмотрение соответствующей бюджетной комиссии;</w:t>
      </w:r>
    </w:p>
    <w:bookmarkEnd w:id="2174"/>
    <w:bookmarkStart w:name="z1970" w:id="2175"/>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2175"/>
    <w:bookmarkStart w:name="z1971" w:id="2176"/>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2176"/>
    <w:bookmarkStart w:name="z1972" w:id="2177"/>
    <w:p>
      <w:pPr>
        <w:spacing w:after="0"/>
        <w:ind w:left="0"/>
        <w:jc w:val="both"/>
      </w:pPr>
      <w:r>
        <w:rPr>
          <w:rFonts w:ascii="Times New Roman"/>
          <w:b w:val="false"/>
          <w:i w:val="false"/>
          <w:color w:val="000000"/>
          <w:sz w:val="28"/>
        </w:rPr>
        <w:t>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bookmarkEnd w:id="2177"/>
    <w:bookmarkStart w:name="z1973" w:id="2178"/>
    <w:p>
      <w:pPr>
        <w:spacing w:after="0"/>
        <w:ind w:left="0"/>
        <w:jc w:val="both"/>
      </w:pPr>
      <w:r>
        <w:rPr>
          <w:rFonts w:ascii="Times New Roman"/>
          <w:b w:val="false"/>
          <w:i w:val="false"/>
          <w:color w:val="000000"/>
          <w:sz w:val="28"/>
        </w:rPr>
        <w:t>
      38.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14 (четырнадцать) календарных дней после утверждения маслихатом местного бюджета.</w:t>
      </w:r>
    </w:p>
    <w:bookmarkEnd w:id="2178"/>
    <w:bookmarkStart w:name="z1974" w:id="2179"/>
    <w:p>
      <w:pPr>
        <w:spacing w:after="0"/>
        <w:ind w:left="0"/>
        <w:jc w:val="both"/>
      </w:pPr>
      <w:r>
        <w:rPr>
          <w:rFonts w:ascii="Times New Roman"/>
          <w:b w:val="false"/>
          <w:i w:val="false"/>
          <w:color w:val="000000"/>
          <w:sz w:val="28"/>
        </w:rPr>
        <w:t>
      39. В соответствии с законодательством о республиканском бюджете, утверждаемым на соответствующий период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2179"/>
    <w:bookmarkStart w:name="z1975" w:id="2180"/>
    <w:p>
      <w:pPr>
        <w:spacing w:after="0"/>
        <w:ind w:left="0"/>
        <w:jc w:val="both"/>
      </w:pPr>
      <w:r>
        <w:rPr>
          <w:rFonts w:ascii="Times New Roman"/>
          <w:b w:val="false"/>
          <w:i w:val="false"/>
          <w:color w:val="000000"/>
          <w:sz w:val="28"/>
        </w:rPr>
        <w:t>
      40. Финансирование меры поддержки в форме подведения инженерной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2180"/>
    <w:bookmarkStart w:name="z1976" w:id="2181"/>
    <w:p>
      <w:pPr>
        <w:spacing w:after="0"/>
        <w:ind w:left="0"/>
        <w:jc w:val="left"/>
      </w:pPr>
      <w:r>
        <w:rPr>
          <w:rFonts w:ascii="Times New Roman"/>
          <w:b/>
          <w:i w:val="false"/>
          <w:color w:val="000000"/>
        </w:rPr>
        <w:t xml:space="preserve"> Параграф 3. Взаимодействие участников для получения недостающей инженерной инфраструктуры к проектам по созданию или развитию индустриальных зон</w:t>
      </w:r>
    </w:p>
    <w:bookmarkEnd w:id="2181"/>
    <w:bookmarkStart w:name="z1977" w:id="2182"/>
    <w:p>
      <w:pPr>
        <w:spacing w:after="0"/>
        <w:ind w:left="0"/>
        <w:jc w:val="both"/>
      </w:pPr>
      <w:r>
        <w:rPr>
          <w:rFonts w:ascii="Times New Roman"/>
          <w:b w:val="false"/>
          <w:i w:val="false"/>
          <w:color w:val="000000"/>
          <w:sz w:val="28"/>
        </w:rPr>
        <w:t>
      41. Региональный координатор разрабатывает проект создания или развития индустриальной зоны и направляет его на рассмотрение РКС.</w:t>
      </w:r>
    </w:p>
    <w:bookmarkEnd w:id="2182"/>
    <w:bookmarkStart w:name="z1978" w:id="2183"/>
    <w:p>
      <w:pPr>
        <w:spacing w:after="0"/>
        <w:ind w:left="0"/>
        <w:jc w:val="both"/>
      </w:pPr>
      <w:r>
        <w:rPr>
          <w:rFonts w:ascii="Times New Roman"/>
          <w:b w:val="false"/>
          <w:i w:val="false"/>
          <w:color w:val="000000"/>
          <w:sz w:val="28"/>
        </w:rPr>
        <w:t>
      РКС, в случае соответствия проекта критериям настоящих Правил подведения инженерной инфраструктуры, возможностям местного предпринимательства, выносит положительное решение.</w:t>
      </w:r>
    </w:p>
    <w:bookmarkEnd w:id="2183"/>
    <w:bookmarkStart w:name="z1979" w:id="2184"/>
    <w:p>
      <w:pPr>
        <w:spacing w:after="0"/>
        <w:ind w:left="0"/>
        <w:jc w:val="both"/>
      </w:pPr>
      <w:r>
        <w:rPr>
          <w:rFonts w:ascii="Times New Roman"/>
          <w:b w:val="false"/>
          <w:i w:val="false"/>
          <w:color w:val="000000"/>
          <w:sz w:val="28"/>
        </w:rPr>
        <w:t>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bookmarkEnd w:id="2184"/>
    <w:bookmarkStart w:name="z1980" w:id="2185"/>
    <w:p>
      <w:pPr>
        <w:spacing w:after="0"/>
        <w:ind w:left="0"/>
        <w:jc w:val="both"/>
      </w:pPr>
      <w:r>
        <w:rPr>
          <w:rFonts w:ascii="Times New Roman"/>
          <w:b w:val="false"/>
          <w:i w:val="false"/>
          <w:color w:val="000000"/>
          <w:sz w:val="28"/>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специальных экономических и индустриальных зонах". В случае непредставления уполномоченным органом в сфере индустриально-инновационного развития в течение 1 (один) месяца заключения, оно считается выданным с положительным решением.</w:t>
      </w:r>
    </w:p>
    <w:bookmarkEnd w:id="2185"/>
    <w:bookmarkStart w:name="z1981" w:id="2186"/>
    <w:p>
      <w:pPr>
        <w:spacing w:after="0"/>
        <w:ind w:left="0"/>
        <w:jc w:val="both"/>
      </w:pPr>
      <w:r>
        <w:rPr>
          <w:rFonts w:ascii="Times New Roman"/>
          <w:b w:val="false"/>
          <w:i w:val="false"/>
          <w:color w:val="000000"/>
          <w:sz w:val="28"/>
        </w:rPr>
        <w:t>
      44. Региональные координаторы представляют бюджетную заявку на подведение недостающей инженерной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186"/>
    <w:bookmarkStart w:name="z1982" w:id="2187"/>
    <w:p>
      <w:pPr>
        <w:spacing w:after="0"/>
        <w:ind w:left="0"/>
        <w:jc w:val="both"/>
      </w:pPr>
      <w:r>
        <w:rPr>
          <w:rFonts w:ascii="Times New Roman"/>
          <w:b w:val="false"/>
          <w:i w:val="false"/>
          <w:color w:val="000000"/>
          <w:sz w:val="28"/>
        </w:rPr>
        <w:t>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инженерной инфраструктуры.</w:t>
      </w:r>
    </w:p>
    <w:bookmarkEnd w:id="2187"/>
    <w:bookmarkStart w:name="z1983" w:id="2188"/>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"электронного правительства"</w:t>
      </w:r>
    </w:p>
    <w:bookmarkEnd w:id="2188"/>
    <w:bookmarkStart w:name="z1984" w:id="2189"/>
    <w:p>
      <w:pPr>
        <w:spacing w:after="0"/>
        <w:ind w:left="0"/>
        <w:jc w:val="both"/>
      </w:pPr>
      <w:r>
        <w:rPr>
          <w:rFonts w:ascii="Times New Roman"/>
          <w:b w:val="false"/>
          <w:i w:val="false"/>
          <w:color w:val="000000"/>
          <w:sz w:val="28"/>
        </w:rPr>
        <w:t>
      46. Подача заявки на финансирование недостающей инженерной инфраструктуры осуществляется в электронном виде посредством информационной системы субсидирования.</w:t>
      </w:r>
    </w:p>
    <w:bookmarkEnd w:id="2189"/>
    <w:bookmarkStart w:name="z1985" w:id="2190"/>
    <w:p>
      <w:pPr>
        <w:spacing w:after="0"/>
        <w:ind w:left="0"/>
        <w:jc w:val="both"/>
      </w:pPr>
      <w:r>
        <w:rPr>
          <w:rFonts w:ascii="Times New Roman"/>
          <w:b w:val="false"/>
          <w:i w:val="false"/>
          <w:color w:val="000000"/>
          <w:sz w:val="28"/>
        </w:rPr>
        <w:t>
      47. Финансирование недостающей инженерной инфраструктуры к проектам предпринимателей и индустриальным зонам предоставляется при соблюдении следующих условий:</w:t>
      </w:r>
    </w:p>
    <w:bookmarkEnd w:id="2190"/>
    <w:bookmarkStart w:name="z1986" w:id="2191"/>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подведения инженерной инфраструктуры, посредством веб-портала "электронного правительства".</w:t>
      </w:r>
    </w:p>
    <w:bookmarkEnd w:id="2191"/>
    <w:bookmarkStart w:name="z1987" w:id="2192"/>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2192"/>
    <w:bookmarkStart w:name="z1988" w:id="2193"/>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193"/>
    <w:bookmarkStart w:name="z1989" w:id="2194"/>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194"/>
    <w:bookmarkStart w:name="z1990" w:id="2195"/>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195"/>
    <w:bookmarkStart w:name="z1991" w:id="2196"/>
    <w:p>
      <w:pPr>
        <w:spacing w:after="0"/>
        <w:ind w:left="0"/>
        <w:jc w:val="both"/>
      </w:pPr>
      <w:r>
        <w:rPr>
          <w:rFonts w:ascii="Times New Roman"/>
          <w:b w:val="false"/>
          <w:i w:val="false"/>
          <w:color w:val="000000"/>
          <w:sz w:val="28"/>
        </w:rPr>
        <w:t>
      48. Предприниматели, претендующие на получение финансирования недостающей инженерной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2196"/>
    <w:bookmarkStart w:name="z1992" w:id="2197"/>
    <w:p>
      <w:pPr>
        <w:spacing w:after="0"/>
        <w:ind w:left="0"/>
        <w:jc w:val="both"/>
      </w:pPr>
      <w:r>
        <w:rPr>
          <w:rFonts w:ascii="Times New Roman"/>
          <w:b w:val="false"/>
          <w:i w:val="false"/>
          <w:color w:val="000000"/>
          <w:sz w:val="28"/>
        </w:rPr>
        <w:t>
      1) бизнес-план;</w:t>
      </w:r>
    </w:p>
    <w:bookmarkEnd w:id="2197"/>
    <w:bookmarkStart w:name="z1993" w:id="2198"/>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w:t>
      </w:r>
    </w:p>
    <w:bookmarkEnd w:id="2198"/>
    <w:bookmarkStart w:name="z1994" w:id="2199"/>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2199"/>
    <w:bookmarkStart w:name="z1995" w:id="2200"/>
    <w:p>
      <w:pPr>
        <w:spacing w:after="0"/>
        <w:ind w:left="0"/>
        <w:jc w:val="both"/>
      </w:pPr>
      <w:r>
        <w:rPr>
          <w:rFonts w:ascii="Times New Roman"/>
          <w:b w:val="false"/>
          <w:i w:val="false"/>
          <w:color w:val="000000"/>
          <w:sz w:val="28"/>
        </w:rPr>
        <w:t>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"электронного правительства".</w:t>
      </w:r>
    </w:p>
    <w:bookmarkEnd w:id="2200"/>
    <w:bookmarkStart w:name="z1996" w:id="2201"/>
    <w:p>
      <w:pPr>
        <w:spacing w:after="0"/>
        <w:ind w:left="0"/>
        <w:jc w:val="both"/>
      </w:pPr>
      <w:r>
        <w:rPr>
          <w:rFonts w:ascii="Times New Roman"/>
          <w:b w:val="false"/>
          <w:i w:val="false"/>
          <w:color w:val="000000"/>
          <w:sz w:val="28"/>
        </w:rPr>
        <w:t>
      50. Прием заявок осуществляется по месту регистрации (юридическому адресу) предпринимателя.</w:t>
      </w:r>
    </w:p>
    <w:bookmarkEnd w:id="2201"/>
    <w:bookmarkStart w:name="z1997" w:id="2202"/>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202"/>
    <w:bookmarkStart w:name="z1998" w:id="2203"/>
    <w:p>
      <w:pPr>
        <w:spacing w:after="0"/>
        <w:ind w:left="0"/>
        <w:jc w:val="both"/>
      </w:pPr>
      <w:r>
        <w:rPr>
          <w:rFonts w:ascii="Times New Roman"/>
          <w:b w:val="false"/>
          <w:i w:val="false"/>
          <w:color w:val="000000"/>
          <w:sz w:val="28"/>
        </w:rPr>
        <w:t>
      1) предприниматели обладают ЭЦП для самостоятельной регистрации в информационной системе субсидирования;</w:t>
      </w:r>
    </w:p>
    <w:bookmarkEnd w:id="2203"/>
    <w:bookmarkStart w:name="z1999" w:id="2204"/>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2204"/>
    <w:bookmarkStart w:name="z2000" w:id="2205"/>
    <w:p>
      <w:pPr>
        <w:spacing w:after="0"/>
        <w:ind w:left="0"/>
        <w:jc w:val="both"/>
      </w:pPr>
      <w:r>
        <w:rPr>
          <w:rFonts w:ascii="Times New Roman"/>
          <w:b w:val="false"/>
          <w:i w:val="false"/>
          <w:color w:val="000000"/>
          <w:sz w:val="28"/>
        </w:rPr>
        <w:t>
      51. Для регистрации в личном кабинете предпринимателем указываются следующие сведения:</w:t>
      </w:r>
    </w:p>
    <w:bookmarkEnd w:id="2205"/>
    <w:bookmarkStart w:name="z2001" w:id="2206"/>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2206"/>
    <w:bookmarkStart w:name="z2002" w:id="2207"/>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2207"/>
    <w:bookmarkStart w:name="z2003" w:id="2208"/>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208"/>
    <w:bookmarkStart w:name="z2004" w:id="2209"/>
    <w:p>
      <w:pPr>
        <w:spacing w:after="0"/>
        <w:ind w:left="0"/>
        <w:jc w:val="both"/>
      </w:pPr>
      <w:r>
        <w:rPr>
          <w:rFonts w:ascii="Times New Roman"/>
          <w:b w:val="false"/>
          <w:i w:val="false"/>
          <w:color w:val="000000"/>
          <w:sz w:val="28"/>
        </w:rPr>
        <w:t>
      4) реквизиты банковского счета в банке второго уровня.</w:t>
      </w:r>
    </w:p>
    <w:bookmarkEnd w:id="2209"/>
    <w:bookmarkStart w:name="z2005" w:id="2210"/>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2210"/>
    <w:bookmarkStart w:name="z2006" w:id="2211"/>
    <w:p>
      <w:pPr>
        <w:spacing w:after="0"/>
        <w:ind w:left="0"/>
        <w:jc w:val="both"/>
      </w:pPr>
      <w:r>
        <w:rPr>
          <w:rFonts w:ascii="Times New Roman"/>
          <w:b w:val="false"/>
          <w:i w:val="false"/>
          <w:color w:val="000000"/>
          <w:sz w:val="28"/>
        </w:rPr>
        <w:t>
      52. Формирование и регистрация заявки предпринимателем производятся в личном кабинете в следующем порядке:</w:t>
      </w:r>
    </w:p>
    <w:bookmarkEnd w:id="2211"/>
    <w:bookmarkStart w:name="z2007" w:id="2212"/>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инженерной инфраструктуры;</w:t>
      </w:r>
    </w:p>
    <w:bookmarkEnd w:id="2212"/>
    <w:bookmarkStart w:name="z2008" w:id="2213"/>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bookmarkEnd w:id="2213"/>
    <w:bookmarkStart w:name="z2009" w:id="2214"/>
    <w:p>
      <w:pPr>
        <w:spacing w:after="0"/>
        <w:ind w:left="0"/>
        <w:jc w:val="both"/>
      </w:pPr>
      <w:r>
        <w:rPr>
          <w:rFonts w:ascii="Times New Roman"/>
          <w:b w:val="false"/>
          <w:i w:val="false"/>
          <w:color w:val="000000"/>
          <w:sz w:val="28"/>
        </w:rPr>
        <w:t>
      В случае,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отзывает заявку с указанием причины отзыва.</w:t>
      </w:r>
    </w:p>
    <w:bookmarkEnd w:id="2214"/>
    <w:bookmarkStart w:name="z2010" w:id="2215"/>
    <w:p>
      <w:pPr>
        <w:spacing w:after="0"/>
        <w:ind w:left="0"/>
        <w:jc w:val="both"/>
      </w:pPr>
      <w:r>
        <w:rPr>
          <w:rFonts w:ascii="Times New Roman"/>
          <w:b w:val="false"/>
          <w:i w:val="false"/>
          <w:color w:val="000000"/>
          <w:sz w:val="28"/>
        </w:rPr>
        <w:t>
      53. Региональный координатор в течение 3 (три) рабочих дней с момента регистрации предпринимателем заявки:</w:t>
      </w:r>
    </w:p>
    <w:bookmarkEnd w:id="2215"/>
    <w:bookmarkStart w:name="z2011" w:id="2216"/>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216"/>
    <w:bookmarkStart w:name="z2012" w:id="2217"/>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2217"/>
    <w:bookmarkStart w:name="z2013" w:id="2218"/>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2218"/>
    <w:bookmarkStart w:name="z2014" w:id="2219"/>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(пяти) рабочих дней с даты регистрации заявки.</w:t>
      </w:r>
    </w:p>
    <w:bookmarkEnd w:id="2219"/>
    <w:bookmarkStart w:name="z2015" w:id="2220"/>
    <w:p>
      <w:pPr>
        <w:spacing w:after="0"/>
        <w:ind w:left="0"/>
        <w:jc w:val="both"/>
      </w:pPr>
      <w:r>
        <w:rPr>
          <w:rFonts w:ascii="Times New Roman"/>
          <w:b w:val="false"/>
          <w:i w:val="false"/>
          <w:color w:val="000000"/>
          <w:sz w:val="28"/>
        </w:rPr>
        <w:t>
      55. Дата завершения голосования устанавливается на пятый рабочий день с даты подтверждения принятия заявки региональным координатором.</w:t>
      </w:r>
    </w:p>
    <w:bookmarkEnd w:id="2220"/>
    <w:bookmarkStart w:name="z2016" w:id="2221"/>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2221"/>
    <w:bookmarkStart w:name="z2017" w:id="2222"/>
    <w:p>
      <w:pPr>
        <w:spacing w:after="0"/>
        <w:ind w:left="0"/>
        <w:jc w:val="both"/>
      </w:pPr>
      <w:r>
        <w:rPr>
          <w:rFonts w:ascii="Times New Roman"/>
          <w:b w:val="false"/>
          <w:i w:val="false"/>
          <w:color w:val="000000"/>
          <w:sz w:val="28"/>
        </w:rPr>
        <w:t>
      56. РКС в соответствии с законодательством Республики Казахстан и настоящими Правилами подведения инженерной инфраструктуры при проведении конкурсного отбора осуществляет на веб-портале следующее:</w:t>
      </w:r>
    </w:p>
    <w:bookmarkEnd w:id="2222"/>
    <w:bookmarkStart w:name="z2018" w:id="2223"/>
    <w:p>
      <w:pPr>
        <w:spacing w:after="0"/>
        <w:ind w:left="0"/>
        <w:jc w:val="both"/>
      </w:pPr>
      <w:r>
        <w:rPr>
          <w:rFonts w:ascii="Times New Roman"/>
          <w:b w:val="false"/>
          <w:i w:val="false"/>
          <w:color w:val="000000"/>
          <w:sz w:val="28"/>
        </w:rPr>
        <w:t>
      1) рассмотрение проектов предпринимателя и прилагаемых документов на соответствие критериям настоящих Правил подведения инженерной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bookmarkEnd w:id="2223"/>
    <w:bookmarkStart w:name="z2019" w:id="2224"/>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2224"/>
    <w:bookmarkStart w:name="z2020" w:id="2225"/>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2225"/>
    <w:bookmarkStart w:name="z2021" w:id="2226"/>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bookmarkEnd w:id="2226"/>
    <w:bookmarkStart w:name="z2022" w:id="2227"/>
    <w:p>
      <w:pPr>
        <w:spacing w:after="0"/>
        <w:ind w:left="0"/>
        <w:jc w:val="both"/>
      </w:pPr>
      <w:r>
        <w:rPr>
          <w:rFonts w:ascii="Times New Roman"/>
          <w:b w:val="false"/>
          <w:i w:val="false"/>
          <w:color w:val="000000"/>
          <w:sz w:val="28"/>
        </w:rPr>
        <w:t>
      57. Решение РКС оформляется соответствующим протоколом в течение 1 (один) рабочего дня с даты проведения заседания РКС.</w:t>
      </w:r>
    </w:p>
    <w:bookmarkEnd w:id="2227"/>
    <w:bookmarkStart w:name="z2023" w:id="2228"/>
    <w:p>
      <w:pPr>
        <w:spacing w:after="0"/>
        <w:ind w:left="0"/>
        <w:jc w:val="both"/>
      </w:pPr>
      <w:r>
        <w:rPr>
          <w:rFonts w:ascii="Times New Roman"/>
          <w:b w:val="false"/>
          <w:i w:val="false"/>
          <w:color w:val="000000"/>
          <w:sz w:val="28"/>
        </w:rPr>
        <w:t>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bookmarkEnd w:id="2228"/>
    <w:bookmarkStart w:name="z2024" w:id="2229"/>
    <w:p>
      <w:pPr>
        <w:spacing w:after="0"/>
        <w:ind w:left="0"/>
        <w:jc w:val="both"/>
      </w:pPr>
      <w:r>
        <w:rPr>
          <w:rFonts w:ascii="Times New Roman"/>
          <w:b w:val="false"/>
          <w:i w:val="false"/>
          <w:color w:val="000000"/>
          <w:sz w:val="28"/>
        </w:rPr>
        <w:t>
      59. Дальнейшее взаимодействие участников в рамках настоящих Правил подведения инженерной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инженерной инфраструктуры.</w:t>
      </w:r>
    </w:p>
    <w:bookmarkEnd w:id="2229"/>
    <w:bookmarkStart w:name="z2025" w:id="2230"/>
    <w:p>
      <w:pPr>
        <w:spacing w:after="0"/>
        <w:ind w:left="0"/>
        <w:jc w:val="both"/>
      </w:pPr>
      <w:r>
        <w:rPr>
          <w:rFonts w:ascii="Times New Roman"/>
          <w:b w:val="false"/>
          <w:i w:val="false"/>
          <w:color w:val="000000"/>
          <w:sz w:val="28"/>
        </w:rPr>
        <w:t>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bookmarkEnd w:id="2230"/>
    <w:bookmarkStart w:name="z2026" w:id="223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231"/>
    <w:bookmarkStart w:name="z2027" w:id="2232"/>
    <w:p>
      <w:pPr>
        <w:spacing w:after="0"/>
        <w:ind w:left="0"/>
        <w:jc w:val="left"/>
      </w:pPr>
      <w:r>
        <w:rPr>
          <w:rFonts w:ascii="Times New Roman"/>
          <w:b/>
          <w:i w:val="false"/>
          <w:color w:val="000000"/>
        </w:rPr>
        <w:t xml:space="preserve"> Глава 3. Мониторинг подведения инженерной инфраструктуры</w:t>
      </w:r>
    </w:p>
    <w:bookmarkEnd w:id="2232"/>
    <w:bookmarkStart w:name="z2028" w:id="2233"/>
    <w:p>
      <w:pPr>
        <w:spacing w:after="0"/>
        <w:ind w:left="0"/>
        <w:jc w:val="both"/>
      </w:pPr>
      <w:r>
        <w:rPr>
          <w:rFonts w:ascii="Times New Roman"/>
          <w:b w:val="false"/>
          <w:i w:val="false"/>
          <w:color w:val="000000"/>
          <w:sz w:val="28"/>
        </w:rPr>
        <w:t>
      61. Мониторинг подведения инженерной инфраструктуры в рамках настоящих Правил подведения инженерной инфраструктуры осуществляется уполномоченным органом/администратором местных бюджетных программ на основе Правил.</w:t>
      </w:r>
    </w:p>
    <w:bookmarkEnd w:id="2233"/>
    <w:bookmarkStart w:name="z2029" w:id="2234"/>
    <w:p>
      <w:pPr>
        <w:spacing w:after="0"/>
        <w:ind w:left="0"/>
        <w:jc w:val="both"/>
      </w:pPr>
      <w:r>
        <w:rPr>
          <w:rFonts w:ascii="Times New Roman"/>
          <w:b w:val="false"/>
          <w:i w:val="false"/>
          <w:color w:val="000000"/>
          <w:sz w:val="28"/>
        </w:rPr>
        <w:t>
      62. Мониторинг реализации БИП предусматривает:</w:t>
      </w:r>
    </w:p>
    <w:bookmarkEnd w:id="2234"/>
    <w:bookmarkStart w:name="z2030" w:id="2235"/>
    <w:p>
      <w:pPr>
        <w:spacing w:after="0"/>
        <w:ind w:left="0"/>
        <w:jc w:val="both"/>
      </w:pPr>
      <w:r>
        <w:rPr>
          <w:rFonts w:ascii="Times New Roman"/>
          <w:b w:val="false"/>
          <w:i w:val="false"/>
          <w:color w:val="000000"/>
          <w:sz w:val="28"/>
        </w:rPr>
        <w:t>
      1) сбор информации о ходе реализации БИП;</w:t>
      </w:r>
    </w:p>
    <w:bookmarkEnd w:id="2235"/>
    <w:bookmarkStart w:name="z2031" w:id="2236"/>
    <w:p>
      <w:pPr>
        <w:spacing w:after="0"/>
        <w:ind w:left="0"/>
        <w:jc w:val="both"/>
      </w:pPr>
      <w:r>
        <w:rPr>
          <w:rFonts w:ascii="Times New Roman"/>
          <w:b w:val="false"/>
          <w:i w:val="false"/>
          <w:color w:val="000000"/>
          <w:sz w:val="28"/>
        </w:rPr>
        <w:t>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bookmarkEnd w:id="2236"/>
    <w:bookmarkStart w:name="z2032" w:id="2237"/>
    <w:p>
      <w:pPr>
        <w:spacing w:after="0"/>
        <w:ind w:left="0"/>
        <w:jc w:val="both"/>
      </w:pPr>
      <w:r>
        <w:rPr>
          <w:rFonts w:ascii="Times New Roman"/>
          <w:b w:val="false"/>
          <w:i w:val="false"/>
          <w:color w:val="000000"/>
          <w:sz w:val="28"/>
        </w:rPr>
        <w:t>
      3) сбор информации по сумме освоения финансовых средств по БИП.</w:t>
      </w:r>
    </w:p>
    <w:bookmarkEnd w:id="2237"/>
    <w:bookmarkStart w:name="z2033" w:id="2238"/>
    <w:p>
      <w:pPr>
        <w:spacing w:after="0"/>
        <w:ind w:left="0"/>
        <w:jc w:val="both"/>
      </w:pPr>
      <w:r>
        <w:rPr>
          <w:rFonts w:ascii="Times New Roman"/>
          <w:b w:val="false"/>
          <w:i w:val="false"/>
          <w:color w:val="000000"/>
          <w:sz w:val="28"/>
        </w:rPr>
        <w:t>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bookmarkEnd w:id="2238"/>
    <w:bookmarkStart w:name="z2034" w:id="2239"/>
    <w:p>
      <w:pPr>
        <w:spacing w:after="0"/>
        <w:ind w:left="0"/>
        <w:jc w:val="both"/>
      </w:pPr>
      <w:r>
        <w:rPr>
          <w:rFonts w:ascii="Times New Roman"/>
          <w:b w:val="false"/>
          <w:i w:val="false"/>
          <w:color w:val="000000"/>
          <w:sz w:val="28"/>
        </w:rPr>
        <w:t>
      Сканированная копия отчета в формате PDF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
    <w:bookmarkEnd w:id="2239"/>
    <w:bookmarkStart w:name="z2035" w:id="2240"/>
    <w:p>
      <w:pPr>
        <w:spacing w:after="0"/>
        <w:ind w:left="0"/>
        <w:jc w:val="both"/>
      </w:pPr>
      <w:r>
        <w:rPr>
          <w:rFonts w:ascii="Times New Roman"/>
          <w:b w:val="false"/>
          <w:i w:val="false"/>
          <w:color w:val="000000"/>
          <w:sz w:val="28"/>
        </w:rPr>
        <w:t>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за отчетным.</w:t>
      </w:r>
    </w:p>
    <w:bookmarkEnd w:id="2240"/>
    <w:bookmarkStart w:name="z2036" w:id="2241"/>
    <w:p>
      <w:pPr>
        <w:spacing w:after="0"/>
        <w:ind w:left="0"/>
        <w:jc w:val="both"/>
      </w:pPr>
      <w:r>
        <w:rPr>
          <w:rFonts w:ascii="Times New Roman"/>
          <w:b w:val="false"/>
          <w:i w:val="false"/>
          <w:color w:val="000000"/>
          <w:sz w:val="28"/>
        </w:rPr>
        <w:t>
      Сводная информация включает:</w:t>
      </w:r>
    </w:p>
    <w:bookmarkEnd w:id="2241"/>
    <w:bookmarkStart w:name="z2037" w:id="2242"/>
    <w:p>
      <w:pPr>
        <w:spacing w:after="0"/>
        <w:ind w:left="0"/>
        <w:jc w:val="both"/>
      </w:pPr>
      <w:r>
        <w:rPr>
          <w:rFonts w:ascii="Times New Roman"/>
          <w:b w:val="false"/>
          <w:i w:val="false"/>
          <w:color w:val="000000"/>
          <w:sz w:val="28"/>
        </w:rPr>
        <w:t>
      1) информацию о БИП, реализуемых за счет средств республиканского бюджета;</w:t>
      </w:r>
    </w:p>
    <w:bookmarkEnd w:id="2242"/>
    <w:bookmarkStart w:name="z2038" w:id="2243"/>
    <w:p>
      <w:pPr>
        <w:spacing w:after="0"/>
        <w:ind w:left="0"/>
        <w:jc w:val="both"/>
      </w:pP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p>
    <w:bookmarkEnd w:id="2243"/>
    <w:bookmarkStart w:name="z2039" w:id="2244"/>
    <w:p>
      <w:pPr>
        <w:spacing w:after="0"/>
        <w:ind w:left="0"/>
        <w:jc w:val="both"/>
      </w:pPr>
      <w:r>
        <w:rPr>
          <w:rFonts w:ascii="Times New Roman"/>
          <w:b w:val="false"/>
          <w:i w:val="false"/>
          <w:color w:val="000000"/>
          <w:sz w:val="28"/>
        </w:rPr>
        <w:t>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(десятого) апреля года, следующего за отчетным.</w:t>
      </w:r>
    </w:p>
    <w:bookmarkEnd w:id="2244"/>
    <w:bookmarkStart w:name="z2040" w:id="2245"/>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за отчетным.</w:t>
      </w:r>
    </w:p>
    <w:bookmarkEnd w:id="2245"/>
    <w:bookmarkStart w:name="z2041" w:id="2246"/>
    <w:p>
      <w:pPr>
        <w:spacing w:after="0"/>
        <w:ind w:left="0"/>
        <w:jc w:val="both"/>
      </w:pPr>
      <w:r>
        <w:rPr>
          <w:rFonts w:ascii="Times New Roman"/>
          <w:b w:val="false"/>
          <w:i w:val="false"/>
          <w:color w:val="000000"/>
          <w:sz w:val="28"/>
        </w:rPr>
        <w:t>
      Сводная информация включает:</w:t>
      </w:r>
    </w:p>
    <w:bookmarkEnd w:id="2246"/>
    <w:bookmarkStart w:name="z2042" w:id="2247"/>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2247"/>
    <w:bookmarkStart w:name="z2043" w:id="2248"/>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bookmarkEnd w:id="2248"/>
    <w:bookmarkStart w:name="z2044" w:id="2249"/>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bookmarkEnd w:id="2249"/>
    <w:bookmarkStart w:name="z2045" w:id="2250"/>
    <w:p>
      <w:pPr>
        <w:spacing w:after="0"/>
        <w:ind w:left="0"/>
        <w:jc w:val="both"/>
      </w:pPr>
      <w:r>
        <w:rPr>
          <w:rFonts w:ascii="Times New Roman"/>
          <w:b w:val="false"/>
          <w:i w:val="false"/>
          <w:color w:val="000000"/>
          <w:sz w:val="28"/>
        </w:rPr>
        <w:t>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2250"/>
    <w:bookmarkStart w:name="z2046" w:id="2251"/>
    <w:p>
      <w:pPr>
        <w:spacing w:after="0"/>
        <w:ind w:left="0"/>
        <w:jc w:val="both"/>
      </w:pPr>
      <w:r>
        <w:rPr>
          <w:rFonts w:ascii="Times New Roman"/>
          <w:b w:val="false"/>
          <w:i w:val="false"/>
          <w:color w:val="000000"/>
          <w:sz w:val="28"/>
        </w:rPr>
        <w:t>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2251"/>
    <w:bookmarkStart w:name="z2047" w:id="2252"/>
    <w:p>
      <w:pPr>
        <w:spacing w:after="0"/>
        <w:ind w:left="0"/>
        <w:jc w:val="both"/>
      </w:pPr>
      <w:r>
        <w:rPr>
          <w:rFonts w:ascii="Times New Roman"/>
          <w:b w:val="false"/>
          <w:i w:val="false"/>
          <w:color w:val="000000"/>
          <w:sz w:val="28"/>
        </w:rPr>
        <w:t>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используются (доиспользуются) в следующем финансовом году с соблюдением их целевого назначения.</w:t>
      </w:r>
    </w:p>
    <w:bookmarkEnd w:id="2252"/>
    <w:bookmarkStart w:name="z2048" w:id="2253"/>
    <w:p>
      <w:pPr>
        <w:spacing w:after="0"/>
        <w:ind w:left="0"/>
        <w:jc w:val="both"/>
      </w:pPr>
      <w:r>
        <w:rPr>
          <w:rFonts w:ascii="Times New Roman"/>
          <w:b w:val="false"/>
          <w:i w:val="false"/>
          <w:color w:val="000000"/>
          <w:sz w:val="28"/>
        </w:rPr>
        <w:t>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bookmarkEnd w:id="2253"/>
    <w:bookmarkStart w:name="z2049" w:id="2254"/>
    <w:p>
      <w:pPr>
        <w:spacing w:after="0"/>
        <w:ind w:left="0"/>
        <w:jc w:val="both"/>
      </w:pPr>
      <w:r>
        <w:rPr>
          <w:rFonts w:ascii="Times New Roman"/>
          <w:b w:val="false"/>
          <w:i w:val="false"/>
          <w:color w:val="000000"/>
          <w:sz w:val="28"/>
        </w:rPr>
        <w:t>
      70.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(первого) марта текущего финансового года за счет остатков бюджетных средств на начало года.</w:t>
      </w:r>
    </w:p>
    <w:bookmarkEnd w:id="2254"/>
    <w:bookmarkStart w:name="z2050" w:id="2255"/>
    <w:p>
      <w:pPr>
        <w:spacing w:after="0"/>
        <w:ind w:left="0"/>
        <w:jc w:val="both"/>
      </w:pPr>
      <w:r>
        <w:rPr>
          <w:rFonts w:ascii="Times New Roman"/>
          <w:b w:val="false"/>
          <w:i w:val="false"/>
          <w:color w:val="000000"/>
          <w:sz w:val="28"/>
        </w:rPr>
        <w:t>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инженерной инфраструктуры не осуществляется повторно на реализацию БИП.</w:t>
      </w:r>
    </w:p>
    <w:bookmarkEnd w:id="2255"/>
    <w:bookmarkStart w:name="z2051" w:id="2256"/>
    <w:p>
      <w:pPr>
        <w:spacing w:after="0"/>
        <w:ind w:left="0"/>
        <w:jc w:val="both"/>
      </w:pPr>
      <w:r>
        <w:rPr>
          <w:rFonts w:ascii="Times New Roman"/>
          <w:b w:val="false"/>
          <w:i w:val="false"/>
          <w:color w:val="000000"/>
          <w:sz w:val="28"/>
        </w:rPr>
        <w:t>
      72. Региональные координаторы ежегодно не позднее 10 (десять) февраля года, следующего за отчетным, представляют уполномоченному органу по предпринимательству информацию о статусе реализации проектов малого и среднего предпринимательства. В случае ввода в эксплуатацию проектов региональные координаторы представляют информацию о созданных постоянных и временных рабочих местах, налоговых отчислениях, выпуске продукции и увеличении фонда оплаты труда.</w:t>
      </w:r>
    </w:p>
    <w:bookmarkEnd w:id="2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053" w:id="2257"/>
    <w:p>
      <w:pPr>
        <w:spacing w:after="0"/>
        <w:ind w:left="0"/>
        <w:jc w:val="left"/>
      </w:pPr>
      <w:r>
        <w:rPr>
          <w:rFonts w:ascii="Times New Roman"/>
          <w:b/>
          <w:i w:val="false"/>
          <w:color w:val="000000"/>
        </w:rPr>
        <w:t xml:space="preserve"> Перечень приоритетных секторов экономики</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общего классификатора видов экономической деятельности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 предоставление услуг в горнодобывающей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услуг по временному проживанию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складских помещений и складских 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складских помещений и складских площадок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054" w:id="2258"/>
    <w:p>
      <w:pPr>
        <w:spacing w:after="0"/>
        <w:ind w:left="0"/>
        <w:jc w:val="both"/>
      </w:pPr>
      <w:r>
        <w:rPr>
          <w:rFonts w:ascii="Times New Roman"/>
          <w:b w:val="false"/>
          <w:i w:val="false"/>
          <w:color w:val="000000"/>
          <w:sz w:val="28"/>
        </w:rPr>
        <w:t>
      * данный общий классификатор видов экономической деятельности предусматривает аренду и лизинг легковых автомобилей отечественных производителей</w:t>
      </w:r>
    </w:p>
    <w:bookmarkEnd w:id="2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7" w:id="2259"/>
    <w:p>
      <w:pPr>
        <w:spacing w:after="0"/>
        <w:ind w:left="0"/>
        <w:jc w:val="left"/>
      </w:pPr>
      <w:r>
        <w:rPr>
          <w:rFonts w:ascii="Times New Roman"/>
          <w:b/>
          <w:i w:val="false"/>
          <w:color w:val="000000"/>
        </w:rPr>
        <w:t xml:space="preserve"> Заявление на финансирование недостающей инженерной инфраструктуры</w:t>
      </w:r>
    </w:p>
    <w:bookmarkEnd w:id="2259"/>
    <w:p>
      <w:pPr>
        <w:spacing w:after="0"/>
        <w:ind w:left="0"/>
        <w:jc w:val="both"/>
      </w:pPr>
      <w:bookmarkStart w:name="z2058" w:id="2260"/>
      <w:r>
        <w:rPr>
          <w:rFonts w:ascii="Times New Roman"/>
          <w:b w:val="false"/>
          <w:i w:val="false"/>
          <w:color w:val="000000"/>
          <w:sz w:val="28"/>
        </w:rPr>
        <w:t>
      _____________________________________________________________________</w:t>
      </w:r>
    </w:p>
    <w:bookmarkEnd w:id="2260"/>
    <w:p>
      <w:pPr>
        <w:spacing w:after="0"/>
        <w:ind w:left="0"/>
        <w:jc w:val="both"/>
      </w:pPr>
      <w:r>
        <w:rPr>
          <w:rFonts w:ascii="Times New Roman"/>
          <w:b w:val="false"/>
          <w:i w:val="false"/>
          <w:color w:val="000000"/>
          <w:sz w:val="28"/>
        </w:rPr>
        <w:t>(далее – предприниматель) (организационно-правовая форма, наименование</w:t>
      </w:r>
    </w:p>
    <w:p>
      <w:pPr>
        <w:spacing w:after="0"/>
        <w:ind w:left="0"/>
        <w:jc w:val="both"/>
      </w:pPr>
      <w:r>
        <w:rPr>
          <w:rFonts w:ascii="Times New Roman"/>
          <w:b w:val="false"/>
          <w:i w:val="false"/>
          <w:color w:val="000000"/>
          <w:sz w:val="28"/>
        </w:rPr>
        <w:t>юридического лица; фамилия, имя, отчество (при его наличии) индивидуального</w:t>
      </w:r>
    </w:p>
    <w:p>
      <w:pPr>
        <w:spacing w:after="0"/>
        <w:ind w:left="0"/>
        <w:jc w:val="both"/>
      </w:pPr>
      <w:r>
        <w:rPr>
          <w:rFonts w:ascii="Times New Roman"/>
          <w:b w:val="false"/>
          <w:i w:val="false"/>
          <w:color w:val="000000"/>
          <w:sz w:val="28"/>
        </w:rPr>
        <w:t>предпринимателя, паспортные данные)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(местонахождение, почтовый адрес юридического лица; местожительство</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реализации проекта)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контактного телефона с указанием кода города (района),</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профилирующее направление деятельности)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отрасль экономики, общий классификатор видов экономической</w:t>
      </w:r>
    </w:p>
    <w:p>
      <w:pPr>
        <w:spacing w:after="0"/>
        <w:ind w:left="0"/>
        <w:jc w:val="both"/>
      </w:pPr>
      <w:r>
        <w:rPr>
          <w:rFonts w:ascii="Times New Roman"/>
          <w:b w:val="false"/>
          <w:i w:val="false"/>
          <w:color w:val="000000"/>
          <w:sz w:val="28"/>
        </w:rPr>
        <w:t>деятельности (ОКЭД)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организации (фамилия, имя, отчество (при его наличии), должность,</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(ответственный исполнитель проекта (фамилия, имя, отчество (при его наличии),</w:t>
      </w:r>
    </w:p>
    <w:p>
      <w:pPr>
        <w:spacing w:after="0"/>
        <w:ind w:left="0"/>
        <w:jc w:val="both"/>
      </w:pPr>
      <w:r>
        <w:rPr>
          <w:rFonts w:ascii="Times New Roman"/>
          <w:b w:val="false"/>
          <w:i w:val="false"/>
          <w:color w:val="000000"/>
          <w:sz w:val="28"/>
        </w:rPr>
        <w:t>должность, контактный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необходимые денежные средства (собственные средства, заемные средства):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обоснование необходимости подведения или улучшения инфраструктуры:</w:t>
      </w:r>
    </w:p>
    <w:p>
      <w:pPr>
        <w:spacing w:after="0"/>
        <w:ind w:left="0"/>
        <w:jc w:val="both"/>
      </w:pPr>
      <w:r>
        <w:rPr>
          <w:rFonts w:ascii="Times New Roman"/>
          <w:b w:val="false"/>
          <w:i w:val="false"/>
          <w:color w:val="000000"/>
          <w:sz w:val="28"/>
        </w:rPr>
        <w:t>Заявляет об участии в конкурсном отборе на финансирование недостающей</w:t>
      </w:r>
    </w:p>
    <w:p>
      <w:pPr>
        <w:spacing w:after="0"/>
        <w:ind w:left="0"/>
        <w:jc w:val="both"/>
      </w:pPr>
      <w:r>
        <w:rPr>
          <w:rFonts w:ascii="Times New Roman"/>
          <w:b w:val="false"/>
          <w:i w:val="false"/>
          <w:color w:val="000000"/>
          <w:sz w:val="28"/>
        </w:rPr>
        <w:t>инженерной инфраструктуры. Предприниматель ознакомлен с условиями конкурса</w:t>
      </w:r>
    </w:p>
    <w:p>
      <w:pPr>
        <w:spacing w:after="0"/>
        <w:ind w:left="0"/>
        <w:jc w:val="both"/>
      </w:pPr>
      <w:r>
        <w:rPr>
          <w:rFonts w:ascii="Times New Roman"/>
          <w:b w:val="false"/>
          <w:i w:val="false"/>
          <w:color w:val="000000"/>
          <w:sz w:val="28"/>
        </w:rPr>
        <w:t>и прикрепляет в соответствии с Правилами подведения инженерной инфраструктуры</w:t>
      </w:r>
    </w:p>
    <w:p>
      <w:pPr>
        <w:spacing w:after="0"/>
        <w:ind w:left="0"/>
        <w:jc w:val="both"/>
      </w:pPr>
      <w:r>
        <w:rPr>
          <w:rFonts w:ascii="Times New Roman"/>
          <w:b w:val="false"/>
          <w:i w:val="false"/>
          <w:color w:val="000000"/>
          <w:sz w:val="28"/>
        </w:rPr>
        <w:t>необходимые документы.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 заявления от "___" _____________ 20___ года "____" часа "____" минут</w:t>
      </w:r>
    </w:p>
    <w:p>
      <w:pPr>
        <w:spacing w:after="0"/>
        <w:ind w:left="0"/>
        <w:jc w:val="both"/>
      </w:pPr>
      <w:bookmarkStart w:name="z2059" w:id="2261"/>
      <w:r>
        <w:rPr>
          <w:rFonts w:ascii="Times New Roman"/>
          <w:b w:val="false"/>
          <w:i w:val="false"/>
          <w:color w:val="000000"/>
          <w:sz w:val="28"/>
        </w:rPr>
        <w:t>
      Я подтверждаю, что представленные мной сведения являются достоверными,</w:t>
      </w:r>
    </w:p>
    <w:bookmarkEnd w:id="2261"/>
    <w:p>
      <w:pPr>
        <w:spacing w:after="0"/>
        <w:ind w:left="0"/>
        <w:jc w:val="both"/>
      </w:pPr>
      <w:r>
        <w:rPr>
          <w:rFonts w:ascii="Times New Roman"/>
          <w:b w:val="false"/>
          <w:i w:val="false"/>
          <w:color w:val="000000"/>
          <w:sz w:val="28"/>
        </w:rPr>
        <w:t>и не возражаю против проверки сведений РКС. Предприниматель, подписав</w:t>
      </w:r>
    </w:p>
    <w:p>
      <w:pPr>
        <w:spacing w:after="0"/>
        <w:ind w:left="0"/>
        <w:jc w:val="both"/>
      </w:pPr>
      <w:r>
        <w:rPr>
          <w:rFonts w:ascii="Times New Roman"/>
          <w:b w:val="false"/>
          <w:i w:val="false"/>
          <w:color w:val="000000"/>
          <w:sz w:val="28"/>
        </w:rPr>
        <w:t>настоящую заявку, заявляет и гарантирует следующее:</w:t>
      </w:r>
    </w:p>
    <w:bookmarkStart w:name="z2060" w:id="2262"/>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2262"/>
    <w:bookmarkStart w:name="z2061" w:id="2263"/>
    <w:p>
      <w:pPr>
        <w:spacing w:after="0"/>
        <w:ind w:left="0"/>
        <w:jc w:val="both"/>
      </w:pPr>
      <w:r>
        <w:rPr>
          <w:rFonts w:ascii="Times New Roman"/>
          <w:b w:val="false"/>
          <w:i w:val="false"/>
          <w:color w:val="000000"/>
          <w:sz w:val="28"/>
        </w:rPr>
        <w:t>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bookmarkEnd w:id="2263"/>
    <w:bookmarkStart w:name="z2062" w:id="2264"/>
    <w:p>
      <w:pPr>
        <w:spacing w:after="0"/>
        <w:ind w:left="0"/>
        <w:jc w:val="both"/>
      </w:pPr>
      <w:r>
        <w:rPr>
          <w:rFonts w:ascii="Times New Roman"/>
          <w:b w:val="false"/>
          <w:i w:val="false"/>
          <w:color w:val="000000"/>
          <w:sz w:val="28"/>
        </w:rPr>
        <w:t>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2264"/>
    <w:bookmarkStart w:name="z2063" w:id="2265"/>
    <w:p>
      <w:pPr>
        <w:spacing w:after="0"/>
        <w:ind w:left="0"/>
        <w:jc w:val="both"/>
      </w:pPr>
      <w:r>
        <w:rPr>
          <w:rFonts w:ascii="Times New Roman"/>
          <w:b w:val="false"/>
          <w:i w:val="false"/>
          <w:color w:val="000000"/>
          <w:sz w:val="28"/>
        </w:rPr>
        <w:t>
      4. Согласен с тем, что в случае выявления недостоверности указанных данных и информации, настоящая заявка отклоняется на любом этапе, когда будут выявлены сведения, подтверждающие недостоверность указанных данных.</w:t>
      </w:r>
    </w:p>
    <w:bookmarkEnd w:id="2265"/>
    <w:bookmarkStart w:name="z2064" w:id="2266"/>
    <w:p>
      <w:pPr>
        <w:spacing w:after="0"/>
        <w:ind w:left="0"/>
        <w:jc w:val="both"/>
      </w:pPr>
      <w:r>
        <w:rPr>
          <w:rFonts w:ascii="Times New Roman"/>
          <w:b w:val="false"/>
          <w:i w:val="false"/>
          <w:color w:val="000000"/>
          <w:sz w:val="28"/>
        </w:rPr>
        <w:t>
      Предприниматель настоящим предоставляет согласие с тем, что:</w:t>
      </w:r>
    </w:p>
    <w:bookmarkEnd w:id="2266"/>
    <w:bookmarkStart w:name="z2065" w:id="2267"/>
    <w:p>
      <w:pPr>
        <w:spacing w:after="0"/>
        <w:ind w:left="0"/>
        <w:jc w:val="both"/>
      </w:pPr>
      <w:r>
        <w:rPr>
          <w:rFonts w:ascii="Times New Roman"/>
          <w:b w:val="false"/>
          <w:i w:val="false"/>
          <w:color w:val="000000"/>
          <w:sz w:val="28"/>
        </w:rPr>
        <w:t>
      1.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267"/>
    <w:bookmarkStart w:name="z2066" w:id="2268"/>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268"/>
    <w:bookmarkStart w:name="z2067" w:id="2269"/>
    <w:p>
      <w:pPr>
        <w:spacing w:after="0"/>
        <w:ind w:left="0"/>
        <w:jc w:val="both"/>
      </w:pPr>
      <w:r>
        <w:rPr>
          <w:rFonts w:ascii="Times New Roman"/>
          <w:b w:val="false"/>
          <w:i w:val="false"/>
          <w:color w:val="000000"/>
          <w:sz w:val="28"/>
        </w:rPr>
        <w:t>
      3. В случае финансирования недостающей инженерной инфраструктуры, предоставляет доступ к информации, в том числе составляющей коммерческую и банковскую тайны, а также первичные статистические данные.</w:t>
      </w:r>
    </w:p>
    <w:bookmarkEnd w:id="2269"/>
    <w:bookmarkStart w:name="z2068" w:id="2270"/>
    <w:p>
      <w:pPr>
        <w:spacing w:after="0"/>
        <w:ind w:left="0"/>
        <w:jc w:val="both"/>
      </w:pPr>
      <w:r>
        <w:rPr>
          <w:rFonts w:ascii="Times New Roman"/>
          <w:b w:val="false"/>
          <w:i w:val="false"/>
          <w:color w:val="000000"/>
          <w:sz w:val="28"/>
        </w:rPr>
        <w:t>
      4. Подтверждаю, что с порядком рассмотрения вопроса о предоставлении государственной поддержки по подведению недостающей инженерной инфраструктуры ознакомлен и согласен.</w:t>
      </w:r>
    </w:p>
    <w:bookmarkEnd w:id="2270"/>
    <w:bookmarkStart w:name="z2069" w:id="2271"/>
    <w:p>
      <w:pPr>
        <w:spacing w:after="0"/>
        <w:ind w:left="0"/>
        <w:jc w:val="both"/>
      </w:pPr>
      <w:r>
        <w:rPr>
          <w:rFonts w:ascii="Times New Roman"/>
          <w:b w:val="false"/>
          <w:i w:val="false"/>
          <w:color w:val="000000"/>
          <w:sz w:val="28"/>
        </w:rPr>
        <w:t>
      ____________________________ ___________________________________</w:t>
      </w:r>
    </w:p>
    <w:bookmarkEnd w:id="2271"/>
    <w:bookmarkStart w:name="z2070" w:id="2272"/>
    <w:p>
      <w:pPr>
        <w:spacing w:after="0"/>
        <w:ind w:left="0"/>
        <w:jc w:val="both"/>
      </w:pPr>
      <w:r>
        <w:rPr>
          <w:rFonts w:ascii="Times New Roman"/>
          <w:b w:val="false"/>
          <w:i w:val="false"/>
          <w:color w:val="000000"/>
          <w:sz w:val="28"/>
        </w:rPr>
        <w:t>
      Руководитель (индивидуальный (подпись) (расшифровка подписи) предприниматель)</w:t>
      </w:r>
    </w:p>
    <w:bookmarkEnd w:id="2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3" w:id="2273"/>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инженерной инфраструктуры</w:t>
      </w:r>
    </w:p>
    <w:bookmarkEnd w:id="2273"/>
    <w:p>
      <w:pPr>
        <w:spacing w:after="0"/>
        <w:ind w:left="0"/>
        <w:jc w:val="both"/>
      </w:pPr>
      <w:bookmarkStart w:name="z2074" w:id="2274"/>
      <w:r>
        <w:rPr>
          <w:rFonts w:ascii="Times New Roman"/>
          <w:b w:val="false"/>
          <w:i w:val="false"/>
          <w:color w:val="000000"/>
          <w:sz w:val="28"/>
        </w:rPr>
        <w:t>
      1. В ___________ области (города республиканского значения, столицы)</w:t>
      </w:r>
    </w:p>
    <w:bookmarkEnd w:id="2274"/>
    <w:p>
      <w:pPr>
        <w:spacing w:after="0"/>
        <w:ind w:left="0"/>
        <w:jc w:val="both"/>
      </w:pPr>
      <w:r>
        <w:rPr>
          <w:rFonts w:ascii="Times New Roman"/>
          <w:b w:val="false"/>
          <w:i w:val="false"/>
          <w:color w:val="000000"/>
          <w:sz w:val="28"/>
        </w:rPr>
        <w:t>от 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индивидуального предпринимателя)</w:t>
      </w:r>
    </w:p>
    <w:p>
      <w:pPr>
        <w:spacing w:after="0"/>
        <w:ind w:left="0"/>
        <w:jc w:val="both"/>
      </w:pPr>
      <w:bookmarkStart w:name="z2075" w:id="2275"/>
      <w:r>
        <w:rPr>
          <w:rFonts w:ascii="Times New Roman"/>
          <w:b w:val="false"/>
          <w:i w:val="false"/>
          <w:color w:val="000000"/>
          <w:sz w:val="28"/>
        </w:rPr>
        <w:t>
      2. Прошу рассмотреть представленные материалы об участии в конкурсном</w:t>
      </w:r>
    </w:p>
    <w:bookmarkEnd w:id="2275"/>
    <w:p>
      <w:pPr>
        <w:spacing w:after="0"/>
        <w:ind w:left="0"/>
        <w:jc w:val="both"/>
      </w:pPr>
      <w:r>
        <w:rPr>
          <w:rFonts w:ascii="Times New Roman"/>
          <w:b w:val="false"/>
          <w:i w:val="false"/>
          <w:color w:val="000000"/>
          <w:sz w:val="28"/>
        </w:rPr>
        <w:t>отборе на финансирование недостающей инженерной инфраструктуры.</w:t>
      </w:r>
    </w:p>
    <w:p>
      <w:pPr>
        <w:spacing w:after="0"/>
        <w:ind w:left="0"/>
        <w:jc w:val="both"/>
      </w:pPr>
      <w:bookmarkStart w:name="z2076" w:id="2276"/>
      <w:r>
        <w:rPr>
          <w:rFonts w:ascii="Times New Roman"/>
          <w:b w:val="false"/>
          <w:i w:val="false"/>
          <w:color w:val="000000"/>
          <w:sz w:val="28"/>
        </w:rPr>
        <w:t>
      3. Сведения о заявителе:</w:t>
      </w:r>
    </w:p>
    <w:bookmarkEnd w:id="2276"/>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БИН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ИИН руководителя 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для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w:t>
      </w:r>
    </w:p>
    <w:p>
      <w:pPr>
        <w:spacing w:after="0"/>
        <w:ind w:left="0"/>
        <w:jc w:val="both"/>
      </w:pPr>
      <w:r>
        <w:rPr>
          <w:rFonts w:ascii="Times New Roman"/>
          <w:b w:val="false"/>
          <w:i w:val="false"/>
          <w:color w:val="000000"/>
          <w:sz w:val="28"/>
        </w:rPr>
        <w:t>ИИН 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w:t>
      </w:r>
    </w:p>
    <w:p>
      <w:pPr>
        <w:spacing w:after="0"/>
        <w:ind w:left="0"/>
        <w:jc w:val="both"/>
      </w:pPr>
      <w:bookmarkStart w:name="z2077" w:id="2277"/>
      <w:r>
        <w:rPr>
          <w:rFonts w:ascii="Times New Roman"/>
          <w:b w:val="false"/>
          <w:i w:val="false"/>
          <w:color w:val="000000"/>
          <w:sz w:val="28"/>
        </w:rPr>
        <w:t>
      4. Сведения о наличии текущего счета у предпринимателя в банке второго уровня:</w:t>
      </w:r>
    </w:p>
    <w:bookmarkEnd w:id="2277"/>
    <w:p>
      <w:pPr>
        <w:spacing w:after="0"/>
        <w:ind w:left="0"/>
        <w:jc w:val="both"/>
      </w:pPr>
      <w:r>
        <w:rPr>
          <w:rFonts w:ascii="Times New Roman"/>
          <w:b w:val="false"/>
          <w:i w:val="false"/>
          <w:color w:val="000000"/>
          <w:sz w:val="28"/>
        </w:rPr>
        <w:t>Реквизиты банка: 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w:t>
      </w:r>
    </w:p>
    <w:p>
      <w:pPr>
        <w:spacing w:after="0"/>
        <w:ind w:left="0"/>
        <w:jc w:val="both"/>
      </w:pPr>
      <w:r>
        <w:rPr>
          <w:rFonts w:ascii="Times New Roman"/>
          <w:b w:val="false"/>
          <w:i w:val="false"/>
          <w:color w:val="000000"/>
          <w:sz w:val="28"/>
        </w:rPr>
        <w:t>БИК 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w:t>
      </w:r>
    </w:p>
    <w:p>
      <w:pPr>
        <w:spacing w:after="0"/>
        <w:ind w:left="0"/>
        <w:jc w:val="both"/>
      </w:pPr>
      <w:bookmarkStart w:name="z2078" w:id="2278"/>
      <w:r>
        <w:rPr>
          <w:rFonts w:ascii="Times New Roman"/>
          <w:b w:val="false"/>
          <w:i w:val="false"/>
          <w:color w:val="000000"/>
          <w:sz w:val="28"/>
        </w:rPr>
        <w:t>
      5. Сведения о проекте:</w:t>
      </w:r>
    </w:p>
    <w:bookmarkEnd w:id="2278"/>
    <w:p>
      <w:pPr>
        <w:spacing w:after="0"/>
        <w:ind w:left="0"/>
        <w:jc w:val="both"/>
      </w:pPr>
      <w:r>
        <w:rPr>
          <w:rFonts w:ascii="Times New Roman"/>
          <w:b w:val="false"/>
          <w:i w:val="false"/>
          <w:color w:val="000000"/>
          <w:sz w:val="28"/>
        </w:rPr>
        <w:t>наименование проекта 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w:t>
      </w:r>
    </w:p>
    <w:p>
      <w:pPr>
        <w:spacing w:after="0"/>
        <w:ind w:left="0"/>
        <w:jc w:val="both"/>
      </w:pPr>
      <w:r>
        <w:rPr>
          <w:rFonts w:ascii="Times New Roman"/>
          <w:b w:val="false"/>
          <w:i w:val="false"/>
          <w:color w:val="000000"/>
          <w:sz w:val="28"/>
        </w:rPr>
        <w:t>место реализации проекта______________________________________</w:t>
      </w:r>
    </w:p>
    <w:p>
      <w:pPr>
        <w:spacing w:after="0"/>
        <w:ind w:left="0"/>
        <w:jc w:val="both"/>
      </w:pPr>
      <w:r>
        <w:rPr>
          <w:rFonts w:ascii="Times New Roman"/>
          <w:b w:val="false"/>
          <w:i w:val="false"/>
          <w:color w:val="000000"/>
          <w:sz w:val="28"/>
        </w:rPr>
        <w:t>профилирующее направление деятельности (*заполняется в случае реализации</w:t>
      </w:r>
    </w:p>
    <w:p>
      <w:pPr>
        <w:spacing w:after="0"/>
        <w:ind w:left="0"/>
        <w:jc w:val="both"/>
      </w:pPr>
      <w:r>
        <w:rPr>
          <w:rFonts w:ascii="Times New Roman"/>
          <w:b w:val="false"/>
          <w:i w:val="false"/>
          <w:color w:val="000000"/>
          <w:sz w:val="28"/>
        </w:rPr>
        <w:t>проекта в областных центрах, городах Астане, Алматы, Шымкенте и Семее):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проекта в областных центрах, городах Астана, Алматы, Шымкенте и Семее):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вид необходимой инфраструктуры _______________________________</w:t>
      </w:r>
    </w:p>
    <w:p>
      <w:pPr>
        <w:spacing w:after="0"/>
        <w:ind w:left="0"/>
        <w:jc w:val="both"/>
      </w:pPr>
      <w:r>
        <w:rPr>
          <w:rFonts w:ascii="Times New Roman"/>
          <w:b w:val="false"/>
          <w:i w:val="false"/>
          <w:color w:val="000000"/>
          <w:sz w:val="28"/>
        </w:rPr>
        <w:t>обоснование необходимости подведения или улучшения инфраструктуры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стоимость строительства, тысяч тенге _____________________________</w:t>
      </w:r>
    </w:p>
    <w:p>
      <w:pPr>
        <w:spacing w:after="0"/>
        <w:ind w:left="0"/>
        <w:jc w:val="both"/>
      </w:pPr>
      <w:r>
        <w:rPr>
          <w:rFonts w:ascii="Times New Roman"/>
          <w:b w:val="false"/>
          <w:i w:val="false"/>
          <w:color w:val="000000"/>
          <w:sz w:val="28"/>
        </w:rPr>
        <w:t>стоимость проекта (инвестиции), тысяч тенге ______________________</w:t>
      </w:r>
    </w:p>
    <w:p>
      <w:pPr>
        <w:spacing w:after="0"/>
        <w:ind w:left="0"/>
        <w:jc w:val="both"/>
      </w:pPr>
      <w:r>
        <w:rPr>
          <w:rFonts w:ascii="Times New Roman"/>
          <w:b w:val="false"/>
          <w:i w:val="false"/>
          <w:color w:val="000000"/>
          <w:sz w:val="28"/>
        </w:rPr>
        <w:t>система налогообложения: ______________________________________</w:t>
      </w:r>
    </w:p>
    <w:p>
      <w:pPr>
        <w:spacing w:after="0"/>
        <w:ind w:left="0"/>
        <w:jc w:val="both"/>
      </w:pPr>
      <w:r>
        <w:rPr>
          <w:rFonts w:ascii="Times New Roman"/>
          <w:b w:val="false"/>
          <w:i w:val="false"/>
          <w:color w:val="000000"/>
          <w:sz w:val="28"/>
        </w:rPr>
        <w:t>указать отрасль экономики: _____________________________________</w:t>
      </w:r>
    </w:p>
    <w:p>
      <w:pPr>
        <w:spacing w:after="0"/>
        <w:ind w:left="0"/>
        <w:jc w:val="both"/>
      </w:pPr>
      <w:r>
        <w:rPr>
          <w:rFonts w:ascii="Times New Roman"/>
          <w:b w:val="false"/>
          <w:i w:val="false"/>
          <w:color w:val="000000"/>
          <w:sz w:val="28"/>
        </w:rPr>
        <w:t>общий классификатор видов экономической деятельности (ОКЭД):</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численность наемных работников ________________________________</w:t>
      </w:r>
    </w:p>
    <w:bookmarkStart w:name="z2079" w:id="2279"/>
    <w:p>
      <w:pPr>
        <w:spacing w:after="0"/>
        <w:ind w:left="0"/>
        <w:jc w:val="both"/>
      </w:pPr>
      <w:r>
        <w:rPr>
          <w:rFonts w:ascii="Times New Roman"/>
          <w:b w:val="false"/>
          <w:i w:val="false"/>
          <w:color w:val="000000"/>
          <w:sz w:val="28"/>
        </w:rPr>
        <w:t>
      6. Ожидаемый экономический эффект по проекту:</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2280"/>
    <w:p>
      <w:pPr>
        <w:spacing w:after="0"/>
        <w:ind w:left="0"/>
        <w:jc w:val="both"/>
      </w:pPr>
      <w:r>
        <w:rPr>
          <w:rFonts w:ascii="Times New Roman"/>
          <w:b w:val="false"/>
          <w:i w:val="false"/>
          <w:color w:val="000000"/>
          <w:sz w:val="28"/>
        </w:rPr>
        <w:t>
      7. Сведения о представленных документах:</w:t>
      </w:r>
    </w:p>
    <w:bookmarkEnd w:id="2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1" w:id="2281"/>
    <w:p>
      <w:pPr>
        <w:spacing w:after="0"/>
        <w:ind w:left="0"/>
        <w:jc w:val="both"/>
      </w:pPr>
      <w:r>
        <w:rPr>
          <w:rFonts w:ascii="Times New Roman"/>
          <w:b w:val="false"/>
          <w:i w:val="false"/>
          <w:color w:val="000000"/>
          <w:sz w:val="28"/>
        </w:rPr>
        <w:t>
      Обязуюсь:</w:t>
      </w:r>
    </w:p>
    <w:bookmarkEnd w:id="2281"/>
    <w:bookmarkStart w:name="z2082" w:id="2282"/>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282"/>
    <w:bookmarkStart w:name="z2083" w:id="2283"/>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283"/>
    <w:bookmarkStart w:name="z2084" w:id="2284"/>
    <w:p>
      <w:pPr>
        <w:spacing w:after="0"/>
        <w:ind w:left="0"/>
        <w:jc w:val="both"/>
      </w:pPr>
      <w:r>
        <w:rPr>
          <w:rFonts w:ascii="Times New Roman"/>
          <w:b w:val="false"/>
          <w:i w:val="false"/>
          <w:color w:val="000000"/>
          <w:sz w:val="28"/>
        </w:rPr>
        <w:t>
      Согласен с тем, что:</w:t>
      </w:r>
    </w:p>
    <w:bookmarkEnd w:id="2284"/>
    <w:bookmarkStart w:name="z2085" w:id="2285"/>
    <w:p>
      <w:pPr>
        <w:spacing w:after="0"/>
        <w:ind w:left="0"/>
        <w:jc w:val="both"/>
      </w:pPr>
      <w:r>
        <w:rPr>
          <w:rFonts w:ascii="Times New Roman"/>
          <w:b w:val="false"/>
          <w:i w:val="false"/>
          <w:color w:val="000000"/>
          <w:sz w:val="28"/>
        </w:rPr>
        <w:t>
      1) региональным координатором и РКС проводится проверка представленных сведений;</w:t>
      </w:r>
    </w:p>
    <w:bookmarkEnd w:id="2285"/>
    <w:bookmarkStart w:name="z2086" w:id="2286"/>
    <w:p>
      <w:pPr>
        <w:spacing w:after="0"/>
        <w:ind w:left="0"/>
        <w:jc w:val="both"/>
      </w:pPr>
      <w:r>
        <w:rPr>
          <w:rFonts w:ascii="Times New Roman"/>
          <w:b w:val="false"/>
          <w:i w:val="false"/>
          <w:color w:val="000000"/>
          <w:sz w:val="28"/>
        </w:rPr>
        <w:t>
      2) региональный координатор не обязан проверять действительность указанных данных;</w:t>
      </w:r>
    </w:p>
    <w:bookmarkEnd w:id="2286"/>
    <w:bookmarkStart w:name="z2087" w:id="2287"/>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287"/>
    <w:bookmarkStart w:name="z2088" w:id="2288"/>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отклоняется на любом этапе ее рассмотрения;</w:t>
      </w:r>
    </w:p>
    <w:bookmarkEnd w:id="2288"/>
    <w:bookmarkStart w:name="z2089" w:id="2289"/>
    <w:p>
      <w:pPr>
        <w:spacing w:after="0"/>
        <w:ind w:left="0"/>
        <w:jc w:val="both"/>
      </w:pPr>
      <w:r>
        <w:rPr>
          <w:rFonts w:ascii="Times New Roman"/>
          <w:b w:val="false"/>
          <w:i w:val="false"/>
          <w:color w:val="000000"/>
          <w:sz w:val="28"/>
        </w:rPr>
        <w:t>
      5)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289"/>
    <w:bookmarkStart w:name="z2090" w:id="2290"/>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тому подобное) не являются обязательством регионального координатора предоставить финансирование или возместить понесенные предпринимателем издержки.</w:t>
      </w:r>
    </w:p>
    <w:bookmarkEnd w:id="2290"/>
    <w:bookmarkStart w:name="z2091" w:id="2291"/>
    <w:p>
      <w:pPr>
        <w:spacing w:after="0"/>
        <w:ind w:left="0"/>
        <w:jc w:val="both"/>
      </w:pPr>
      <w:r>
        <w:rPr>
          <w:rFonts w:ascii="Times New Roman"/>
          <w:b w:val="false"/>
          <w:i w:val="false"/>
          <w:color w:val="000000"/>
          <w:sz w:val="28"/>
        </w:rPr>
        <w:t>
      Ознакомлен с условиями конкурса и Правилами подведения инженерной инфраструктуры.</w:t>
      </w:r>
    </w:p>
    <w:bookmarkEnd w:id="2291"/>
    <w:p>
      <w:pPr>
        <w:spacing w:after="0"/>
        <w:ind w:left="0"/>
        <w:jc w:val="both"/>
      </w:pPr>
      <w:bookmarkStart w:name="z2092" w:id="2292"/>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292"/>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региональным координатором в 00:00 часов "__" 20____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2094" w:id="2293"/>
    <w:p>
      <w:pPr>
        <w:spacing w:after="0"/>
        <w:ind w:left="0"/>
        <w:jc w:val="left"/>
      </w:pPr>
      <w:r>
        <w:rPr>
          <w:rFonts w:ascii="Times New Roman"/>
          <w:b/>
          <w:i w:val="false"/>
          <w:color w:val="000000"/>
        </w:rPr>
        <w:t xml:space="preserve"> Правила предоставления информационно-консультационных услуг, сервисной поддержки ведения предпринимательской деятельности, инструмента "Развитие предпринимательского потенциала </w:t>
      </w:r>
    </w:p>
    <w:bookmarkEnd w:id="2293"/>
    <w:bookmarkStart w:name="z2095" w:id="2294"/>
    <w:p>
      <w:pPr>
        <w:spacing w:after="0"/>
        <w:ind w:left="0"/>
        <w:jc w:val="left"/>
      </w:pPr>
      <w:r>
        <w:rPr>
          <w:rFonts w:ascii="Times New Roman"/>
          <w:b/>
          <w:i w:val="false"/>
          <w:color w:val="000000"/>
        </w:rPr>
        <w:t xml:space="preserve">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294"/>
    <w:bookmarkStart w:name="z2096" w:id="2295"/>
    <w:p>
      <w:pPr>
        <w:spacing w:after="0"/>
        <w:ind w:left="0"/>
        <w:jc w:val="left"/>
      </w:pPr>
      <w:r>
        <w:rPr>
          <w:rFonts w:ascii="Times New Roman"/>
          <w:b/>
          <w:i w:val="false"/>
          <w:color w:val="000000"/>
        </w:rPr>
        <w:t xml:space="preserve"> Глава 1. Общие положения</w:t>
      </w:r>
    </w:p>
    <w:bookmarkEnd w:id="2295"/>
    <w:bookmarkStart w:name="z2097" w:id="2296"/>
    <w:p>
      <w:pPr>
        <w:spacing w:after="0"/>
        <w:ind w:left="0"/>
        <w:jc w:val="both"/>
      </w:pPr>
      <w:r>
        <w:rPr>
          <w:rFonts w:ascii="Times New Roman"/>
          <w:b w:val="false"/>
          <w:i w:val="false"/>
          <w:color w:val="000000"/>
          <w:sz w:val="28"/>
        </w:rPr>
        <w:t>
      1. Настоящие Правила предоставления информационно-консультационных услуг, сервисной поддержки ведения предпринимательской деятельности, реализации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Правила) определяют порядок оказания мер нефинансовой поддержки предпринимательства.</w:t>
      </w:r>
    </w:p>
    <w:bookmarkEnd w:id="2296"/>
    <w:bookmarkStart w:name="z2098" w:id="229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297"/>
    <w:bookmarkStart w:name="z3107" w:id="2298"/>
    <w:p>
      <w:pPr>
        <w:spacing w:after="0"/>
        <w:ind w:left="0"/>
        <w:jc w:val="both"/>
      </w:pPr>
      <w:r>
        <w:rPr>
          <w:rFonts w:ascii="Times New Roman"/>
          <w:b w:val="false"/>
          <w:i w:val="false"/>
          <w:color w:val="000000"/>
          <w:sz w:val="28"/>
        </w:rPr>
        <w:t>
      1) центр развития женского предпринимательства (далее – ЦРЖП) – площадка для оказания нефинансовой поддержки женщинам в получении услуг для стимулирования участия в предпринимательской деятельности, повышения экономической активности;</w:t>
      </w:r>
    </w:p>
    <w:bookmarkEnd w:id="2298"/>
    <w:bookmarkStart w:name="z3108" w:id="2299"/>
    <w:p>
      <w:pPr>
        <w:spacing w:after="0"/>
        <w:ind w:left="0"/>
        <w:jc w:val="both"/>
      </w:pPr>
      <w:r>
        <w:rPr>
          <w:rFonts w:ascii="Times New Roman"/>
          <w:b w:val="false"/>
          <w:i w:val="false"/>
          <w:color w:val="000000"/>
          <w:sz w:val="28"/>
        </w:rPr>
        <w:t>
      2)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299"/>
    <w:bookmarkStart w:name="z3109" w:id="2300"/>
    <w:p>
      <w:pPr>
        <w:spacing w:after="0"/>
        <w:ind w:left="0"/>
        <w:jc w:val="both"/>
      </w:pPr>
      <w:r>
        <w:rPr>
          <w:rFonts w:ascii="Times New Roman"/>
          <w:b w:val="false"/>
          <w:i w:val="false"/>
          <w:color w:val="000000"/>
          <w:sz w:val="28"/>
        </w:rPr>
        <w:t>
      3) банк – банк второго уровня, участвующий в проекте;</w:t>
      </w:r>
    </w:p>
    <w:bookmarkEnd w:id="2300"/>
    <w:bookmarkStart w:name="z3110" w:id="2301"/>
    <w:p>
      <w:pPr>
        <w:spacing w:after="0"/>
        <w:ind w:left="0"/>
        <w:jc w:val="both"/>
      </w:pPr>
      <w:r>
        <w:rPr>
          <w:rFonts w:ascii="Times New Roman"/>
          <w:b w:val="false"/>
          <w:i w:val="false"/>
          <w:color w:val="000000"/>
          <w:sz w:val="28"/>
        </w:rPr>
        <w:t>
      4) средство массовой информации (далее – СМИ)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w:t>
      </w:r>
    </w:p>
    <w:bookmarkEnd w:id="2301"/>
    <w:bookmarkStart w:name="z3111" w:id="2302"/>
    <w:p>
      <w:pPr>
        <w:spacing w:after="0"/>
        <w:ind w:left="0"/>
        <w:jc w:val="both"/>
      </w:pPr>
      <w:r>
        <w:rPr>
          <w:rFonts w:ascii="Times New Roman"/>
          <w:b w:val="false"/>
          <w:i w:val="false"/>
          <w:color w:val="000000"/>
          <w:sz w:val="28"/>
        </w:rPr>
        <w:t>
      5) консультант по бизнес-обзору – физическое лицо, имеющее опыт проведения бизнес-обзора на малых и средних предприятиях Казахстана;</w:t>
      </w:r>
    </w:p>
    <w:bookmarkEnd w:id="2302"/>
    <w:bookmarkStart w:name="z3112" w:id="2303"/>
    <w:p>
      <w:pPr>
        <w:spacing w:after="0"/>
        <w:ind w:left="0"/>
        <w:jc w:val="both"/>
      </w:pPr>
      <w:r>
        <w:rPr>
          <w:rFonts w:ascii="Times New Roman"/>
          <w:b w:val="false"/>
          <w:i w:val="false"/>
          <w:color w:val="000000"/>
          <w:sz w:val="28"/>
        </w:rPr>
        <w:t>
      6) личный кабинет – персональная веб-страница пользователя (предпринимателя, заявителя, уполномоченного органа, оператора нефинансовой поддержки);</w:t>
      </w:r>
    </w:p>
    <w:bookmarkEnd w:id="2303"/>
    <w:bookmarkStart w:name="z3113" w:id="2304"/>
    <w:p>
      <w:pPr>
        <w:spacing w:after="0"/>
        <w:ind w:left="0"/>
        <w:jc w:val="both"/>
      </w:pPr>
      <w:r>
        <w:rPr>
          <w:rFonts w:ascii="Times New Roman"/>
          <w:b w:val="false"/>
          <w:i w:val="false"/>
          <w:color w:val="000000"/>
          <w:sz w:val="28"/>
        </w:rPr>
        <w:t>
      7) предприниматель – субъект малого и (или) среднего предпринимательства действующие во всех секторах экономики, в том числе субъект социального предпринимательства, осуществляющий свою деятельность в соответствии с Предпринимательским кодексом Республики Казахстан;</w:t>
      </w:r>
    </w:p>
    <w:bookmarkEnd w:id="2304"/>
    <w:bookmarkStart w:name="z3114" w:id="2305"/>
    <w:p>
      <w:pPr>
        <w:spacing w:after="0"/>
        <w:ind w:left="0"/>
        <w:jc w:val="both"/>
      </w:pPr>
      <w:r>
        <w:rPr>
          <w:rFonts w:ascii="Times New Roman"/>
          <w:b w:val="false"/>
          <w:i w:val="false"/>
          <w:color w:val="000000"/>
          <w:sz w:val="28"/>
        </w:rPr>
        <w:t>
      8) филиал палаты предпринимателей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региональных палатах предпринимателей в моногородах, малых городах и районных центрах;</w:t>
      </w:r>
    </w:p>
    <w:bookmarkEnd w:id="2305"/>
    <w:bookmarkStart w:name="z3115" w:id="2306"/>
    <w:p>
      <w:pPr>
        <w:spacing w:after="0"/>
        <w:ind w:left="0"/>
        <w:jc w:val="both"/>
      </w:pPr>
      <w:r>
        <w:rPr>
          <w:rFonts w:ascii="Times New Roman"/>
          <w:b w:val="false"/>
          <w:i w:val="false"/>
          <w:color w:val="000000"/>
          <w:sz w:val="28"/>
        </w:rPr>
        <w:t>
      9) центр обслуживания предпринимателей (далее – ЦОП)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палатах предпринимателей в областных центрах, городах республиканского значения и столице, филиалах палаты предпринимателей областей в моногородах, малых городах и районных центрах;</w:t>
      </w:r>
    </w:p>
    <w:bookmarkEnd w:id="2306"/>
    <w:bookmarkStart w:name="z3116" w:id="2307"/>
    <w:p>
      <w:pPr>
        <w:spacing w:after="0"/>
        <w:ind w:left="0"/>
        <w:jc w:val="both"/>
      </w:pPr>
      <w:r>
        <w:rPr>
          <w:rFonts w:ascii="Times New Roman"/>
          <w:b w:val="false"/>
          <w:i w:val="false"/>
          <w:color w:val="000000"/>
          <w:sz w:val="28"/>
        </w:rPr>
        <w:t>
      10) отделение центра обслуживания предпринимателей (далее – отделение ЦОП) –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 созданное в местах наибольшего скопления предпринимателей в областных центрах, городах республиканского значения и столице;</w:t>
      </w:r>
    </w:p>
    <w:bookmarkEnd w:id="2307"/>
    <w:bookmarkStart w:name="z3117" w:id="2308"/>
    <w:p>
      <w:pPr>
        <w:spacing w:after="0"/>
        <w:ind w:left="0"/>
        <w:jc w:val="both"/>
      </w:pPr>
      <w:r>
        <w:rPr>
          <w:rFonts w:ascii="Times New Roman"/>
          <w:b w:val="false"/>
          <w:i w:val="false"/>
          <w:color w:val="000000"/>
          <w:sz w:val="28"/>
        </w:rPr>
        <w:t>
      11) уполномоченный орган по предпринимательству (далее – уполномоченный орган)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308"/>
    <w:bookmarkStart w:name="z3118" w:id="2309"/>
    <w:p>
      <w:pPr>
        <w:spacing w:after="0"/>
        <w:ind w:left="0"/>
        <w:jc w:val="both"/>
      </w:pPr>
      <w:r>
        <w:rPr>
          <w:rFonts w:ascii="Times New Roman"/>
          <w:b w:val="false"/>
          <w:i w:val="false"/>
          <w:color w:val="000000"/>
          <w:sz w:val="28"/>
        </w:rPr>
        <w:t>
      12) местный исполнительный орган по вопросам предпринимательства – структурное подразделение местного исполнительного органа (акимата) по вопросам предпринимательства;</w:t>
      </w:r>
    </w:p>
    <w:bookmarkEnd w:id="2309"/>
    <w:bookmarkStart w:name="z3119" w:id="2310"/>
    <w:p>
      <w:pPr>
        <w:spacing w:after="0"/>
        <w:ind w:left="0"/>
        <w:jc w:val="both"/>
      </w:pPr>
      <w:r>
        <w:rPr>
          <w:rFonts w:ascii="Times New Roman"/>
          <w:b w:val="false"/>
          <w:i w:val="false"/>
          <w:color w:val="000000"/>
          <w:sz w:val="28"/>
        </w:rPr>
        <w:t>
      13) компания-поставщик консультационных услуг – юридическое лицо и (или) индивидуальный предприниматель, осуществляющие консультационные услуги определенной специализации, подтвердившие успешно реализованные проекты и прошедшие квалификационный отбор в соответствии с техническим заданием для реализации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310"/>
    <w:bookmarkStart w:name="z3120" w:id="2311"/>
    <w:p>
      <w:pPr>
        <w:spacing w:after="0"/>
        <w:ind w:left="0"/>
        <w:jc w:val="both"/>
      </w:pPr>
      <w:r>
        <w:rPr>
          <w:rFonts w:ascii="Times New Roman"/>
          <w:b w:val="false"/>
          <w:i w:val="false"/>
          <w:color w:val="000000"/>
          <w:sz w:val="28"/>
        </w:rPr>
        <w:t>
      14) кооперационный проект – план определения целей и путей их достижения посредством каких-либо намеченных и разработанных программ действий, которые в процессе реализации достигаются посредством налаживания кооперации с иностранными партнерами;</w:t>
      </w:r>
    </w:p>
    <w:bookmarkEnd w:id="2311"/>
    <w:bookmarkStart w:name="z3121" w:id="2312"/>
    <w:p>
      <w:pPr>
        <w:spacing w:after="0"/>
        <w:ind w:left="0"/>
        <w:jc w:val="both"/>
      </w:pPr>
      <w:r>
        <w:rPr>
          <w:rFonts w:ascii="Times New Roman"/>
          <w:b w:val="false"/>
          <w:i w:val="false"/>
          <w:color w:val="000000"/>
          <w:sz w:val="28"/>
        </w:rPr>
        <w:t>
      15) финансовое агентство – акционерное общество "Фонд развития предпринимательства "Даму", осуществляющее реализацию и мониторинг финансовой поддержки, мониторинг предоставления сервисной поддержки ведения предпринимательской деятельности;</w:t>
      </w:r>
    </w:p>
    <w:bookmarkEnd w:id="2312"/>
    <w:bookmarkStart w:name="z3122" w:id="2313"/>
    <w:p>
      <w:pPr>
        <w:spacing w:after="0"/>
        <w:ind w:left="0"/>
        <w:jc w:val="both"/>
      </w:pPr>
      <w:r>
        <w:rPr>
          <w:rFonts w:ascii="Times New Roman"/>
          <w:b w:val="false"/>
          <w:i w:val="false"/>
          <w:color w:val="000000"/>
          <w:sz w:val="28"/>
        </w:rPr>
        <w:t>
      16) оператор нефинансовой поддержки – Национальная палата предпринимателей Республики Казахстан "Атамекен", осуществляющая государственную нефинансовую поддержку предпринимателям, за исключением компонента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w:t>
      </w:r>
    </w:p>
    <w:bookmarkEnd w:id="2313"/>
    <w:bookmarkStart w:name="z3123" w:id="2314"/>
    <w:p>
      <w:pPr>
        <w:spacing w:after="0"/>
        <w:ind w:left="0"/>
        <w:jc w:val="both"/>
      </w:pPr>
      <w:r>
        <w:rPr>
          <w:rFonts w:ascii="Times New Roman"/>
          <w:b w:val="false"/>
          <w:i w:val="false"/>
          <w:color w:val="000000"/>
          <w:sz w:val="28"/>
        </w:rPr>
        <w:t>
      17) веб-портал оператора нефинансовой поддержки – онлайн-платформа оператора нефинансовой поддержки, в которой пользователям предоставляются нефинансовые меры государственной поддержки в электронном формате;</w:t>
      </w:r>
    </w:p>
    <w:bookmarkEnd w:id="2314"/>
    <w:bookmarkStart w:name="z3124" w:id="2315"/>
    <w:p>
      <w:pPr>
        <w:spacing w:after="0"/>
        <w:ind w:left="0"/>
        <w:jc w:val="both"/>
      </w:pPr>
      <w:r>
        <w:rPr>
          <w:rFonts w:ascii="Times New Roman"/>
          <w:b w:val="false"/>
          <w:i w:val="false"/>
          <w:color w:val="000000"/>
          <w:sz w:val="28"/>
        </w:rPr>
        <w:t>
      18) инструмент – мера нефинансовой поддержки, оказываемая предпринимателям и населению с предпринимательской инициативой;</w:t>
      </w:r>
    </w:p>
    <w:bookmarkEnd w:id="2315"/>
    <w:bookmarkStart w:name="z3125" w:id="2316"/>
    <w:p>
      <w:pPr>
        <w:spacing w:after="0"/>
        <w:ind w:left="0"/>
        <w:jc w:val="both"/>
      </w:pPr>
      <w:r>
        <w:rPr>
          <w:rFonts w:ascii="Times New Roman"/>
          <w:b w:val="false"/>
          <w:i w:val="false"/>
          <w:color w:val="000000"/>
          <w:sz w:val="28"/>
        </w:rPr>
        <w:t>
      19) менеджер-консультант – физическое лицо, которое оказывает возмездные услуги в рамках оказания консультационных, информационных и разъяснительных услуг физическим лицам, претендующим на занятие предпринимательской деятельностью, и предпринимателям, на основании договора об оказании услуг, заключенного между региональной палатой предпринимателей и менеджером-консультантом;</w:t>
      </w:r>
    </w:p>
    <w:bookmarkEnd w:id="2316"/>
    <w:bookmarkStart w:name="z3126" w:id="2317"/>
    <w:p>
      <w:pPr>
        <w:spacing w:after="0"/>
        <w:ind w:left="0"/>
        <w:jc w:val="both"/>
      </w:pPr>
      <w:r>
        <w:rPr>
          <w:rFonts w:ascii="Times New Roman"/>
          <w:b w:val="false"/>
          <w:i w:val="false"/>
          <w:color w:val="000000"/>
          <w:sz w:val="28"/>
        </w:rPr>
        <w:t>
      20) менти – женщина-предприниматель, имеющая знания и навыки в сфере предпринимательства, желающая получить новые знания и проявить готовность к саморазвитию и самостоятельной работе и работе в команде;</w:t>
      </w:r>
    </w:p>
    <w:bookmarkEnd w:id="2317"/>
    <w:bookmarkStart w:name="z3127" w:id="2318"/>
    <w:p>
      <w:pPr>
        <w:spacing w:after="0"/>
        <w:ind w:left="0"/>
        <w:jc w:val="both"/>
      </w:pPr>
      <w:r>
        <w:rPr>
          <w:rFonts w:ascii="Times New Roman"/>
          <w:b w:val="false"/>
          <w:i w:val="false"/>
          <w:color w:val="000000"/>
          <w:sz w:val="28"/>
        </w:rPr>
        <w:t>
      21) ментор – женщина-предприниматель, имеющая успешный опыт в ведении предпринимательской деятельности, привлекаемая для оказания услуги по сопровождению женщин-предпринимателей для передачи знаний и опыта в сфере предпринимательства;</w:t>
      </w:r>
    </w:p>
    <w:bookmarkEnd w:id="2318"/>
    <w:bookmarkStart w:name="z3128" w:id="2319"/>
    <w:p>
      <w:pPr>
        <w:spacing w:after="0"/>
        <w:ind w:left="0"/>
        <w:jc w:val="both"/>
      </w:pPr>
      <w:r>
        <w:rPr>
          <w:rFonts w:ascii="Times New Roman"/>
          <w:b w:val="false"/>
          <w:i w:val="false"/>
          <w:color w:val="000000"/>
          <w:sz w:val="28"/>
        </w:rPr>
        <w:t>
      22) менторство – услуга по сопровождению женщин-предпринимателей для передачи знаний и опыта в сфере предпринимательства;</w:t>
      </w:r>
    </w:p>
    <w:bookmarkEnd w:id="2319"/>
    <w:bookmarkStart w:name="z3129" w:id="2320"/>
    <w:p>
      <w:pPr>
        <w:spacing w:after="0"/>
        <w:ind w:left="0"/>
        <w:jc w:val="both"/>
      </w:pPr>
      <w:r>
        <w:rPr>
          <w:rFonts w:ascii="Times New Roman"/>
          <w:b w:val="false"/>
          <w:i w:val="false"/>
          <w:color w:val="000000"/>
          <w:sz w:val="28"/>
        </w:rPr>
        <w:t>
      23) сертификат об окончании обучения (далее – сертификат) – документ, подтверждающий прохождение обучения;</w:t>
      </w:r>
    </w:p>
    <w:bookmarkEnd w:id="2320"/>
    <w:bookmarkStart w:name="z3130" w:id="2321"/>
    <w:p>
      <w:pPr>
        <w:spacing w:after="0"/>
        <w:ind w:left="0"/>
        <w:jc w:val="both"/>
      </w:pPr>
      <w:r>
        <w:rPr>
          <w:rFonts w:ascii="Times New Roman"/>
          <w:b w:val="false"/>
          <w:i w:val="false"/>
          <w:color w:val="000000"/>
          <w:sz w:val="28"/>
        </w:rPr>
        <w:t xml:space="preserve">
      24) модуль обучения – определенный объем информации, представляющий собой независимое, законченное звено общей программы обучения, изучаемой с целью получения профессиональных компетенции; </w:t>
      </w:r>
    </w:p>
    <w:bookmarkEnd w:id="2321"/>
    <w:bookmarkStart w:name="z3131" w:id="2322"/>
    <w:p>
      <w:pPr>
        <w:spacing w:after="0"/>
        <w:ind w:left="0"/>
        <w:jc w:val="both"/>
      </w:pPr>
      <w:r>
        <w:rPr>
          <w:rFonts w:ascii="Times New Roman"/>
          <w:b w:val="false"/>
          <w:i w:val="false"/>
          <w:color w:val="000000"/>
          <w:sz w:val="28"/>
        </w:rPr>
        <w:t>
      25) учебная программа — созданный в рамках системы обучения документ, определяющий содержание и количество знаний, умений и навыков, предназначенных к обязательному усвоению, распределение их по темам, разделам и периодам обучения;</w:t>
      </w:r>
    </w:p>
    <w:bookmarkEnd w:id="2322"/>
    <w:bookmarkStart w:name="z3132" w:id="2323"/>
    <w:p>
      <w:pPr>
        <w:spacing w:after="0"/>
        <w:ind w:left="0"/>
        <w:jc w:val="both"/>
      </w:pPr>
      <w:r>
        <w:rPr>
          <w:rFonts w:ascii="Times New Roman"/>
          <w:b w:val="false"/>
          <w:i w:val="false"/>
          <w:color w:val="000000"/>
          <w:sz w:val="28"/>
        </w:rPr>
        <w:t>
      26) услугополучатель –предприниматели, действующие во всех видах экономической деятельности и население с предпринимательской инициативой;</w:t>
      </w:r>
    </w:p>
    <w:bookmarkEnd w:id="2323"/>
    <w:bookmarkStart w:name="z3133" w:id="2324"/>
    <w:p>
      <w:pPr>
        <w:spacing w:after="0"/>
        <w:ind w:left="0"/>
        <w:jc w:val="both"/>
      </w:pPr>
      <w:r>
        <w:rPr>
          <w:rFonts w:ascii="Times New Roman"/>
          <w:b w:val="false"/>
          <w:i w:val="false"/>
          <w:color w:val="000000"/>
          <w:sz w:val="28"/>
        </w:rPr>
        <w:t>
      27) центр управления зонами самообслуживания – комплекс специально организованных рабочих мест для персональной работы специалистов, оснащенный техническими средствами и специализированными программными продуктами, объединенными в технические системы, предназначенные для осуществления обучения и оказания консультационных услуг участникам;</w:t>
      </w:r>
    </w:p>
    <w:bookmarkEnd w:id="2324"/>
    <w:bookmarkStart w:name="z3134" w:id="2325"/>
    <w:p>
      <w:pPr>
        <w:spacing w:after="0"/>
        <w:ind w:left="0"/>
        <w:jc w:val="both"/>
      </w:pPr>
      <w:r>
        <w:rPr>
          <w:rFonts w:ascii="Times New Roman"/>
          <w:b w:val="false"/>
          <w:i w:val="false"/>
          <w:color w:val="000000"/>
          <w:sz w:val="28"/>
        </w:rPr>
        <w:t>
      28) региональная палата предпринимателей (далее – РПП) – региональная палата предпринимателей областей, городов республиканского значения и столицы оператора нефинансовой поддержки;</w:t>
      </w:r>
    </w:p>
    <w:bookmarkEnd w:id="2325"/>
    <w:bookmarkStart w:name="z3135" w:id="2326"/>
    <w:p>
      <w:pPr>
        <w:spacing w:after="0"/>
        <w:ind w:left="0"/>
        <w:jc w:val="both"/>
      </w:pPr>
      <w:r>
        <w:rPr>
          <w:rFonts w:ascii="Times New Roman"/>
          <w:b w:val="false"/>
          <w:i w:val="false"/>
          <w:color w:val="000000"/>
          <w:sz w:val="28"/>
        </w:rPr>
        <w:t>
      29) заявка – заявление с приложением необходимых документов для получения мер нефинансовой поддержки;</w:t>
      </w:r>
    </w:p>
    <w:bookmarkEnd w:id="2326"/>
    <w:bookmarkStart w:name="z3136" w:id="2327"/>
    <w:p>
      <w:pPr>
        <w:spacing w:after="0"/>
        <w:ind w:left="0"/>
        <w:jc w:val="both"/>
      </w:pPr>
      <w:r>
        <w:rPr>
          <w:rFonts w:ascii="Times New Roman"/>
          <w:b w:val="false"/>
          <w:i w:val="false"/>
          <w:color w:val="000000"/>
          <w:sz w:val="28"/>
        </w:rPr>
        <w:t xml:space="preserve">
      30) электронный реестр заявок (далее – реестр) – электронный документ, содержащий совокупность сведений о заявках, а также пользователях и иные сведения; </w:t>
      </w:r>
    </w:p>
    <w:bookmarkEnd w:id="2327"/>
    <w:bookmarkStart w:name="z3137" w:id="2328"/>
    <w:p>
      <w:pPr>
        <w:spacing w:after="0"/>
        <w:ind w:left="0"/>
        <w:jc w:val="both"/>
      </w:pPr>
      <w:r>
        <w:rPr>
          <w:rFonts w:ascii="Times New Roman"/>
          <w:b w:val="false"/>
          <w:i w:val="false"/>
          <w:color w:val="000000"/>
          <w:sz w:val="28"/>
        </w:rPr>
        <w:t>
      31) заявитель – лицо, обратившееся за получением мер нефинансовой поддержки;</w:t>
      </w:r>
    </w:p>
    <w:bookmarkEnd w:id="2328"/>
    <w:bookmarkStart w:name="z3138" w:id="2329"/>
    <w:p>
      <w:pPr>
        <w:spacing w:after="0"/>
        <w:ind w:left="0"/>
        <w:jc w:val="both"/>
      </w:pPr>
      <w:r>
        <w:rPr>
          <w:rFonts w:ascii="Times New Roman"/>
          <w:b w:val="false"/>
          <w:i w:val="false"/>
          <w:color w:val="000000"/>
          <w:sz w:val="28"/>
        </w:rPr>
        <w:t>
      32) международные зарубежные организации (далее – МЗО) – неправительственные организации, зарубежные коммерческие организации, зарубежные местные исполнительные органы,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 (или) нацеленные на содействие развитию субъектов малого и среднего предпринимательства;</w:t>
      </w:r>
    </w:p>
    <w:bookmarkEnd w:id="2329"/>
    <w:bookmarkStart w:name="z3139" w:id="2330"/>
    <w:p>
      <w:pPr>
        <w:spacing w:after="0"/>
        <w:ind w:left="0"/>
        <w:jc w:val="both"/>
      </w:pPr>
      <w:r>
        <w:rPr>
          <w:rFonts w:ascii="Times New Roman"/>
          <w:b w:val="false"/>
          <w:i w:val="false"/>
          <w:color w:val="000000"/>
          <w:sz w:val="28"/>
        </w:rPr>
        <w:t>
      33) субъект малого и среднего предпринимательства (далее – субъект МСП) – это субъекты, относящиеся к категории субъектов малого и среднего предпринимательства, согласно Предпринимательского кодекса РК.</w:t>
      </w:r>
    </w:p>
    <w:bookmarkEnd w:id="2330"/>
    <w:bookmarkStart w:name="z3140" w:id="2331"/>
    <w:p>
      <w:pPr>
        <w:spacing w:after="0"/>
        <w:ind w:left="0"/>
        <w:jc w:val="both"/>
      </w:pPr>
      <w:r>
        <w:rPr>
          <w:rFonts w:ascii="Times New Roman"/>
          <w:b w:val="false"/>
          <w:i w:val="false"/>
          <w:color w:val="000000"/>
          <w:sz w:val="28"/>
        </w:rPr>
        <w:t>
      34) зарубежный отраслевой эксперт – руководитель или собственник крупной компании с 20 (двадцать) и более годами профессионального опыта в определенной отрасли экономики, привлеченные для консультирования предпринимателей по вопросам внедрения новых методов управления, технологий производства, оборудования и обучения персонала;</w:t>
      </w:r>
    </w:p>
    <w:bookmarkEnd w:id="2331"/>
    <w:bookmarkStart w:name="z3141" w:id="2332"/>
    <w:p>
      <w:pPr>
        <w:spacing w:after="0"/>
        <w:ind w:left="0"/>
        <w:jc w:val="both"/>
      </w:pPr>
      <w:r>
        <w:rPr>
          <w:rFonts w:ascii="Times New Roman"/>
          <w:b w:val="false"/>
          <w:i w:val="false"/>
          <w:color w:val="000000"/>
          <w:sz w:val="28"/>
        </w:rPr>
        <w:t>
      35)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2332"/>
    <w:bookmarkStart w:name="z3142" w:id="2333"/>
    <w:p>
      <w:pPr>
        <w:spacing w:after="0"/>
        <w:ind w:left="0"/>
        <w:jc w:val="both"/>
      </w:pPr>
      <w:r>
        <w:rPr>
          <w:rFonts w:ascii="Times New Roman"/>
          <w:b w:val="false"/>
          <w:i w:val="false"/>
          <w:color w:val="000000"/>
          <w:sz w:val="28"/>
        </w:rPr>
        <w:t>
      36) электронная заявка – заявление на получение мер нефинансовой поддержки, в котором информация представлена в электронно-цифровой форме и удостоверена посредством электронной цифровой подписи;</w:t>
      </w:r>
    </w:p>
    <w:bookmarkEnd w:id="2333"/>
    <w:bookmarkStart w:name="z3143" w:id="2334"/>
    <w:p>
      <w:pPr>
        <w:spacing w:after="0"/>
        <w:ind w:left="0"/>
        <w:jc w:val="both"/>
      </w:pPr>
      <w:r>
        <w:rPr>
          <w:rFonts w:ascii="Times New Roman"/>
          <w:b w:val="false"/>
          <w:i w:val="false"/>
          <w:color w:val="000000"/>
          <w:sz w:val="28"/>
        </w:rPr>
        <w:t>
      37)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0" w:id="2335"/>
    <w:p>
      <w:pPr>
        <w:spacing w:after="0"/>
        <w:ind w:left="0"/>
        <w:jc w:val="both"/>
      </w:pPr>
      <w:r>
        <w:rPr>
          <w:rFonts w:ascii="Times New Roman"/>
          <w:b w:val="false"/>
          <w:i w:val="false"/>
          <w:color w:val="000000"/>
          <w:sz w:val="28"/>
        </w:rPr>
        <w:t>
      3. Нефинансовые меры поддержки предпринимательства предусматривают оказание государственной нефинансовой поддержки субъектам предпринимателей и населению с предпринимательской инициативой по следующим инструментам:</w:t>
      </w:r>
    </w:p>
    <w:bookmarkEnd w:id="2335"/>
    <w:bookmarkStart w:name="z2141" w:id="2336"/>
    <w:p>
      <w:pPr>
        <w:spacing w:after="0"/>
        <w:ind w:left="0"/>
        <w:jc w:val="both"/>
      </w:pPr>
      <w:r>
        <w:rPr>
          <w:rFonts w:ascii="Times New Roman"/>
          <w:b w:val="false"/>
          <w:i w:val="false"/>
          <w:color w:val="000000"/>
          <w:sz w:val="28"/>
        </w:rPr>
        <w:t>
      1) информационно-консультационные услуги для предпринимателей и населения с предпринимательской инициативой;</w:t>
      </w:r>
    </w:p>
    <w:bookmarkEnd w:id="2336"/>
    <w:bookmarkStart w:name="z2142" w:id="2337"/>
    <w:p>
      <w:pPr>
        <w:spacing w:after="0"/>
        <w:ind w:left="0"/>
        <w:jc w:val="both"/>
      </w:pPr>
      <w:r>
        <w:rPr>
          <w:rFonts w:ascii="Times New Roman"/>
          <w:b w:val="false"/>
          <w:i w:val="false"/>
          <w:color w:val="000000"/>
          <w:sz w:val="28"/>
        </w:rPr>
        <w:t>
      2) развитие предпринимательского потенциала "Мен кәсіпкер";</w:t>
      </w:r>
    </w:p>
    <w:bookmarkEnd w:id="2337"/>
    <w:bookmarkStart w:name="z2143" w:id="2338"/>
    <w:p>
      <w:pPr>
        <w:spacing w:after="0"/>
        <w:ind w:left="0"/>
        <w:jc w:val="both"/>
      </w:pPr>
      <w:r>
        <w:rPr>
          <w:rFonts w:ascii="Times New Roman"/>
          <w:b w:val="false"/>
          <w:i w:val="false"/>
          <w:color w:val="000000"/>
          <w:sz w:val="28"/>
        </w:rPr>
        <w:t>
      3) предоставление сервисной поддержки ведения предпринимательской деятельности;</w:t>
      </w:r>
    </w:p>
    <w:bookmarkEnd w:id="2338"/>
    <w:bookmarkStart w:name="z2144" w:id="2339"/>
    <w:p>
      <w:pPr>
        <w:spacing w:after="0"/>
        <w:ind w:left="0"/>
        <w:jc w:val="both"/>
      </w:pPr>
      <w:r>
        <w:rPr>
          <w:rFonts w:ascii="Times New Roman"/>
          <w:b w:val="false"/>
          <w:i w:val="false"/>
          <w:color w:val="000000"/>
          <w:sz w:val="28"/>
        </w:rPr>
        <w:t>
      4)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339"/>
    <w:bookmarkStart w:name="z2145" w:id="2340"/>
    <w:p>
      <w:pPr>
        <w:spacing w:after="0"/>
        <w:ind w:left="0"/>
        <w:jc w:val="both"/>
      </w:pPr>
      <w:r>
        <w:rPr>
          <w:rFonts w:ascii="Times New Roman"/>
          <w:b w:val="false"/>
          <w:i w:val="false"/>
          <w:color w:val="000000"/>
          <w:sz w:val="28"/>
        </w:rPr>
        <w:t>
      5) расширение деловых связей.</w:t>
      </w:r>
    </w:p>
    <w:bookmarkEnd w:id="2340"/>
    <w:bookmarkStart w:name="z2146" w:id="2341"/>
    <w:p>
      <w:pPr>
        <w:spacing w:after="0"/>
        <w:ind w:left="0"/>
        <w:jc w:val="left"/>
      </w:pPr>
      <w:r>
        <w:rPr>
          <w:rFonts w:ascii="Times New Roman"/>
          <w:b/>
          <w:i w:val="false"/>
          <w:color w:val="000000"/>
        </w:rPr>
        <w:t xml:space="preserve"> Глава 2. Информационно-консультационные услуги для предпринимателей и населения с предпринимательской инициативой</w:t>
      </w:r>
    </w:p>
    <w:bookmarkEnd w:id="2341"/>
    <w:bookmarkStart w:name="z2147" w:id="2342"/>
    <w:p>
      <w:pPr>
        <w:spacing w:after="0"/>
        <w:ind w:left="0"/>
        <w:jc w:val="both"/>
      </w:pPr>
      <w:r>
        <w:rPr>
          <w:rFonts w:ascii="Times New Roman"/>
          <w:b w:val="false"/>
          <w:i w:val="false"/>
          <w:color w:val="000000"/>
          <w:sz w:val="28"/>
        </w:rPr>
        <w:t>
      4. Инструмент "Информационно-консультационные услуги для предпринимателей и населения с предпринимательской инициативой" включает в себя комплекс информационно-консультационных услуг, предоставляемых субъектам МСП, действующим во всех секторах экономики, и населению с предпринимательской инициативой на безвозмездной основе.</w:t>
      </w:r>
    </w:p>
    <w:bookmarkEnd w:id="2342"/>
    <w:bookmarkStart w:name="z2148" w:id="2343"/>
    <w:p>
      <w:pPr>
        <w:spacing w:after="0"/>
        <w:ind w:left="0"/>
        <w:jc w:val="both"/>
      </w:pPr>
      <w:r>
        <w:rPr>
          <w:rFonts w:ascii="Times New Roman"/>
          <w:b w:val="false"/>
          <w:i w:val="false"/>
          <w:color w:val="000000"/>
          <w:sz w:val="28"/>
        </w:rPr>
        <w:t>
      Предоставление услуг по инструменту "Информационно-консультационные услуги для предпринимателей и населения с предпринимательской инициативой" осуществляется в филиалах региональных палат предпринимателей, а в онлайн-режиме – через веб-портал оператора нефинансовой поддержки.</w:t>
      </w:r>
    </w:p>
    <w:bookmarkEnd w:id="2343"/>
    <w:bookmarkStart w:name="z2149" w:id="2344"/>
    <w:p>
      <w:pPr>
        <w:spacing w:after="0"/>
        <w:ind w:left="0"/>
        <w:jc w:val="both"/>
      </w:pPr>
      <w:r>
        <w:rPr>
          <w:rFonts w:ascii="Times New Roman"/>
          <w:b w:val="false"/>
          <w:i w:val="false"/>
          <w:color w:val="000000"/>
          <w:sz w:val="28"/>
        </w:rPr>
        <w:t>
      5. Финансирование инструмента "Информационно-консультационные услуги для предпринимателей и населения с предпринимательской инициативой" осуществляется за счет средств республиканского и (или) местных бюджетов.</w:t>
      </w:r>
    </w:p>
    <w:bookmarkEnd w:id="2344"/>
    <w:bookmarkStart w:name="z2150" w:id="2345"/>
    <w:p>
      <w:pPr>
        <w:spacing w:after="0"/>
        <w:ind w:left="0"/>
        <w:jc w:val="both"/>
      </w:pPr>
      <w:r>
        <w:rPr>
          <w:rFonts w:ascii="Times New Roman"/>
          <w:b w:val="false"/>
          <w:i w:val="false"/>
          <w:color w:val="000000"/>
          <w:sz w:val="28"/>
        </w:rPr>
        <w:t xml:space="preserve">
      6. При финансировании инструмента "Информационно-консультационные услуги для предпринимателей и населения с предпринимательской инициативой" за счет средств республиканского и (или) местного бюджета заключается соответствующий договор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Законом Республики Казахстан "О государственных закупках" (далее – Закон).</w:t>
      </w:r>
    </w:p>
    <w:bookmarkEnd w:id="2345"/>
    <w:bookmarkStart w:name="z2151" w:id="2346"/>
    <w:p>
      <w:pPr>
        <w:spacing w:after="0"/>
        <w:ind w:left="0"/>
        <w:jc w:val="both"/>
      </w:pPr>
      <w:r>
        <w:rPr>
          <w:rFonts w:ascii="Times New Roman"/>
          <w:b w:val="false"/>
          <w:i w:val="false"/>
          <w:color w:val="000000"/>
          <w:sz w:val="28"/>
        </w:rPr>
        <w:t>
      7. Расходы на оказание мер нефинансовой поддержки в рамках инструмента "Информационно-консультационные услуги для предпринимателей и населения с предпринимательской инициативой",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346"/>
    <w:bookmarkStart w:name="z2152" w:id="2347"/>
    <w:p>
      <w:pPr>
        <w:spacing w:after="0"/>
        <w:ind w:left="0"/>
        <w:jc w:val="both"/>
      </w:pPr>
      <w:r>
        <w:rPr>
          <w:rFonts w:ascii="Times New Roman"/>
          <w:b w:val="false"/>
          <w:i w:val="false"/>
          <w:color w:val="000000"/>
          <w:sz w:val="28"/>
        </w:rPr>
        <w:t>
      8. Расходы на оказание мер нефинансовой поддержки в рамках инструмента "Информационно-консультационные услуги для предпринимателей и населения с предпринимательской инициативой", понесенные региональной палатой предпринимателей, до вступления в силу договора о возмездном оказании услуг, заключаемого между местным исполнительным органом по вопросам предпринимательства и региональной палатой предпринимателей,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w:t>
      </w:r>
    </w:p>
    <w:bookmarkEnd w:id="2347"/>
    <w:bookmarkStart w:name="z2153" w:id="2348"/>
    <w:p>
      <w:pPr>
        <w:spacing w:after="0"/>
        <w:ind w:left="0"/>
        <w:jc w:val="both"/>
      </w:pPr>
      <w:r>
        <w:rPr>
          <w:rFonts w:ascii="Times New Roman"/>
          <w:b w:val="false"/>
          <w:i w:val="false"/>
          <w:color w:val="000000"/>
          <w:sz w:val="28"/>
        </w:rPr>
        <w:t>
      9. Информационно-консультационные услуги для предпринимателей и населения с предпринимательской инициативой включают в себя:</w:t>
      </w:r>
    </w:p>
    <w:bookmarkEnd w:id="2348"/>
    <w:bookmarkStart w:name="z2154" w:id="2349"/>
    <w:p>
      <w:pPr>
        <w:spacing w:after="0"/>
        <w:ind w:left="0"/>
        <w:jc w:val="both"/>
      </w:pPr>
      <w:r>
        <w:rPr>
          <w:rFonts w:ascii="Times New Roman"/>
          <w:b w:val="false"/>
          <w:i w:val="false"/>
          <w:color w:val="000000"/>
          <w:sz w:val="28"/>
        </w:rPr>
        <w:t>
      по информированию и консультированию о мерах государственной поддержки:</w:t>
      </w:r>
    </w:p>
    <w:bookmarkEnd w:id="2349"/>
    <w:bookmarkStart w:name="z2155" w:id="2350"/>
    <w:p>
      <w:pPr>
        <w:spacing w:after="0"/>
        <w:ind w:left="0"/>
        <w:jc w:val="both"/>
      </w:pPr>
      <w:r>
        <w:rPr>
          <w:rFonts w:ascii="Times New Roman"/>
          <w:b w:val="false"/>
          <w:i w:val="false"/>
          <w:color w:val="000000"/>
          <w:sz w:val="28"/>
        </w:rPr>
        <w:t>
      1) консультирование субъектов МСП и населения с предпринимательской инициативой о финансовых и нефинансовых мерах государственной поддержки;</w:t>
      </w:r>
    </w:p>
    <w:bookmarkEnd w:id="2350"/>
    <w:bookmarkStart w:name="z2156" w:id="2351"/>
    <w:p>
      <w:pPr>
        <w:spacing w:after="0"/>
        <w:ind w:left="0"/>
        <w:jc w:val="both"/>
      </w:pPr>
      <w:r>
        <w:rPr>
          <w:rFonts w:ascii="Times New Roman"/>
          <w:b w:val="false"/>
          <w:i w:val="false"/>
          <w:color w:val="000000"/>
          <w:sz w:val="28"/>
        </w:rPr>
        <w:t>
      2) консультирование по вопросам начала ведения предпринимательской деятельности (подбор общего классификатора экономической деятельности (далее – ОКЭД) и оптимальной системы налогообложения);</w:t>
      </w:r>
    </w:p>
    <w:bookmarkEnd w:id="2351"/>
    <w:bookmarkStart w:name="z2157" w:id="2352"/>
    <w:p>
      <w:pPr>
        <w:spacing w:after="0"/>
        <w:ind w:left="0"/>
        <w:jc w:val="both"/>
      </w:pPr>
      <w:r>
        <w:rPr>
          <w:rFonts w:ascii="Times New Roman"/>
          <w:b w:val="false"/>
          <w:i w:val="false"/>
          <w:color w:val="000000"/>
          <w:sz w:val="28"/>
        </w:rPr>
        <w:t>
      3) консультирование по вопросам подготовки образцов договоров и первичных бухгалтерских документов;</w:t>
      </w:r>
    </w:p>
    <w:bookmarkEnd w:id="2352"/>
    <w:bookmarkStart w:name="z2158" w:id="2353"/>
    <w:p>
      <w:pPr>
        <w:spacing w:after="0"/>
        <w:ind w:left="0"/>
        <w:jc w:val="both"/>
      </w:pPr>
      <w:r>
        <w:rPr>
          <w:rFonts w:ascii="Times New Roman"/>
          <w:b w:val="false"/>
          <w:i w:val="false"/>
          <w:color w:val="000000"/>
          <w:sz w:val="28"/>
        </w:rPr>
        <w:t>
      4) услугу по сбору необходимых документов до и после финансирования в банках второго уровня, финансовых организациях и институтах развития;</w:t>
      </w:r>
    </w:p>
    <w:bookmarkEnd w:id="2353"/>
    <w:bookmarkStart w:name="z2159" w:id="2354"/>
    <w:p>
      <w:pPr>
        <w:spacing w:after="0"/>
        <w:ind w:left="0"/>
        <w:jc w:val="both"/>
      </w:pPr>
      <w:r>
        <w:rPr>
          <w:rFonts w:ascii="Times New Roman"/>
          <w:b w:val="false"/>
          <w:i w:val="false"/>
          <w:color w:val="000000"/>
          <w:sz w:val="28"/>
        </w:rPr>
        <w:t>
      5) консультирование по вопросам бизнес-планирования;</w:t>
      </w:r>
    </w:p>
    <w:bookmarkEnd w:id="2354"/>
    <w:bookmarkStart w:name="z2160" w:id="2355"/>
    <w:p>
      <w:pPr>
        <w:spacing w:after="0"/>
        <w:ind w:left="0"/>
        <w:jc w:val="both"/>
      </w:pPr>
      <w:r>
        <w:rPr>
          <w:rFonts w:ascii="Times New Roman"/>
          <w:b w:val="false"/>
          <w:i w:val="false"/>
          <w:color w:val="000000"/>
          <w:sz w:val="28"/>
        </w:rPr>
        <w:t>
      по правовым вопросам и получению разрешительных документов:</w:t>
      </w:r>
    </w:p>
    <w:bookmarkEnd w:id="2355"/>
    <w:bookmarkStart w:name="z2161" w:id="2356"/>
    <w:p>
      <w:pPr>
        <w:spacing w:after="0"/>
        <w:ind w:left="0"/>
        <w:jc w:val="both"/>
      </w:pPr>
      <w:r>
        <w:rPr>
          <w:rFonts w:ascii="Times New Roman"/>
          <w:b w:val="false"/>
          <w:i w:val="false"/>
          <w:color w:val="000000"/>
          <w:sz w:val="28"/>
        </w:rPr>
        <w:t>
      1) консультирование по вопросам государственной регистрации, перерегистрации, ликвидации субъектов МСП;</w:t>
      </w:r>
    </w:p>
    <w:bookmarkEnd w:id="2356"/>
    <w:bookmarkStart w:name="z2162" w:id="2357"/>
    <w:p>
      <w:pPr>
        <w:spacing w:after="0"/>
        <w:ind w:left="0"/>
        <w:jc w:val="both"/>
      </w:pPr>
      <w:r>
        <w:rPr>
          <w:rFonts w:ascii="Times New Roman"/>
          <w:b w:val="false"/>
          <w:i w:val="false"/>
          <w:color w:val="000000"/>
          <w:sz w:val="28"/>
        </w:rPr>
        <w:t>
      2) консультирование по вопросам получения лицензий и разрешительных документов;</w:t>
      </w:r>
    </w:p>
    <w:bookmarkEnd w:id="2357"/>
    <w:bookmarkStart w:name="z2163" w:id="2358"/>
    <w:p>
      <w:pPr>
        <w:spacing w:after="0"/>
        <w:ind w:left="0"/>
        <w:jc w:val="both"/>
      </w:pPr>
      <w:r>
        <w:rPr>
          <w:rFonts w:ascii="Times New Roman"/>
          <w:b w:val="false"/>
          <w:i w:val="false"/>
          <w:color w:val="000000"/>
          <w:sz w:val="28"/>
        </w:rPr>
        <w:t>
      3) услугу по сбору документов и оформлению заявки для участия в закупках/конкурсах/тендерах и получения земельного участка;</w:t>
      </w:r>
    </w:p>
    <w:bookmarkEnd w:id="2358"/>
    <w:bookmarkStart w:name="z2164" w:id="2359"/>
    <w:p>
      <w:pPr>
        <w:spacing w:after="0"/>
        <w:ind w:left="0"/>
        <w:jc w:val="both"/>
      </w:pPr>
      <w:r>
        <w:rPr>
          <w:rFonts w:ascii="Times New Roman"/>
          <w:b w:val="false"/>
          <w:i w:val="false"/>
          <w:color w:val="000000"/>
          <w:sz w:val="28"/>
        </w:rPr>
        <w:t>
      4) услугу в получении документов и технических условий при подключении к инженерным сетям (газоснабжение, водоснабжение, канализация, электроснабжение).</w:t>
      </w:r>
    </w:p>
    <w:bookmarkEnd w:id="2359"/>
    <w:bookmarkStart w:name="z2165" w:id="2360"/>
    <w:p>
      <w:pPr>
        <w:spacing w:after="0"/>
        <w:ind w:left="0"/>
        <w:jc w:val="both"/>
      </w:pPr>
      <w:r>
        <w:rPr>
          <w:rFonts w:ascii="Times New Roman"/>
          <w:b w:val="false"/>
          <w:i w:val="false"/>
          <w:color w:val="000000"/>
          <w:sz w:val="28"/>
        </w:rPr>
        <w:t>
      10. Механизм предоставления информационно-консультационных услуг для предпринимателей и населения с предпринимательской инициативой при личном присутствии включает в себя следующее:</w:t>
      </w:r>
    </w:p>
    <w:bookmarkEnd w:id="2360"/>
    <w:bookmarkStart w:name="z2166" w:id="2361"/>
    <w:p>
      <w:pPr>
        <w:spacing w:after="0"/>
        <w:ind w:left="0"/>
        <w:jc w:val="both"/>
      </w:pPr>
      <w:r>
        <w:rPr>
          <w:rFonts w:ascii="Times New Roman"/>
          <w:b w:val="false"/>
          <w:i w:val="false"/>
          <w:color w:val="000000"/>
          <w:sz w:val="28"/>
        </w:rPr>
        <w:t>
      1) заявитель для получения услуг обращается в ЦОП филиалов региональных палат предпринимателей и в порядке очередности обслуживается у менеджера-консультанта;</w:t>
      </w:r>
    </w:p>
    <w:bookmarkEnd w:id="2361"/>
    <w:bookmarkStart w:name="z2167" w:id="2362"/>
    <w:p>
      <w:pPr>
        <w:spacing w:after="0"/>
        <w:ind w:left="0"/>
        <w:jc w:val="both"/>
      </w:pPr>
      <w:r>
        <w:rPr>
          <w:rFonts w:ascii="Times New Roman"/>
          <w:b w:val="false"/>
          <w:i w:val="false"/>
          <w:color w:val="000000"/>
          <w:sz w:val="28"/>
        </w:rPr>
        <w:t>
      2) заявитель, претендующий на получение услуг, представляет следующие документы:</w:t>
      </w:r>
    </w:p>
    <w:bookmarkEnd w:id="2362"/>
    <w:bookmarkStart w:name="z2168" w:id="2363"/>
    <w:p>
      <w:pPr>
        <w:spacing w:after="0"/>
        <w:ind w:left="0"/>
        <w:jc w:val="both"/>
      </w:pPr>
      <w:r>
        <w:rPr>
          <w:rFonts w:ascii="Times New Roman"/>
          <w:b w:val="false"/>
          <w:i w:val="false"/>
          <w:color w:val="000000"/>
          <w:sz w:val="28"/>
        </w:rPr>
        <w:t>
      удостоверение личности либо его электронную версию из сервиса "цифровые документы" (для идентификации);</w:t>
      </w:r>
    </w:p>
    <w:bookmarkEnd w:id="2363"/>
    <w:bookmarkStart w:name="z2169" w:id="2364"/>
    <w:p>
      <w:pPr>
        <w:spacing w:after="0"/>
        <w:ind w:left="0"/>
        <w:jc w:val="both"/>
      </w:pPr>
      <w:r>
        <w:rPr>
          <w:rFonts w:ascii="Times New Roman"/>
          <w:b w:val="false"/>
          <w:i w:val="false"/>
          <w:color w:val="000000"/>
          <w:sz w:val="28"/>
        </w:rPr>
        <w:t>
      справку/уведомление о регистрации субъекта МСП при наличии;</w:t>
      </w:r>
    </w:p>
    <w:bookmarkEnd w:id="2364"/>
    <w:bookmarkStart w:name="z2170" w:id="2365"/>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2365"/>
    <w:bookmarkStart w:name="z2171" w:id="2366"/>
    <w:p>
      <w:pPr>
        <w:spacing w:after="0"/>
        <w:ind w:left="0"/>
        <w:jc w:val="both"/>
      </w:pPr>
      <w:r>
        <w:rPr>
          <w:rFonts w:ascii="Times New Roman"/>
          <w:b w:val="false"/>
          <w:i w:val="false"/>
          <w:color w:val="000000"/>
          <w:sz w:val="28"/>
        </w:rPr>
        <w:t xml:space="preserve">
      3) менеджер-консультант предоставляет заявителю анкету-заявку на оказание услуг по инструменту "Информационно-консультационные услуги для предпринимателей и населения с предпринимательской инициативой" для обязательного заполнения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обязательной фотофиксацией заявителя при получении услуги;</w:t>
      </w:r>
    </w:p>
    <w:bookmarkEnd w:id="2366"/>
    <w:bookmarkStart w:name="z2172" w:id="2367"/>
    <w:p>
      <w:pPr>
        <w:spacing w:after="0"/>
        <w:ind w:left="0"/>
        <w:jc w:val="both"/>
      </w:pPr>
      <w:r>
        <w:rPr>
          <w:rFonts w:ascii="Times New Roman"/>
          <w:b w:val="false"/>
          <w:i w:val="false"/>
          <w:color w:val="000000"/>
          <w:sz w:val="28"/>
        </w:rPr>
        <w:t>
      4) по желанию заявитель получает информацию как в устном, так и в письменном виде;</w:t>
      </w:r>
    </w:p>
    <w:bookmarkEnd w:id="2367"/>
    <w:bookmarkStart w:name="z2173" w:id="2368"/>
    <w:p>
      <w:pPr>
        <w:spacing w:after="0"/>
        <w:ind w:left="0"/>
        <w:jc w:val="both"/>
      </w:pPr>
      <w:r>
        <w:rPr>
          <w:rFonts w:ascii="Times New Roman"/>
          <w:b w:val="false"/>
          <w:i w:val="false"/>
          <w:color w:val="000000"/>
          <w:sz w:val="28"/>
        </w:rPr>
        <w:t>
      5) по желанию заявителя менеджер-консультант предоставляет книгу жалоб и предложений;</w:t>
      </w:r>
    </w:p>
    <w:bookmarkEnd w:id="2368"/>
    <w:bookmarkStart w:name="z2174" w:id="2369"/>
    <w:p>
      <w:pPr>
        <w:spacing w:after="0"/>
        <w:ind w:left="0"/>
        <w:jc w:val="both"/>
      </w:pPr>
      <w:r>
        <w:rPr>
          <w:rFonts w:ascii="Times New Roman"/>
          <w:b w:val="false"/>
          <w:i w:val="false"/>
          <w:color w:val="000000"/>
          <w:sz w:val="28"/>
        </w:rPr>
        <w:t xml:space="preserve">
      6) после предоставления услуги менеджер-консультант вносит данные заявителя в реестр оказанных услуг в рамках инструмента "Информационно-консультационные услуги для предпринимателей и населения с предпринимательской инициативой"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69"/>
    <w:bookmarkStart w:name="z2175" w:id="2370"/>
    <w:p>
      <w:pPr>
        <w:spacing w:after="0"/>
        <w:ind w:left="0"/>
        <w:jc w:val="both"/>
      </w:pPr>
      <w:r>
        <w:rPr>
          <w:rFonts w:ascii="Times New Roman"/>
          <w:b w:val="false"/>
          <w:i w:val="false"/>
          <w:color w:val="000000"/>
          <w:sz w:val="28"/>
        </w:rPr>
        <w:t>
      7) заявитель получает услуги без ограничения в течение календарного года на постоянной основе;</w:t>
      </w:r>
    </w:p>
    <w:bookmarkEnd w:id="2370"/>
    <w:bookmarkStart w:name="z2176" w:id="2371"/>
    <w:p>
      <w:pPr>
        <w:spacing w:after="0"/>
        <w:ind w:left="0"/>
        <w:jc w:val="both"/>
      </w:pPr>
      <w:r>
        <w:rPr>
          <w:rFonts w:ascii="Times New Roman"/>
          <w:b w:val="false"/>
          <w:i w:val="false"/>
          <w:color w:val="000000"/>
          <w:sz w:val="28"/>
        </w:rPr>
        <w:t>
      8) в целях оценки качества услуг, оказанных субъектам МСП, оператор нефинансовой поддержки проводит аудит качества путем проведения телефонного опроса или опроса посредством sms-сообщений в рамках финансирования инструмента.</w:t>
      </w:r>
    </w:p>
    <w:bookmarkEnd w:id="2371"/>
    <w:bookmarkStart w:name="z2177" w:id="2372"/>
    <w:p>
      <w:pPr>
        <w:spacing w:after="0"/>
        <w:ind w:left="0"/>
        <w:jc w:val="both"/>
      </w:pPr>
      <w:r>
        <w:rPr>
          <w:rFonts w:ascii="Times New Roman"/>
          <w:b w:val="false"/>
          <w:i w:val="false"/>
          <w:color w:val="000000"/>
          <w:sz w:val="28"/>
        </w:rPr>
        <w:t>
      11. Механизм предоставления информационно-консультационных услуг для предпринимателей и населения с предпринимательской инициативой в электронной форме посредством веб-портала оператора нефинансовой поддержки включает в себя следующее:</w:t>
      </w:r>
    </w:p>
    <w:bookmarkEnd w:id="2372"/>
    <w:bookmarkStart w:name="z2178" w:id="2373"/>
    <w:p>
      <w:pPr>
        <w:spacing w:after="0"/>
        <w:ind w:left="0"/>
        <w:jc w:val="both"/>
      </w:pPr>
      <w:r>
        <w:rPr>
          <w:rFonts w:ascii="Times New Roman"/>
          <w:b w:val="false"/>
          <w:i w:val="false"/>
          <w:color w:val="000000"/>
          <w:sz w:val="28"/>
        </w:rPr>
        <w:t>
      1) для получения услуг в электронной форме заявитель регистрируется на веб-портале оператора нефинансовой поддержки;</w:t>
      </w:r>
    </w:p>
    <w:bookmarkEnd w:id="2373"/>
    <w:bookmarkStart w:name="z2179" w:id="2374"/>
    <w:p>
      <w:pPr>
        <w:spacing w:after="0"/>
        <w:ind w:left="0"/>
        <w:jc w:val="both"/>
      </w:pPr>
      <w:r>
        <w:rPr>
          <w:rFonts w:ascii="Times New Roman"/>
          <w:b w:val="false"/>
          <w:i w:val="false"/>
          <w:color w:val="000000"/>
          <w:sz w:val="28"/>
        </w:rPr>
        <w:t xml:space="preserve">
      2) после регистрации на веб-портале оператора нефинансовой поддержки заявитель выбирает необходимую консультацию/услугу согласно пункту 9 настоящих Правил и заполняет электронную анкету-заявку на получение услуг по инструменту "Информационно-консультационные услуги для предпринимателей и населения с предпринимательской инициативой"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74"/>
    <w:bookmarkStart w:name="z2180" w:id="2375"/>
    <w:p>
      <w:pPr>
        <w:spacing w:after="0"/>
        <w:ind w:left="0"/>
        <w:jc w:val="both"/>
      </w:pPr>
      <w:r>
        <w:rPr>
          <w:rFonts w:ascii="Times New Roman"/>
          <w:b w:val="false"/>
          <w:i w:val="false"/>
          <w:color w:val="000000"/>
          <w:sz w:val="28"/>
        </w:rPr>
        <w:t>
      3) заявитель прикрепляет к электронной заявке электронную копию следующих документов:</w:t>
      </w:r>
    </w:p>
    <w:bookmarkEnd w:id="2375"/>
    <w:bookmarkStart w:name="z2181" w:id="2376"/>
    <w:p>
      <w:pPr>
        <w:spacing w:after="0"/>
        <w:ind w:left="0"/>
        <w:jc w:val="both"/>
      </w:pPr>
      <w:r>
        <w:rPr>
          <w:rFonts w:ascii="Times New Roman"/>
          <w:b w:val="false"/>
          <w:i w:val="false"/>
          <w:color w:val="000000"/>
          <w:sz w:val="28"/>
        </w:rPr>
        <w:t>
      удостоверение личности либо его электронную версию из сервиса "цифровые документы" (для идентификации);</w:t>
      </w:r>
    </w:p>
    <w:bookmarkEnd w:id="2376"/>
    <w:bookmarkStart w:name="z2182" w:id="2377"/>
    <w:p>
      <w:pPr>
        <w:spacing w:after="0"/>
        <w:ind w:left="0"/>
        <w:jc w:val="both"/>
      </w:pPr>
      <w:r>
        <w:rPr>
          <w:rFonts w:ascii="Times New Roman"/>
          <w:b w:val="false"/>
          <w:i w:val="false"/>
          <w:color w:val="000000"/>
          <w:sz w:val="28"/>
        </w:rPr>
        <w:t>
      справку/уведомление о регистрации субъекта МСП (при наличии);</w:t>
      </w:r>
    </w:p>
    <w:bookmarkEnd w:id="2377"/>
    <w:bookmarkStart w:name="z2183" w:id="2378"/>
    <w:p>
      <w:pPr>
        <w:spacing w:after="0"/>
        <w:ind w:left="0"/>
        <w:jc w:val="both"/>
      </w:pPr>
      <w:r>
        <w:rPr>
          <w:rFonts w:ascii="Times New Roman"/>
          <w:b w:val="false"/>
          <w:i w:val="false"/>
          <w:color w:val="000000"/>
          <w:sz w:val="28"/>
        </w:rPr>
        <w:t>
      нотариально заверенную доверенность (при необходимости);</w:t>
      </w:r>
    </w:p>
    <w:bookmarkEnd w:id="2378"/>
    <w:bookmarkStart w:name="z2184" w:id="2379"/>
    <w:p>
      <w:pPr>
        <w:spacing w:after="0"/>
        <w:ind w:left="0"/>
        <w:jc w:val="both"/>
      </w:pPr>
      <w:r>
        <w:rPr>
          <w:rFonts w:ascii="Times New Roman"/>
          <w:b w:val="false"/>
          <w:i w:val="false"/>
          <w:color w:val="000000"/>
          <w:sz w:val="28"/>
        </w:rPr>
        <w:t>
      4) заявитель подписывает электронную заявку на предоставление услуг путем проведения идентификации личности методом двухфакторной аутентификации или посредством использования ЭЦП на веб-портале оператора нефинансовой поддержки;</w:t>
      </w:r>
    </w:p>
    <w:bookmarkEnd w:id="2379"/>
    <w:bookmarkStart w:name="z2185" w:id="2380"/>
    <w:p>
      <w:pPr>
        <w:spacing w:after="0"/>
        <w:ind w:left="0"/>
        <w:jc w:val="both"/>
      </w:pPr>
      <w:r>
        <w:rPr>
          <w:rFonts w:ascii="Times New Roman"/>
          <w:b w:val="false"/>
          <w:i w:val="false"/>
          <w:color w:val="000000"/>
          <w:sz w:val="28"/>
        </w:rPr>
        <w:t>
      5) электронная заявка, поступившая на веб-портал оператора нефинансовой поддержки, распределяется в порядке очередности и загруженности между менеджерами-консультантами в течение 24 часов с момента подачи заявки;</w:t>
      </w:r>
    </w:p>
    <w:bookmarkEnd w:id="2380"/>
    <w:bookmarkStart w:name="z2186" w:id="2381"/>
    <w:p>
      <w:pPr>
        <w:spacing w:after="0"/>
        <w:ind w:left="0"/>
        <w:jc w:val="both"/>
      </w:pPr>
      <w:r>
        <w:rPr>
          <w:rFonts w:ascii="Times New Roman"/>
          <w:b w:val="false"/>
          <w:i w:val="false"/>
          <w:color w:val="000000"/>
          <w:sz w:val="28"/>
        </w:rPr>
        <w:t>
      6) после распределения электронной заявки на веб-портале оператора нефинансовой поддержки заявителю направляется уведомление о поступлении его заявки в работу на электронную почту или мобильный телефон;</w:t>
      </w:r>
    </w:p>
    <w:bookmarkEnd w:id="2381"/>
    <w:bookmarkStart w:name="z2187" w:id="2382"/>
    <w:p>
      <w:pPr>
        <w:spacing w:after="0"/>
        <w:ind w:left="0"/>
        <w:jc w:val="both"/>
      </w:pPr>
      <w:r>
        <w:rPr>
          <w:rFonts w:ascii="Times New Roman"/>
          <w:b w:val="false"/>
          <w:i w:val="false"/>
          <w:color w:val="000000"/>
          <w:sz w:val="28"/>
        </w:rPr>
        <w:t>
      7) информация по статусу заявки отображается в личном кабинете заявителя на веб-портале оператора нефинансовой поддержки;</w:t>
      </w:r>
    </w:p>
    <w:bookmarkEnd w:id="2382"/>
    <w:bookmarkStart w:name="z2188" w:id="2383"/>
    <w:p>
      <w:pPr>
        <w:spacing w:after="0"/>
        <w:ind w:left="0"/>
        <w:jc w:val="both"/>
      </w:pPr>
      <w:r>
        <w:rPr>
          <w:rFonts w:ascii="Times New Roman"/>
          <w:b w:val="false"/>
          <w:i w:val="false"/>
          <w:color w:val="000000"/>
          <w:sz w:val="28"/>
        </w:rPr>
        <w:t>
      8) менеджер-консультант оператора нефинансовой поддержки в течение 1 (один) рабочего дня посредством веб-портала оператора нефинансовой поддержки производит проверку представленных данных. В случае неполноты и (или) несоответствия представленных документов подпункту 3) настоящего пункта Правил менеджер-консультант направляет заявку на доработку с указанием причины отказа;</w:t>
      </w:r>
    </w:p>
    <w:bookmarkEnd w:id="2383"/>
    <w:bookmarkStart w:name="z2189" w:id="2384"/>
    <w:p>
      <w:pPr>
        <w:spacing w:after="0"/>
        <w:ind w:left="0"/>
        <w:jc w:val="both"/>
      </w:pPr>
      <w:r>
        <w:rPr>
          <w:rFonts w:ascii="Times New Roman"/>
          <w:b w:val="false"/>
          <w:i w:val="false"/>
          <w:color w:val="000000"/>
          <w:sz w:val="28"/>
        </w:rPr>
        <w:t>
      9) результат рассмотрения электронной заявки направляется заявителю уведомлением в его личный кабинет на веб-портале оператора нефинансовой поддержки через sms-сообщение или на электронную почту с указанием статуса электронной заявки;</w:t>
      </w:r>
    </w:p>
    <w:bookmarkEnd w:id="2384"/>
    <w:bookmarkStart w:name="z2190" w:id="2385"/>
    <w:p>
      <w:pPr>
        <w:spacing w:after="0"/>
        <w:ind w:left="0"/>
        <w:jc w:val="both"/>
      </w:pPr>
      <w:r>
        <w:rPr>
          <w:rFonts w:ascii="Times New Roman"/>
          <w:b w:val="false"/>
          <w:i w:val="false"/>
          <w:color w:val="000000"/>
          <w:sz w:val="28"/>
        </w:rPr>
        <w:t>
      10) заявитель в личном кабинете производит оценку качества оказанной услуги менеджером-консультантом оператора нефинансовой поддержки;</w:t>
      </w:r>
    </w:p>
    <w:bookmarkEnd w:id="2385"/>
    <w:bookmarkStart w:name="z2191" w:id="2386"/>
    <w:p>
      <w:pPr>
        <w:spacing w:after="0"/>
        <w:ind w:left="0"/>
        <w:jc w:val="both"/>
      </w:pPr>
      <w:r>
        <w:rPr>
          <w:rFonts w:ascii="Times New Roman"/>
          <w:b w:val="false"/>
          <w:i w:val="false"/>
          <w:color w:val="000000"/>
          <w:sz w:val="28"/>
        </w:rPr>
        <w:t>
      11) в случае неудовлетворенности оказанием предоставленной услуги заявитель обжалует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2386"/>
    <w:bookmarkStart w:name="z2192" w:id="2387"/>
    <w:p>
      <w:pPr>
        <w:spacing w:after="0"/>
        <w:ind w:left="0"/>
        <w:jc w:val="both"/>
      </w:pPr>
      <w:r>
        <w:rPr>
          <w:rFonts w:ascii="Times New Roman"/>
          <w:b w:val="false"/>
          <w:i w:val="false"/>
          <w:color w:val="000000"/>
          <w:sz w:val="28"/>
        </w:rPr>
        <w:t>
      12. В рамках реализации информационно-консультационных услуг для предпринимателей и населения с предпринимательской инициативой оператор нефинансовой поддержки ежеквартально, не позднее 15 числа месяца, следующего за отчетным, направляет уполномоченному органу отчет о реализации инструмента по форме, указанной в договоре о государственных закупках услуг по инструменту "Информационно-консультационные услуги для предпринимателей и населения с предпринимательской инициативой".</w:t>
      </w:r>
    </w:p>
    <w:bookmarkEnd w:id="2387"/>
    <w:bookmarkStart w:name="z2193" w:id="2388"/>
    <w:p>
      <w:pPr>
        <w:spacing w:after="0"/>
        <w:ind w:left="0"/>
        <w:jc w:val="both"/>
      </w:pPr>
      <w:r>
        <w:rPr>
          <w:rFonts w:ascii="Times New Roman"/>
          <w:b w:val="false"/>
          <w:i w:val="false"/>
          <w:color w:val="000000"/>
          <w:sz w:val="28"/>
        </w:rPr>
        <w:t>
      13. Оператор нефинансовой поддержки обеспечивает заявителям непрерывное предоставление информационно-консультационных услуг для предпринимателей и населения с предпринимательской инициативой в течение 12 (двенадцать) месяцев финансового года в рамках финансирования инструмента.</w:t>
      </w:r>
    </w:p>
    <w:bookmarkEnd w:id="2388"/>
    <w:bookmarkStart w:name="z2194" w:id="2389"/>
    <w:p>
      <w:pPr>
        <w:spacing w:after="0"/>
        <w:ind w:left="0"/>
        <w:jc w:val="both"/>
      </w:pPr>
      <w:r>
        <w:rPr>
          <w:rFonts w:ascii="Times New Roman"/>
          <w:b w:val="false"/>
          <w:i w:val="false"/>
          <w:color w:val="000000"/>
          <w:sz w:val="28"/>
        </w:rPr>
        <w:t>
      14. В течение календарного года оператором нефинансовой поддержки проводятся семинары по мерам государственной поддержки с привлечением финансовых организаций и институтов развития.</w:t>
      </w:r>
    </w:p>
    <w:bookmarkEnd w:id="2389"/>
    <w:bookmarkStart w:name="z2195" w:id="2390"/>
    <w:p>
      <w:pPr>
        <w:spacing w:after="0"/>
        <w:ind w:left="0"/>
        <w:jc w:val="both"/>
      </w:pPr>
      <w:r>
        <w:rPr>
          <w:rFonts w:ascii="Times New Roman"/>
          <w:b w:val="false"/>
          <w:i w:val="false"/>
          <w:color w:val="000000"/>
          <w:sz w:val="28"/>
        </w:rPr>
        <w:t>
      15. Оператор нефинансовой поддержки ежеквартально информирует субъекты МСП и население с предпринимательской инициативой о предоставляемых информационно-консультационных услугах, начале и месте предоставления услуг посредством СМИ или через размещение информации на интернет-ресурсах оператора нефинансовой поддержки.</w:t>
      </w:r>
    </w:p>
    <w:bookmarkEnd w:id="2390"/>
    <w:bookmarkStart w:name="z2196" w:id="2391"/>
    <w:p>
      <w:pPr>
        <w:spacing w:after="0"/>
        <w:ind w:left="0"/>
        <w:jc w:val="left"/>
      </w:pPr>
      <w:r>
        <w:rPr>
          <w:rFonts w:ascii="Times New Roman"/>
          <w:b/>
          <w:i w:val="false"/>
          <w:color w:val="000000"/>
        </w:rPr>
        <w:t xml:space="preserve"> Глава 3. Развитие предпринимательского потенциала "Мен – кәсіпкер"</w:t>
      </w:r>
    </w:p>
    <w:bookmarkEnd w:id="2391"/>
    <w:bookmarkStart w:name="z2197" w:id="2392"/>
    <w:p>
      <w:pPr>
        <w:spacing w:after="0"/>
        <w:ind w:left="0"/>
        <w:jc w:val="both"/>
      </w:pPr>
      <w:r>
        <w:rPr>
          <w:rFonts w:ascii="Times New Roman"/>
          <w:b w:val="false"/>
          <w:i w:val="false"/>
          <w:color w:val="000000"/>
          <w:sz w:val="28"/>
        </w:rPr>
        <w:t>
      16. Инструмент "Развитие предпринимательского потенциала "Мен – кәсіпкер" (далее – инструмент) оказывается оператором нефинансовой поддержки в областных центрах, городах республиканского значения и столице, а также с выездом в районные центры.</w:t>
      </w:r>
    </w:p>
    <w:bookmarkEnd w:id="2392"/>
    <w:bookmarkStart w:name="z2198" w:id="2393"/>
    <w:p>
      <w:pPr>
        <w:spacing w:after="0"/>
        <w:ind w:left="0"/>
        <w:jc w:val="both"/>
      </w:pPr>
      <w:r>
        <w:rPr>
          <w:rFonts w:ascii="Times New Roman"/>
          <w:b w:val="false"/>
          <w:i w:val="false"/>
          <w:color w:val="000000"/>
          <w:sz w:val="28"/>
        </w:rPr>
        <w:t>
      17. Инструмент реализуется в двух направлениях:</w:t>
      </w:r>
    </w:p>
    <w:bookmarkEnd w:id="2393"/>
    <w:bookmarkStart w:name="z2199" w:id="2394"/>
    <w:p>
      <w:pPr>
        <w:spacing w:after="0"/>
        <w:ind w:left="0"/>
        <w:jc w:val="both"/>
      </w:pPr>
      <w:r>
        <w:rPr>
          <w:rFonts w:ascii="Times New Roman"/>
          <w:b w:val="false"/>
          <w:i w:val="false"/>
          <w:color w:val="000000"/>
          <w:sz w:val="28"/>
        </w:rPr>
        <w:t>
      1) "Кәсіпке бағыт", включает в себя комплекс, консультативных, образовательных услуг, предоставляемых предпринимателям и населению с предпринимательской инициативой на безвозмездной основе;</w:t>
      </w:r>
    </w:p>
    <w:bookmarkEnd w:id="2394"/>
    <w:bookmarkStart w:name="z2200" w:id="2395"/>
    <w:p>
      <w:pPr>
        <w:spacing w:after="0"/>
        <w:ind w:left="0"/>
        <w:jc w:val="both"/>
      </w:pPr>
      <w:r>
        <w:rPr>
          <w:rFonts w:ascii="Times New Roman"/>
          <w:b w:val="false"/>
          <w:i w:val="false"/>
          <w:color w:val="000000"/>
          <w:sz w:val="28"/>
        </w:rPr>
        <w:t>
      2) центры развития женского предпринимательства (далее – "ЦРЖП"), которые включают в себя услуги для женщин-предпринимателей и женщин с предпринимательской инициативой.</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1" w:id="2396"/>
    <w:p>
      <w:pPr>
        <w:spacing w:after="0"/>
        <w:ind w:left="0"/>
        <w:jc w:val="both"/>
      </w:pPr>
      <w:r>
        <w:rPr>
          <w:rFonts w:ascii="Times New Roman"/>
          <w:b w:val="false"/>
          <w:i w:val="false"/>
          <w:color w:val="000000"/>
          <w:sz w:val="28"/>
        </w:rPr>
        <w:t>
      18. Инструмент предоставляется на безвозмездной основе населению с предпринимательской инициативой, а также субъектам МСП.</w:t>
      </w:r>
    </w:p>
    <w:bookmarkEnd w:id="2396"/>
    <w:bookmarkStart w:name="z2202" w:id="2397"/>
    <w:p>
      <w:pPr>
        <w:spacing w:after="0"/>
        <w:ind w:left="0"/>
        <w:jc w:val="both"/>
      </w:pPr>
      <w:r>
        <w:rPr>
          <w:rFonts w:ascii="Times New Roman"/>
          <w:b w:val="false"/>
          <w:i w:val="false"/>
          <w:color w:val="000000"/>
          <w:sz w:val="28"/>
        </w:rPr>
        <w:t xml:space="preserve">
      Финансирование реализации инструментов осуществляется за счет средств республиканского и (или) местного бюджета путем заключения соответствующего договора о государственных закупках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2397"/>
    <w:bookmarkStart w:name="z2203" w:id="2398"/>
    <w:p>
      <w:pPr>
        <w:spacing w:after="0"/>
        <w:ind w:left="0"/>
        <w:jc w:val="both"/>
      </w:pPr>
      <w:r>
        <w:rPr>
          <w:rFonts w:ascii="Times New Roman"/>
          <w:b w:val="false"/>
          <w:i w:val="false"/>
          <w:color w:val="000000"/>
          <w:sz w:val="28"/>
        </w:rPr>
        <w:t>
      Оператор нефинансовой поддержки обеспечивает оказание услуг только на основании заявок путем вовлечения компаний-поставщиков консультационных, образовательных услуг и высококвалифицированных экспертов, в том числе и зарубежных.</w:t>
      </w:r>
    </w:p>
    <w:bookmarkEnd w:id="2398"/>
    <w:bookmarkStart w:name="z2204" w:id="2399"/>
    <w:p>
      <w:pPr>
        <w:spacing w:after="0"/>
        <w:ind w:left="0"/>
        <w:jc w:val="both"/>
      </w:pPr>
      <w:r>
        <w:rPr>
          <w:rFonts w:ascii="Times New Roman"/>
          <w:b w:val="false"/>
          <w:i w:val="false"/>
          <w:color w:val="000000"/>
          <w:sz w:val="28"/>
        </w:rPr>
        <w:t>
      Оператор нефинансовой поддержки информирует о ходе реализации инструментов на сайте оператора нефинансовой поддержки и (или) посредством СМИ.</w:t>
      </w:r>
    </w:p>
    <w:bookmarkEnd w:id="2399"/>
    <w:bookmarkStart w:name="z2205" w:id="2400"/>
    <w:p>
      <w:pPr>
        <w:spacing w:after="0"/>
        <w:ind w:left="0"/>
        <w:jc w:val="both"/>
      </w:pPr>
      <w:r>
        <w:rPr>
          <w:rFonts w:ascii="Times New Roman"/>
          <w:b w:val="false"/>
          <w:i w:val="false"/>
          <w:color w:val="000000"/>
          <w:sz w:val="28"/>
        </w:rPr>
        <w:t>
      19. Направление "Кәсіпке бағыт" включает в себя предоставление следующих видов услуг:</w:t>
      </w:r>
    </w:p>
    <w:bookmarkEnd w:id="2400"/>
    <w:bookmarkStart w:name="z3145" w:id="2401"/>
    <w:p>
      <w:pPr>
        <w:spacing w:after="0"/>
        <w:ind w:left="0"/>
        <w:jc w:val="both"/>
      </w:pPr>
      <w:r>
        <w:rPr>
          <w:rFonts w:ascii="Times New Roman"/>
          <w:b w:val="false"/>
          <w:i w:val="false"/>
          <w:color w:val="000000"/>
          <w:sz w:val="28"/>
        </w:rPr>
        <w:t>
      1) консультация;</w:t>
      </w:r>
    </w:p>
    <w:bookmarkEnd w:id="2401"/>
    <w:bookmarkStart w:name="z3146" w:id="2402"/>
    <w:p>
      <w:pPr>
        <w:spacing w:after="0"/>
        <w:ind w:left="0"/>
        <w:jc w:val="both"/>
      </w:pPr>
      <w:r>
        <w:rPr>
          <w:rFonts w:ascii="Times New Roman"/>
          <w:b w:val="false"/>
          <w:i w:val="false"/>
          <w:color w:val="000000"/>
          <w:sz w:val="28"/>
        </w:rPr>
        <w:t xml:space="preserve">
      2) отраслевое (профильное) обучение; </w:t>
      </w:r>
    </w:p>
    <w:bookmarkEnd w:id="2402"/>
    <w:bookmarkStart w:name="z3147" w:id="2403"/>
    <w:p>
      <w:pPr>
        <w:spacing w:after="0"/>
        <w:ind w:left="0"/>
        <w:jc w:val="both"/>
      </w:pPr>
      <w:r>
        <w:rPr>
          <w:rFonts w:ascii="Times New Roman"/>
          <w:b w:val="false"/>
          <w:i w:val="false"/>
          <w:color w:val="000000"/>
          <w:sz w:val="28"/>
        </w:rPr>
        <w:t>
      3) обучение по привлечению финансирования;</w:t>
      </w:r>
    </w:p>
    <w:bookmarkEnd w:id="2403"/>
    <w:bookmarkStart w:name="z3148" w:id="2404"/>
    <w:p>
      <w:pPr>
        <w:spacing w:after="0"/>
        <w:ind w:left="0"/>
        <w:jc w:val="both"/>
      </w:pPr>
      <w:r>
        <w:rPr>
          <w:rFonts w:ascii="Times New Roman"/>
          <w:b w:val="false"/>
          <w:i w:val="false"/>
          <w:color w:val="000000"/>
          <w:sz w:val="28"/>
        </w:rPr>
        <w:t>
      4) проведение бизнес-обзора;</w:t>
      </w:r>
    </w:p>
    <w:bookmarkEnd w:id="2404"/>
    <w:bookmarkStart w:name="z3149" w:id="2405"/>
    <w:p>
      <w:pPr>
        <w:spacing w:after="0"/>
        <w:ind w:left="0"/>
        <w:jc w:val="both"/>
      </w:pPr>
      <w:r>
        <w:rPr>
          <w:rFonts w:ascii="Times New Roman"/>
          <w:b w:val="false"/>
          <w:i w:val="false"/>
          <w:color w:val="000000"/>
          <w:sz w:val="28"/>
        </w:rPr>
        <w:t>
      5) одно село – один продукт.</w:t>
      </w:r>
    </w:p>
    <w:bookmarkEnd w:id="2405"/>
    <w:bookmarkStart w:name="z3150" w:id="2406"/>
    <w:p>
      <w:pPr>
        <w:spacing w:after="0"/>
        <w:ind w:left="0"/>
        <w:jc w:val="both"/>
      </w:pPr>
      <w:r>
        <w:rPr>
          <w:rFonts w:ascii="Times New Roman"/>
          <w:b w:val="false"/>
          <w:i w:val="false"/>
          <w:color w:val="000000"/>
          <w:sz w:val="28"/>
        </w:rPr>
        <w:t>
      "Кәсіпке бағыт" осуществляется для субъектов МСП и населению с предпринимательской инициативой в онлайн и (или) офлайн формате через региональные палаты предпринимателей в областных центрах, городах республиканского значения и столице.</w:t>
      </w:r>
    </w:p>
    <w:bookmarkEnd w:id="2406"/>
    <w:bookmarkStart w:name="z3151" w:id="2407"/>
    <w:p>
      <w:pPr>
        <w:spacing w:after="0"/>
        <w:ind w:left="0"/>
        <w:jc w:val="both"/>
      </w:pPr>
      <w:r>
        <w:rPr>
          <w:rFonts w:ascii="Times New Roman"/>
          <w:b w:val="false"/>
          <w:i w:val="false"/>
          <w:color w:val="000000"/>
          <w:sz w:val="28"/>
        </w:rPr>
        <w:t>
      Консультация включает в себя:</w:t>
      </w:r>
    </w:p>
    <w:bookmarkEnd w:id="2407"/>
    <w:bookmarkStart w:name="z3152" w:id="2408"/>
    <w:p>
      <w:pPr>
        <w:spacing w:after="0"/>
        <w:ind w:left="0"/>
        <w:jc w:val="both"/>
      </w:pPr>
      <w:r>
        <w:rPr>
          <w:rFonts w:ascii="Times New Roman"/>
          <w:b w:val="false"/>
          <w:i w:val="false"/>
          <w:color w:val="000000"/>
          <w:sz w:val="28"/>
        </w:rPr>
        <w:t>
      1) разъяснение финансовых или нефинансовых мер поддержки предпринимательства;</w:t>
      </w:r>
    </w:p>
    <w:bookmarkEnd w:id="2408"/>
    <w:bookmarkStart w:name="z3153" w:id="2409"/>
    <w:p>
      <w:pPr>
        <w:spacing w:after="0"/>
        <w:ind w:left="0"/>
        <w:jc w:val="both"/>
      </w:pPr>
      <w:r>
        <w:rPr>
          <w:rFonts w:ascii="Times New Roman"/>
          <w:b w:val="false"/>
          <w:i w:val="false"/>
          <w:color w:val="000000"/>
          <w:sz w:val="28"/>
        </w:rPr>
        <w:t>
      2) выявление потребностей по иным услугам направления "Кәсіпке бағыт".</w:t>
      </w:r>
    </w:p>
    <w:bookmarkEnd w:id="2409"/>
    <w:bookmarkStart w:name="z3154" w:id="2410"/>
    <w:p>
      <w:pPr>
        <w:spacing w:after="0"/>
        <w:ind w:left="0"/>
        <w:jc w:val="both"/>
      </w:pPr>
      <w:r>
        <w:rPr>
          <w:rFonts w:ascii="Times New Roman"/>
          <w:b w:val="false"/>
          <w:i w:val="false"/>
          <w:color w:val="000000"/>
          <w:sz w:val="28"/>
        </w:rPr>
        <w:t>
      Прием заявок на подачу по направлению "Кәсіпке бағыт" осуществляется в бумажном или электронном виде по форме согласно приложению 3 к настоящим Правилам.</w:t>
      </w:r>
    </w:p>
    <w:bookmarkEnd w:id="2410"/>
    <w:bookmarkStart w:name="z3155" w:id="2411"/>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2411"/>
    <w:bookmarkStart w:name="z3156" w:id="2412"/>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2412"/>
    <w:bookmarkStart w:name="z3157" w:id="2413"/>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2413"/>
    <w:bookmarkStart w:name="z3158" w:id="2414"/>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2414"/>
    <w:bookmarkStart w:name="z3159" w:id="2415"/>
    <w:p>
      <w:pPr>
        <w:spacing w:after="0"/>
        <w:ind w:left="0"/>
        <w:jc w:val="both"/>
      </w:pPr>
      <w:r>
        <w:rPr>
          <w:rFonts w:ascii="Times New Roman"/>
          <w:b w:val="false"/>
          <w:i w:val="false"/>
          <w:color w:val="000000"/>
          <w:sz w:val="28"/>
        </w:rPr>
        <w:t>
      Услуга отраслевого (профильного) обучение предоставляется с целью повышения предпринимательского потенциала субъектов МСП и (или) его представителей.</w:t>
      </w:r>
    </w:p>
    <w:bookmarkEnd w:id="2415"/>
    <w:bookmarkStart w:name="z3160" w:id="2416"/>
    <w:p>
      <w:pPr>
        <w:spacing w:after="0"/>
        <w:ind w:left="0"/>
        <w:jc w:val="both"/>
      </w:pPr>
      <w:r>
        <w:rPr>
          <w:rFonts w:ascii="Times New Roman"/>
          <w:b w:val="false"/>
          <w:i w:val="false"/>
          <w:color w:val="000000"/>
          <w:sz w:val="28"/>
        </w:rPr>
        <w:t>
      Отраслевое (профильное) обучение осуществляется для субъектов МСП и (или) его представителям в РПП и (или) на базе действующего хозяйства и (или) предприятия.</w:t>
      </w:r>
    </w:p>
    <w:bookmarkEnd w:id="2416"/>
    <w:bookmarkStart w:name="z3161" w:id="2417"/>
    <w:p>
      <w:pPr>
        <w:spacing w:after="0"/>
        <w:ind w:left="0"/>
        <w:jc w:val="both"/>
      </w:pPr>
      <w:r>
        <w:rPr>
          <w:rFonts w:ascii="Times New Roman"/>
          <w:b w:val="false"/>
          <w:i w:val="false"/>
          <w:color w:val="000000"/>
          <w:sz w:val="28"/>
        </w:rPr>
        <w:t>
      Обучение субъектам МСП и (или) его представителям предоставляется не более одного раза в год по одному отраслевому (профильному) направлению.</w:t>
      </w:r>
    </w:p>
    <w:bookmarkEnd w:id="2417"/>
    <w:bookmarkStart w:name="z3162" w:id="2418"/>
    <w:p>
      <w:pPr>
        <w:spacing w:after="0"/>
        <w:ind w:left="0"/>
        <w:jc w:val="both"/>
      </w:pPr>
      <w:r>
        <w:rPr>
          <w:rFonts w:ascii="Times New Roman"/>
          <w:b w:val="false"/>
          <w:i w:val="false"/>
          <w:color w:val="000000"/>
          <w:sz w:val="28"/>
        </w:rPr>
        <w:t>
      Если отраслевое (профильное) обучение проводится в населенных пунктах вне места проживания субъектов МСП и (или) его представителей, то транспортные расходы и расходы на проживание субъекты МСП и (или) его представители оплачивает самостоятельно.</w:t>
      </w:r>
    </w:p>
    <w:bookmarkEnd w:id="2418"/>
    <w:bookmarkStart w:name="z3163" w:id="2419"/>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2419"/>
    <w:bookmarkStart w:name="z3164" w:id="2420"/>
    <w:p>
      <w:pPr>
        <w:spacing w:after="0"/>
        <w:ind w:left="0"/>
        <w:jc w:val="both"/>
      </w:pPr>
      <w:r>
        <w:rPr>
          <w:rFonts w:ascii="Times New Roman"/>
          <w:b w:val="false"/>
          <w:i w:val="false"/>
          <w:color w:val="000000"/>
          <w:sz w:val="28"/>
        </w:rPr>
        <w:t>
      Услуга обучение по привлечению финансирования предоставляется для субъектов МСП и населения с предпринимательской инициативой.</w:t>
      </w:r>
    </w:p>
    <w:bookmarkEnd w:id="2420"/>
    <w:bookmarkStart w:name="z3165" w:id="2421"/>
    <w:p>
      <w:pPr>
        <w:spacing w:after="0"/>
        <w:ind w:left="0"/>
        <w:jc w:val="both"/>
      </w:pPr>
      <w:r>
        <w:rPr>
          <w:rFonts w:ascii="Times New Roman"/>
          <w:b w:val="false"/>
          <w:i w:val="false"/>
          <w:color w:val="000000"/>
          <w:sz w:val="28"/>
        </w:rPr>
        <w:t>
      Обучение по привлечению финансирования осуществляется онлайн и (или) офлайн формате в интерактивной форме в соответствии с учебной программой, утвержденным оператором нефинансовой поддержки.</w:t>
      </w:r>
    </w:p>
    <w:bookmarkEnd w:id="2421"/>
    <w:bookmarkStart w:name="z3166" w:id="2422"/>
    <w:p>
      <w:pPr>
        <w:spacing w:after="0"/>
        <w:ind w:left="0"/>
        <w:jc w:val="both"/>
      </w:pPr>
      <w:r>
        <w:rPr>
          <w:rFonts w:ascii="Times New Roman"/>
          <w:b w:val="false"/>
          <w:i w:val="false"/>
          <w:color w:val="000000"/>
          <w:sz w:val="28"/>
        </w:rPr>
        <w:t>
      Услуга по бизнес-обзору проводится в целях выработки рекомендаций по повышению потенциала бизнеса, компетенций сотрудников и его устойчивости, а также рекомендуемого обучения для повышения компетенций сотрудников МСП.</w:t>
      </w:r>
    </w:p>
    <w:bookmarkEnd w:id="2422"/>
    <w:bookmarkStart w:name="z3167" w:id="2423"/>
    <w:p>
      <w:pPr>
        <w:spacing w:after="0"/>
        <w:ind w:left="0"/>
        <w:jc w:val="both"/>
      </w:pPr>
      <w:r>
        <w:rPr>
          <w:rFonts w:ascii="Times New Roman"/>
          <w:b w:val="false"/>
          <w:i w:val="false"/>
          <w:color w:val="000000"/>
          <w:sz w:val="28"/>
        </w:rPr>
        <w:t>
      Бизнес-обзор осуществляется на предприятии субъекта МСП и проводится консультантом по бизнес-обзору, имеющий опыт проведения оценки бизнеса на малых и средних предприятиях.</w:t>
      </w:r>
    </w:p>
    <w:bookmarkEnd w:id="2423"/>
    <w:bookmarkStart w:name="z3168" w:id="2424"/>
    <w:p>
      <w:pPr>
        <w:spacing w:after="0"/>
        <w:ind w:left="0"/>
        <w:jc w:val="both"/>
      </w:pPr>
      <w:r>
        <w:rPr>
          <w:rFonts w:ascii="Times New Roman"/>
          <w:b w:val="false"/>
          <w:i w:val="false"/>
          <w:color w:val="000000"/>
          <w:sz w:val="28"/>
        </w:rPr>
        <w:t>
      Консультант по бизнес-обзору проводит оценку бизнеса не более 30 календарных дней на предприятии субъекта МСП.</w:t>
      </w:r>
    </w:p>
    <w:bookmarkEnd w:id="2424"/>
    <w:bookmarkStart w:name="z3169" w:id="2425"/>
    <w:p>
      <w:pPr>
        <w:spacing w:after="0"/>
        <w:ind w:left="0"/>
        <w:jc w:val="both"/>
      </w:pPr>
      <w:r>
        <w:rPr>
          <w:rFonts w:ascii="Times New Roman"/>
          <w:b w:val="false"/>
          <w:i w:val="false"/>
          <w:color w:val="000000"/>
          <w:sz w:val="28"/>
        </w:rPr>
        <w:t>
      Услуги одно село – один продукт (далее – ОСОП) направлены для выявление региональных продукции из местных и локальных ресурсов, а также содействия совершенствования технологий производства.</w:t>
      </w:r>
    </w:p>
    <w:bookmarkEnd w:id="2425"/>
    <w:bookmarkStart w:name="z3170" w:id="2426"/>
    <w:p>
      <w:pPr>
        <w:spacing w:after="0"/>
        <w:ind w:left="0"/>
        <w:jc w:val="both"/>
      </w:pPr>
      <w:r>
        <w:rPr>
          <w:rFonts w:ascii="Times New Roman"/>
          <w:b w:val="false"/>
          <w:i w:val="false"/>
          <w:color w:val="000000"/>
          <w:sz w:val="28"/>
        </w:rPr>
        <w:t>
      Услуги ОСОП предоставляются для субъектов МСП и населения с предпринимательской инициативой производящий продукции из местных и локальных ресурсов.</w:t>
      </w:r>
    </w:p>
    <w:bookmarkEnd w:id="2426"/>
    <w:bookmarkStart w:name="z3171" w:id="2427"/>
    <w:p>
      <w:pPr>
        <w:spacing w:after="0"/>
        <w:ind w:left="0"/>
        <w:jc w:val="both"/>
      </w:pPr>
      <w:r>
        <w:rPr>
          <w:rFonts w:ascii="Times New Roman"/>
          <w:b w:val="false"/>
          <w:i w:val="false"/>
          <w:color w:val="000000"/>
          <w:sz w:val="28"/>
        </w:rPr>
        <w:t>
      Услуги ОСОП включают в себя:</w:t>
      </w:r>
    </w:p>
    <w:bookmarkEnd w:id="2427"/>
    <w:bookmarkStart w:name="z3172" w:id="2428"/>
    <w:p>
      <w:pPr>
        <w:spacing w:after="0"/>
        <w:ind w:left="0"/>
        <w:jc w:val="both"/>
      </w:pPr>
      <w:r>
        <w:rPr>
          <w:rFonts w:ascii="Times New Roman"/>
          <w:b w:val="false"/>
          <w:i w:val="false"/>
          <w:color w:val="000000"/>
          <w:sz w:val="28"/>
        </w:rPr>
        <w:t>
      1) проведение региональных выставок;</w:t>
      </w:r>
    </w:p>
    <w:bookmarkEnd w:id="2428"/>
    <w:bookmarkStart w:name="z3173" w:id="2429"/>
    <w:p>
      <w:pPr>
        <w:spacing w:after="0"/>
        <w:ind w:left="0"/>
        <w:jc w:val="both"/>
      </w:pPr>
      <w:r>
        <w:rPr>
          <w:rFonts w:ascii="Times New Roman"/>
          <w:b w:val="false"/>
          <w:i w:val="false"/>
          <w:color w:val="000000"/>
          <w:sz w:val="28"/>
        </w:rPr>
        <w:t>
      2) определение продукции ОСОП;</w:t>
      </w:r>
    </w:p>
    <w:bookmarkEnd w:id="2429"/>
    <w:bookmarkStart w:name="z3174" w:id="2430"/>
    <w:p>
      <w:pPr>
        <w:spacing w:after="0"/>
        <w:ind w:left="0"/>
        <w:jc w:val="both"/>
      </w:pPr>
      <w:r>
        <w:rPr>
          <w:rFonts w:ascii="Times New Roman"/>
          <w:b w:val="false"/>
          <w:i w:val="false"/>
          <w:color w:val="000000"/>
          <w:sz w:val="28"/>
        </w:rPr>
        <w:t>
      3) содействие в разработке товарных знаков продукции, логотипов;</w:t>
      </w:r>
    </w:p>
    <w:bookmarkEnd w:id="2430"/>
    <w:bookmarkStart w:name="z3175" w:id="2431"/>
    <w:p>
      <w:pPr>
        <w:spacing w:after="0"/>
        <w:ind w:left="0"/>
        <w:jc w:val="both"/>
      </w:pPr>
      <w:r>
        <w:rPr>
          <w:rFonts w:ascii="Times New Roman"/>
          <w:b w:val="false"/>
          <w:i w:val="false"/>
          <w:color w:val="000000"/>
          <w:sz w:val="28"/>
        </w:rPr>
        <w:t>
      4) обучение и маркетинговое сопровождение участников ОСОП.</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8" w:id="2432"/>
    <w:p>
      <w:pPr>
        <w:spacing w:after="0"/>
        <w:ind w:left="0"/>
        <w:jc w:val="both"/>
      </w:pPr>
      <w:r>
        <w:rPr>
          <w:rFonts w:ascii="Times New Roman"/>
          <w:b w:val="false"/>
          <w:i w:val="false"/>
          <w:color w:val="000000"/>
          <w:sz w:val="28"/>
        </w:rPr>
        <w:t>
      20. Направление ЦРЖП включает в себя предоставление следующих видов услуг:</w:t>
      </w:r>
    </w:p>
    <w:bookmarkEnd w:id="2432"/>
    <w:bookmarkStart w:name="z5270" w:id="2433"/>
    <w:p>
      <w:pPr>
        <w:spacing w:after="0"/>
        <w:ind w:left="0"/>
        <w:jc w:val="both"/>
      </w:pPr>
      <w:r>
        <w:rPr>
          <w:rFonts w:ascii="Times New Roman"/>
          <w:b w:val="false"/>
          <w:i w:val="false"/>
          <w:color w:val="000000"/>
          <w:sz w:val="28"/>
        </w:rPr>
        <w:t>
      1) консультация;</w:t>
      </w:r>
    </w:p>
    <w:bookmarkEnd w:id="2433"/>
    <w:bookmarkStart w:name="z5271" w:id="2434"/>
    <w:p>
      <w:pPr>
        <w:spacing w:after="0"/>
        <w:ind w:left="0"/>
        <w:jc w:val="both"/>
      </w:pPr>
      <w:r>
        <w:rPr>
          <w:rFonts w:ascii="Times New Roman"/>
          <w:b w:val="false"/>
          <w:i w:val="false"/>
          <w:color w:val="000000"/>
          <w:sz w:val="28"/>
        </w:rPr>
        <w:t>
      2) профессиональное и бизнес-обучение;</w:t>
      </w:r>
    </w:p>
    <w:bookmarkEnd w:id="2434"/>
    <w:bookmarkStart w:name="z5272" w:id="2435"/>
    <w:p>
      <w:pPr>
        <w:spacing w:after="0"/>
        <w:ind w:left="0"/>
        <w:jc w:val="both"/>
      </w:pPr>
      <w:r>
        <w:rPr>
          <w:rFonts w:ascii="Times New Roman"/>
          <w:b w:val="false"/>
          <w:i w:val="false"/>
          <w:color w:val="000000"/>
          <w:sz w:val="28"/>
        </w:rPr>
        <w:t>
      3) менторство;</w:t>
      </w:r>
    </w:p>
    <w:bookmarkEnd w:id="2435"/>
    <w:bookmarkStart w:name="z5273" w:id="2436"/>
    <w:p>
      <w:pPr>
        <w:spacing w:after="0"/>
        <w:ind w:left="0"/>
        <w:jc w:val="both"/>
      </w:pPr>
      <w:r>
        <w:rPr>
          <w:rFonts w:ascii="Times New Roman"/>
          <w:b w:val="false"/>
          <w:i w:val="false"/>
          <w:color w:val="000000"/>
          <w:sz w:val="28"/>
        </w:rPr>
        <w:t>
      4) информирование женщин-предпринимателей о международных проектах.</w:t>
      </w:r>
    </w:p>
    <w:bookmarkEnd w:id="2436"/>
    <w:bookmarkStart w:name="z5274" w:id="2437"/>
    <w:p>
      <w:pPr>
        <w:spacing w:after="0"/>
        <w:ind w:left="0"/>
        <w:jc w:val="both"/>
      </w:pPr>
      <w:r>
        <w:rPr>
          <w:rFonts w:ascii="Times New Roman"/>
          <w:b w:val="false"/>
          <w:i w:val="false"/>
          <w:color w:val="000000"/>
          <w:sz w:val="28"/>
        </w:rPr>
        <w:t>
      Услуги ЦРЖП оказываются гражданам Республики Казахстан женского пола в возрасте от 18 лет, занимающимся либо желающим заниматься предпринимательской деятельностью, и субъектам женского предпринимательства.</w:t>
      </w:r>
    </w:p>
    <w:bookmarkEnd w:id="2437"/>
    <w:bookmarkStart w:name="z5275" w:id="2438"/>
    <w:p>
      <w:pPr>
        <w:spacing w:after="0"/>
        <w:ind w:left="0"/>
        <w:jc w:val="both"/>
      </w:pPr>
      <w:r>
        <w:rPr>
          <w:rFonts w:ascii="Times New Roman"/>
          <w:b w:val="false"/>
          <w:i w:val="false"/>
          <w:color w:val="000000"/>
          <w:sz w:val="28"/>
        </w:rPr>
        <w:t>
      Консультация включает в себя:</w:t>
      </w:r>
    </w:p>
    <w:bookmarkEnd w:id="2438"/>
    <w:bookmarkStart w:name="z5276" w:id="2439"/>
    <w:p>
      <w:pPr>
        <w:spacing w:after="0"/>
        <w:ind w:left="0"/>
        <w:jc w:val="both"/>
      </w:pPr>
      <w:r>
        <w:rPr>
          <w:rFonts w:ascii="Times New Roman"/>
          <w:b w:val="false"/>
          <w:i w:val="false"/>
          <w:color w:val="000000"/>
          <w:sz w:val="28"/>
        </w:rPr>
        <w:t>
      разъяснение финансовых или нефинансовых мер поддержки для развития женского предпринимательства;</w:t>
      </w:r>
    </w:p>
    <w:bookmarkEnd w:id="2439"/>
    <w:bookmarkStart w:name="z5277" w:id="2440"/>
    <w:p>
      <w:pPr>
        <w:spacing w:after="0"/>
        <w:ind w:left="0"/>
        <w:jc w:val="both"/>
      </w:pPr>
      <w:r>
        <w:rPr>
          <w:rFonts w:ascii="Times New Roman"/>
          <w:b w:val="false"/>
          <w:i w:val="false"/>
          <w:color w:val="000000"/>
          <w:sz w:val="28"/>
        </w:rPr>
        <w:t>
      выявление потребностей женщин по иным услугам направления ЦРЖП.</w:t>
      </w:r>
    </w:p>
    <w:bookmarkEnd w:id="2440"/>
    <w:bookmarkStart w:name="z5278" w:id="2441"/>
    <w:p>
      <w:pPr>
        <w:spacing w:after="0"/>
        <w:ind w:left="0"/>
        <w:jc w:val="both"/>
      </w:pPr>
      <w:r>
        <w:rPr>
          <w:rFonts w:ascii="Times New Roman"/>
          <w:b w:val="false"/>
          <w:i w:val="false"/>
          <w:color w:val="000000"/>
          <w:sz w:val="28"/>
        </w:rPr>
        <w:t>
      Услуги по консультированию предоставляются региональным консультантом ЦРЖП при непосредственном обращении.</w:t>
      </w:r>
    </w:p>
    <w:bookmarkEnd w:id="2441"/>
    <w:bookmarkStart w:name="z5279" w:id="2442"/>
    <w:p>
      <w:pPr>
        <w:spacing w:after="0"/>
        <w:ind w:left="0"/>
        <w:jc w:val="both"/>
      </w:pPr>
      <w:r>
        <w:rPr>
          <w:rFonts w:ascii="Times New Roman"/>
          <w:b w:val="false"/>
          <w:i w:val="false"/>
          <w:color w:val="000000"/>
          <w:sz w:val="28"/>
        </w:rPr>
        <w:t>
      При первичном обращении услугополучатель заполняет форму заявки по направлению ЦРЖП согласно приложению 4 к настоящим Правилам. На основании выявленных потребностей услугополучатель направляется на другие меры нефинансовой поддержки.</w:t>
      </w:r>
    </w:p>
    <w:bookmarkEnd w:id="2442"/>
    <w:bookmarkStart w:name="z5280" w:id="2443"/>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2443"/>
    <w:bookmarkStart w:name="z5281" w:id="2444"/>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2444"/>
    <w:bookmarkStart w:name="z5282" w:id="2445"/>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2445"/>
    <w:bookmarkStart w:name="z5283" w:id="2446"/>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2446"/>
    <w:bookmarkStart w:name="z5284" w:id="2447"/>
    <w:p>
      <w:pPr>
        <w:spacing w:after="0"/>
        <w:ind w:left="0"/>
        <w:jc w:val="both"/>
      </w:pPr>
      <w:r>
        <w:rPr>
          <w:rFonts w:ascii="Times New Roman"/>
          <w:b w:val="false"/>
          <w:i w:val="false"/>
          <w:color w:val="000000"/>
          <w:sz w:val="28"/>
        </w:rPr>
        <w:t xml:space="preserve">
      Выявление наиболее востребованных знаний профессионального и бизнес-обучения. </w:t>
      </w:r>
    </w:p>
    <w:bookmarkEnd w:id="2447"/>
    <w:bookmarkStart w:name="z5285" w:id="2448"/>
    <w:p>
      <w:pPr>
        <w:spacing w:after="0"/>
        <w:ind w:left="0"/>
        <w:jc w:val="both"/>
      </w:pPr>
      <w:r>
        <w:rPr>
          <w:rFonts w:ascii="Times New Roman"/>
          <w:b w:val="false"/>
          <w:i w:val="false"/>
          <w:color w:val="000000"/>
          <w:sz w:val="28"/>
        </w:rPr>
        <w:t>
      График обучения организовывается с учетом родительских и семейных обязанностей женщин.</w:t>
      </w:r>
    </w:p>
    <w:bookmarkEnd w:id="2448"/>
    <w:bookmarkStart w:name="z5286" w:id="2449"/>
    <w:p>
      <w:pPr>
        <w:spacing w:after="0"/>
        <w:ind w:left="0"/>
        <w:jc w:val="both"/>
      </w:pPr>
      <w:r>
        <w:rPr>
          <w:rFonts w:ascii="Times New Roman"/>
          <w:b w:val="false"/>
          <w:i w:val="false"/>
          <w:color w:val="000000"/>
          <w:sz w:val="28"/>
        </w:rPr>
        <w:t>
      Профессиональное и бизнес-обучение предоставляется не более одного раза в год на одного услугополучателя.</w:t>
      </w:r>
    </w:p>
    <w:bookmarkEnd w:id="2449"/>
    <w:bookmarkStart w:name="z5287" w:id="2450"/>
    <w:p>
      <w:pPr>
        <w:spacing w:after="0"/>
        <w:ind w:left="0"/>
        <w:jc w:val="both"/>
      </w:pPr>
      <w:r>
        <w:rPr>
          <w:rFonts w:ascii="Times New Roman"/>
          <w:b w:val="false"/>
          <w:i w:val="false"/>
          <w:color w:val="000000"/>
          <w:sz w:val="28"/>
        </w:rPr>
        <w:t xml:space="preserve">
      Если обучение проводится в населенных пунктах вне места проживания услугополучателя, то транспортные расходы и (или) расходы на проживание услугополучатель оплачивает самостоятельно. </w:t>
      </w:r>
    </w:p>
    <w:bookmarkEnd w:id="2450"/>
    <w:bookmarkStart w:name="z5288" w:id="2451"/>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2451"/>
    <w:bookmarkStart w:name="z5289" w:id="2452"/>
    <w:p>
      <w:pPr>
        <w:spacing w:after="0"/>
        <w:ind w:left="0"/>
        <w:jc w:val="both"/>
      </w:pPr>
      <w:r>
        <w:rPr>
          <w:rFonts w:ascii="Times New Roman"/>
          <w:b w:val="false"/>
          <w:i w:val="false"/>
          <w:color w:val="000000"/>
          <w:sz w:val="28"/>
        </w:rPr>
        <w:t>
      Услуги менторства оказываются ментором, который проводит оценку компетенции руководителя бизнеса менти и разрабатывает предложения по повышению ее компетенции.</w:t>
      </w:r>
    </w:p>
    <w:bookmarkEnd w:id="2452"/>
    <w:bookmarkStart w:name="z5290" w:id="2453"/>
    <w:p>
      <w:pPr>
        <w:spacing w:after="0"/>
        <w:ind w:left="0"/>
        <w:jc w:val="both"/>
      </w:pPr>
      <w:r>
        <w:rPr>
          <w:rFonts w:ascii="Times New Roman"/>
          <w:b w:val="false"/>
          <w:i w:val="false"/>
          <w:color w:val="000000"/>
          <w:sz w:val="28"/>
        </w:rPr>
        <w:t>
      Ментор назначается оператором нефинансовой поддержки и сопровождает менти не более 6 месяцев.</w:t>
      </w:r>
    </w:p>
    <w:bookmarkEnd w:id="2453"/>
    <w:bookmarkStart w:name="z5291" w:id="2454"/>
    <w:p>
      <w:pPr>
        <w:spacing w:after="0"/>
        <w:ind w:left="0"/>
        <w:jc w:val="both"/>
      </w:pPr>
      <w:r>
        <w:rPr>
          <w:rFonts w:ascii="Times New Roman"/>
          <w:b w:val="false"/>
          <w:i w:val="false"/>
          <w:color w:val="000000"/>
          <w:sz w:val="28"/>
        </w:rPr>
        <w:t>
      В случае, если менти отказывается в получении менторства, консультант ЦРЖП заменяет ее на другого желающего менти.</w:t>
      </w:r>
    </w:p>
    <w:bookmarkEnd w:id="2454"/>
    <w:bookmarkStart w:name="z5292" w:id="2455"/>
    <w:p>
      <w:pPr>
        <w:spacing w:after="0"/>
        <w:ind w:left="0"/>
        <w:jc w:val="both"/>
      </w:pPr>
      <w:r>
        <w:rPr>
          <w:rFonts w:ascii="Times New Roman"/>
          <w:b w:val="false"/>
          <w:i w:val="false"/>
          <w:color w:val="000000"/>
          <w:sz w:val="28"/>
        </w:rPr>
        <w:t>
      Менторами выступают женщины-предприниматели, имеющие стаж работы в бизнесе и прошедшие соответствующую подготовку.</w:t>
      </w:r>
    </w:p>
    <w:bookmarkEnd w:id="2455"/>
    <w:bookmarkStart w:name="z5293" w:id="2456"/>
    <w:p>
      <w:pPr>
        <w:spacing w:after="0"/>
        <w:ind w:left="0"/>
        <w:jc w:val="both"/>
      </w:pPr>
      <w:r>
        <w:rPr>
          <w:rFonts w:ascii="Times New Roman"/>
          <w:b w:val="false"/>
          <w:i w:val="false"/>
          <w:color w:val="000000"/>
          <w:sz w:val="28"/>
        </w:rPr>
        <w:t>
      Услуги по информированию о международных проектах осуществляются путем сбора информации по интересующим направлениям бизнеса о проведении форумов, конференций и других мероприятий, ориентированных на развитие бизнес-потенциала женского предпринимательства.</w:t>
      </w:r>
    </w:p>
    <w:bookmarkEnd w:id="2456"/>
    <w:bookmarkStart w:name="z5294" w:id="2457"/>
    <w:p>
      <w:pPr>
        <w:spacing w:after="0"/>
        <w:ind w:left="0"/>
        <w:jc w:val="both"/>
      </w:pPr>
      <w:r>
        <w:rPr>
          <w:rFonts w:ascii="Times New Roman"/>
          <w:b w:val="false"/>
          <w:i w:val="false"/>
          <w:color w:val="000000"/>
          <w:sz w:val="28"/>
        </w:rPr>
        <w:t>
      Результатом оказания услуги по информированию в международных проектах является предоставление информации о международных проектах, форумах, конференциях, конкурсах и других мероприятиях.</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1" w:id="2458"/>
    <w:p>
      <w:pPr>
        <w:spacing w:after="0"/>
        <w:ind w:left="0"/>
        <w:jc w:val="both"/>
      </w:pPr>
      <w:r>
        <w:rPr>
          <w:rFonts w:ascii="Times New Roman"/>
          <w:b w:val="false"/>
          <w:i w:val="false"/>
          <w:color w:val="000000"/>
          <w:sz w:val="28"/>
        </w:rPr>
        <w:t>
      22. Оператор нефинансовой поддержки обеспечивает непрерывное предоставление услуг инструмента в течение 12 (двенадцать) месяцев финансового года.</w:t>
      </w:r>
    </w:p>
    <w:bookmarkEnd w:id="2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2" w:id="2459"/>
    <w:p>
      <w:pPr>
        <w:spacing w:after="0"/>
        <w:ind w:left="0"/>
        <w:jc w:val="left"/>
      </w:pPr>
      <w:r>
        <w:rPr>
          <w:rFonts w:ascii="Times New Roman"/>
          <w:b/>
          <w:i w:val="false"/>
          <w:color w:val="000000"/>
        </w:rPr>
        <w:t xml:space="preserve"> Глава 4. Предоставление сервисной поддержки ведения предпринимательской деятельности</w:t>
      </w:r>
    </w:p>
    <w:bookmarkEnd w:id="2459"/>
    <w:bookmarkStart w:name="z2263" w:id="2460"/>
    <w:p>
      <w:pPr>
        <w:spacing w:after="0"/>
        <w:ind w:left="0"/>
        <w:jc w:val="both"/>
      </w:pPr>
      <w:r>
        <w:rPr>
          <w:rFonts w:ascii="Times New Roman"/>
          <w:b w:val="false"/>
          <w:i w:val="false"/>
          <w:color w:val="000000"/>
          <w:sz w:val="28"/>
        </w:rPr>
        <w:t>
      23. Инструмент "Предоставление сервисной поддержки ведения предпринимательской деятельности" направлен на оказание специализированных видов услуг (далее – сервисные услуги) для поддержки субъектов МСП, действующих во всех секторах экономики на безвозмездной основе.</w:t>
      </w:r>
    </w:p>
    <w:bookmarkEnd w:id="2460"/>
    <w:bookmarkStart w:name="z2264" w:id="2461"/>
    <w:p>
      <w:pPr>
        <w:spacing w:after="0"/>
        <w:ind w:left="0"/>
        <w:jc w:val="both"/>
      </w:pPr>
      <w:r>
        <w:rPr>
          <w:rFonts w:ascii="Times New Roman"/>
          <w:b w:val="false"/>
          <w:i w:val="false"/>
          <w:color w:val="000000"/>
          <w:sz w:val="28"/>
        </w:rPr>
        <w:t>
      24. Финансирование инструмента "Предоставление сервисной поддержки ведения предпринимательской деятельности" осуществляется за счет средств республиканского и (или) местных бюджетов.</w:t>
      </w:r>
    </w:p>
    <w:bookmarkEnd w:id="2461"/>
    <w:bookmarkStart w:name="z2265" w:id="2462"/>
    <w:p>
      <w:pPr>
        <w:spacing w:after="0"/>
        <w:ind w:left="0"/>
        <w:jc w:val="both"/>
      </w:pPr>
      <w:r>
        <w:rPr>
          <w:rFonts w:ascii="Times New Roman"/>
          <w:b w:val="false"/>
          <w:i w:val="false"/>
          <w:color w:val="000000"/>
          <w:sz w:val="28"/>
        </w:rPr>
        <w:t xml:space="preserve">
      25. При финансировании инструмента "Предоставление сервисной поддержки ведения предпринимательской деятельности" за счет средств республиканского и (или) местного бюджета заключается соответствующий договор о государственных закупках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2462"/>
    <w:bookmarkStart w:name="z2266" w:id="2463"/>
    <w:p>
      <w:pPr>
        <w:spacing w:after="0"/>
        <w:ind w:left="0"/>
        <w:jc w:val="both"/>
      </w:pPr>
      <w:r>
        <w:rPr>
          <w:rFonts w:ascii="Times New Roman"/>
          <w:b w:val="false"/>
          <w:i w:val="false"/>
          <w:color w:val="000000"/>
          <w:sz w:val="28"/>
        </w:rPr>
        <w:t>
      26. Расходы на оказание мер нефинансовой поддержки в рамках инструмента "Предоставление сервисной поддержки ведения предпринимательской деятельности",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463"/>
    <w:bookmarkStart w:name="z2267" w:id="2464"/>
    <w:p>
      <w:pPr>
        <w:spacing w:after="0"/>
        <w:ind w:left="0"/>
        <w:jc w:val="both"/>
      </w:pPr>
      <w:r>
        <w:rPr>
          <w:rFonts w:ascii="Times New Roman"/>
          <w:b w:val="false"/>
          <w:i w:val="false"/>
          <w:color w:val="000000"/>
          <w:sz w:val="28"/>
        </w:rPr>
        <w:t>
      27. Расходы на оказание мер нефинансовой поддержки в рамках инструмента "Предоставление сервисной поддержки ведения предпринимательской деятельности", понесенные региональной палатой предпринимателей, до вступления в силу договора о возмездном оказании услуг, заключаемого между местным исполнительным органом по вопросам предпринимательства и региональной палатой предпринимателей,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w:t>
      </w:r>
    </w:p>
    <w:bookmarkEnd w:id="2464"/>
    <w:bookmarkStart w:name="z2268" w:id="2465"/>
    <w:p>
      <w:pPr>
        <w:spacing w:after="0"/>
        <w:ind w:left="0"/>
        <w:jc w:val="both"/>
      </w:pPr>
      <w:r>
        <w:rPr>
          <w:rFonts w:ascii="Times New Roman"/>
          <w:b w:val="false"/>
          <w:i w:val="false"/>
          <w:color w:val="000000"/>
          <w:sz w:val="28"/>
        </w:rPr>
        <w:t>
      28. Предоставление сервисной поддержки для субъектов МСП осуществляется на местах через региональные палаты предпринимателей в областных центрах, городах республиканского значения и столице в соответствии с потребностью и через веб-портал оператора нефинансовой поддержки.</w:t>
      </w:r>
    </w:p>
    <w:bookmarkEnd w:id="2465"/>
    <w:bookmarkStart w:name="z2269" w:id="2466"/>
    <w:p>
      <w:pPr>
        <w:spacing w:after="0"/>
        <w:ind w:left="0"/>
        <w:jc w:val="both"/>
      </w:pPr>
      <w:r>
        <w:rPr>
          <w:rFonts w:ascii="Times New Roman"/>
          <w:b w:val="false"/>
          <w:i w:val="false"/>
          <w:color w:val="000000"/>
          <w:sz w:val="28"/>
        </w:rPr>
        <w:t>
      29. Субъектам МСП, действующим во всех секторах экономики, в рамках сервисной поддержки предоставляются следующие виды сервисных услуг:</w:t>
      </w:r>
    </w:p>
    <w:bookmarkEnd w:id="2466"/>
    <w:bookmarkStart w:name="z2270" w:id="2467"/>
    <w:p>
      <w:pPr>
        <w:spacing w:after="0"/>
        <w:ind w:left="0"/>
        <w:jc w:val="both"/>
      </w:pPr>
      <w:r>
        <w:rPr>
          <w:rFonts w:ascii="Times New Roman"/>
          <w:b w:val="false"/>
          <w:i w:val="false"/>
          <w:color w:val="000000"/>
          <w:sz w:val="28"/>
        </w:rPr>
        <w:t>
      1) услуги, связанные с ведением бухгалтерского и налогового учета, а также составлением статистической отчетности, включающие:</w:t>
      </w:r>
    </w:p>
    <w:bookmarkEnd w:id="2467"/>
    <w:bookmarkStart w:name="z2271" w:id="2468"/>
    <w:p>
      <w:pPr>
        <w:spacing w:after="0"/>
        <w:ind w:left="0"/>
        <w:jc w:val="both"/>
      </w:pPr>
      <w:r>
        <w:rPr>
          <w:rFonts w:ascii="Times New Roman"/>
          <w:b w:val="false"/>
          <w:i w:val="false"/>
          <w:color w:val="000000"/>
          <w:sz w:val="28"/>
        </w:rPr>
        <w:t>
      консультации по вопросам бухгалтерского законодательства;</w:t>
      </w:r>
    </w:p>
    <w:bookmarkEnd w:id="2468"/>
    <w:bookmarkStart w:name="z2272" w:id="2469"/>
    <w:p>
      <w:pPr>
        <w:spacing w:after="0"/>
        <w:ind w:left="0"/>
        <w:jc w:val="both"/>
      </w:pPr>
      <w:r>
        <w:rPr>
          <w:rFonts w:ascii="Times New Roman"/>
          <w:b w:val="false"/>
          <w:i w:val="false"/>
          <w:color w:val="000000"/>
          <w:sz w:val="28"/>
        </w:rPr>
        <w:t>
      консультации по вопросам налогового законодательства;</w:t>
      </w:r>
    </w:p>
    <w:bookmarkEnd w:id="2469"/>
    <w:bookmarkStart w:name="z2273" w:id="2470"/>
    <w:p>
      <w:pPr>
        <w:spacing w:after="0"/>
        <w:ind w:left="0"/>
        <w:jc w:val="both"/>
      </w:pPr>
      <w:r>
        <w:rPr>
          <w:rFonts w:ascii="Times New Roman"/>
          <w:b w:val="false"/>
          <w:i w:val="false"/>
          <w:color w:val="000000"/>
          <w:sz w:val="28"/>
        </w:rPr>
        <w:t xml:space="preserve">
      консультации по вопросам обработки первичных документов, начисления налогов и других отчислений в бюджет; </w:t>
      </w:r>
    </w:p>
    <w:bookmarkEnd w:id="2470"/>
    <w:bookmarkStart w:name="z2274" w:id="2471"/>
    <w:p>
      <w:pPr>
        <w:spacing w:after="0"/>
        <w:ind w:left="0"/>
        <w:jc w:val="both"/>
      </w:pPr>
      <w:r>
        <w:rPr>
          <w:rFonts w:ascii="Times New Roman"/>
          <w:b w:val="false"/>
          <w:i w:val="false"/>
          <w:color w:val="000000"/>
          <w:sz w:val="28"/>
        </w:rPr>
        <w:t>
      консультации по ведению бухгалтерского учета;</w:t>
      </w:r>
    </w:p>
    <w:bookmarkEnd w:id="2471"/>
    <w:bookmarkStart w:name="z2275" w:id="2472"/>
    <w:p>
      <w:pPr>
        <w:spacing w:after="0"/>
        <w:ind w:left="0"/>
        <w:jc w:val="both"/>
      </w:pPr>
      <w:r>
        <w:rPr>
          <w:rFonts w:ascii="Times New Roman"/>
          <w:b w:val="false"/>
          <w:i w:val="false"/>
          <w:color w:val="000000"/>
          <w:sz w:val="28"/>
        </w:rPr>
        <w:t>
      консультации по работе с программой "1С-Бухгалтерия";</w:t>
      </w:r>
    </w:p>
    <w:bookmarkEnd w:id="2472"/>
    <w:bookmarkStart w:name="z2276" w:id="2473"/>
    <w:p>
      <w:pPr>
        <w:spacing w:after="0"/>
        <w:ind w:left="0"/>
        <w:jc w:val="both"/>
      </w:pPr>
      <w:r>
        <w:rPr>
          <w:rFonts w:ascii="Times New Roman"/>
          <w:b w:val="false"/>
          <w:i w:val="false"/>
          <w:color w:val="000000"/>
          <w:sz w:val="28"/>
        </w:rPr>
        <w:t>
      консультации по подготовке и сдаче налоговых отчетов;</w:t>
      </w:r>
    </w:p>
    <w:bookmarkEnd w:id="2473"/>
    <w:bookmarkStart w:name="z2277" w:id="2474"/>
    <w:p>
      <w:pPr>
        <w:spacing w:after="0"/>
        <w:ind w:left="0"/>
        <w:jc w:val="both"/>
      </w:pPr>
      <w:r>
        <w:rPr>
          <w:rFonts w:ascii="Times New Roman"/>
          <w:b w:val="false"/>
          <w:i w:val="false"/>
          <w:color w:val="000000"/>
          <w:sz w:val="28"/>
        </w:rPr>
        <w:t>
      консультации по подготовке и сдаче статистических отчетов;</w:t>
      </w:r>
    </w:p>
    <w:bookmarkEnd w:id="2474"/>
    <w:bookmarkStart w:name="z2278" w:id="2475"/>
    <w:p>
      <w:pPr>
        <w:spacing w:after="0"/>
        <w:ind w:left="0"/>
        <w:jc w:val="both"/>
      </w:pPr>
      <w:r>
        <w:rPr>
          <w:rFonts w:ascii="Times New Roman"/>
          <w:b w:val="false"/>
          <w:i w:val="false"/>
          <w:color w:val="000000"/>
          <w:sz w:val="28"/>
        </w:rPr>
        <w:t>
      консультации по составлению дополнительных отчетов по финансовой деятельности для сторонних организаций;</w:t>
      </w:r>
    </w:p>
    <w:bookmarkEnd w:id="2475"/>
    <w:bookmarkStart w:name="z2279" w:id="2476"/>
    <w:p>
      <w:pPr>
        <w:spacing w:after="0"/>
        <w:ind w:left="0"/>
        <w:jc w:val="both"/>
      </w:pPr>
      <w:r>
        <w:rPr>
          <w:rFonts w:ascii="Times New Roman"/>
          <w:b w:val="false"/>
          <w:i w:val="false"/>
          <w:color w:val="000000"/>
          <w:sz w:val="28"/>
        </w:rPr>
        <w:t>
      подготовку налоговых отчетов;</w:t>
      </w:r>
    </w:p>
    <w:bookmarkEnd w:id="2476"/>
    <w:bookmarkStart w:name="z2280" w:id="2477"/>
    <w:p>
      <w:pPr>
        <w:spacing w:after="0"/>
        <w:ind w:left="0"/>
        <w:jc w:val="both"/>
      </w:pPr>
      <w:r>
        <w:rPr>
          <w:rFonts w:ascii="Times New Roman"/>
          <w:b w:val="false"/>
          <w:i w:val="false"/>
          <w:color w:val="000000"/>
          <w:sz w:val="28"/>
        </w:rPr>
        <w:t>
      подготовку статистических отчетов;</w:t>
      </w:r>
    </w:p>
    <w:bookmarkEnd w:id="2477"/>
    <w:bookmarkStart w:name="z2281" w:id="2478"/>
    <w:p>
      <w:pPr>
        <w:spacing w:after="0"/>
        <w:ind w:left="0"/>
        <w:jc w:val="both"/>
      </w:pPr>
      <w:r>
        <w:rPr>
          <w:rFonts w:ascii="Times New Roman"/>
          <w:b w:val="false"/>
          <w:i w:val="false"/>
          <w:color w:val="000000"/>
          <w:sz w:val="28"/>
        </w:rPr>
        <w:t>
      2) услуги по юридическим вопросам и конкурсным (тендерным) процедурам, включающие:</w:t>
      </w:r>
    </w:p>
    <w:bookmarkEnd w:id="2478"/>
    <w:bookmarkStart w:name="z2282" w:id="2479"/>
    <w:p>
      <w:pPr>
        <w:spacing w:after="0"/>
        <w:ind w:left="0"/>
        <w:jc w:val="both"/>
      </w:pPr>
      <w:r>
        <w:rPr>
          <w:rFonts w:ascii="Times New Roman"/>
          <w:b w:val="false"/>
          <w:i w:val="false"/>
          <w:color w:val="000000"/>
          <w:sz w:val="28"/>
        </w:rPr>
        <w:t>
      консультации по получению лицензий и разрешительных документов;</w:t>
      </w:r>
    </w:p>
    <w:bookmarkEnd w:id="2479"/>
    <w:bookmarkStart w:name="z2283" w:id="2480"/>
    <w:p>
      <w:pPr>
        <w:spacing w:after="0"/>
        <w:ind w:left="0"/>
        <w:jc w:val="both"/>
      </w:pPr>
      <w:r>
        <w:rPr>
          <w:rFonts w:ascii="Times New Roman"/>
          <w:b w:val="false"/>
          <w:i w:val="false"/>
          <w:color w:val="000000"/>
          <w:sz w:val="28"/>
        </w:rPr>
        <w:t>
      услуги по получению лицензий и разрешительных документов с их правовой поддержкой;</w:t>
      </w:r>
    </w:p>
    <w:bookmarkEnd w:id="2480"/>
    <w:bookmarkStart w:name="z2284" w:id="2481"/>
    <w:p>
      <w:pPr>
        <w:spacing w:after="0"/>
        <w:ind w:left="0"/>
        <w:jc w:val="both"/>
      </w:pPr>
      <w:r>
        <w:rPr>
          <w:rFonts w:ascii="Times New Roman"/>
          <w:b w:val="false"/>
          <w:i w:val="false"/>
          <w:color w:val="000000"/>
          <w:sz w:val="28"/>
        </w:rPr>
        <w:t>
      подготовку документов к регистрации, перерегистрации субъекта предпринимательства;</w:t>
      </w:r>
    </w:p>
    <w:bookmarkEnd w:id="2481"/>
    <w:bookmarkStart w:name="z2285" w:id="2482"/>
    <w:p>
      <w:pPr>
        <w:spacing w:after="0"/>
        <w:ind w:left="0"/>
        <w:jc w:val="both"/>
      </w:pPr>
      <w:r>
        <w:rPr>
          <w:rFonts w:ascii="Times New Roman"/>
          <w:b w:val="false"/>
          <w:i w:val="false"/>
          <w:color w:val="000000"/>
          <w:sz w:val="28"/>
        </w:rPr>
        <w:t>
      консультации по ликвидации субъекта предпринимательства;</w:t>
      </w:r>
    </w:p>
    <w:bookmarkEnd w:id="2482"/>
    <w:bookmarkStart w:name="z2286" w:id="2483"/>
    <w:p>
      <w:pPr>
        <w:spacing w:after="0"/>
        <w:ind w:left="0"/>
        <w:jc w:val="both"/>
      </w:pPr>
      <w:r>
        <w:rPr>
          <w:rFonts w:ascii="Times New Roman"/>
          <w:b w:val="false"/>
          <w:i w:val="false"/>
          <w:color w:val="000000"/>
          <w:sz w:val="28"/>
        </w:rPr>
        <w:t>
      разработку проектов договоров в электронном формате;</w:t>
      </w:r>
    </w:p>
    <w:bookmarkEnd w:id="2483"/>
    <w:bookmarkStart w:name="z2287" w:id="2484"/>
    <w:p>
      <w:pPr>
        <w:spacing w:after="0"/>
        <w:ind w:left="0"/>
        <w:jc w:val="both"/>
      </w:pPr>
      <w:r>
        <w:rPr>
          <w:rFonts w:ascii="Times New Roman"/>
          <w:b w:val="false"/>
          <w:i w:val="false"/>
          <w:color w:val="000000"/>
          <w:sz w:val="28"/>
        </w:rPr>
        <w:t>
      консультации в области гражданского, трудового и предпринимательского права;</w:t>
      </w:r>
    </w:p>
    <w:bookmarkEnd w:id="2484"/>
    <w:bookmarkStart w:name="z2288" w:id="2485"/>
    <w:p>
      <w:pPr>
        <w:spacing w:after="0"/>
        <w:ind w:left="0"/>
        <w:jc w:val="both"/>
      </w:pPr>
      <w:r>
        <w:rPr>
          <w:rFonts w:ascii="Times New Roman"/>
          <w:b w:val="false"/>
          <w:i w:val="false"/>
          <w:color w:val="000000"/>
          <w:sz w:val="28"/>
        </w:rPr>
        <w:t>
      консультации, связанные с государственными закупками;</w:t>
      </w:r>
    </w:p>
    <w:bookmarkEnd w:id="2485"/>
    <w:bookmarkStart w:name="z2289" w:id="2486"/>
    <w:p>
      <w:pPr>
        <w:spacing w:after="0"/>
        <w:ind w:left="0"/>
        <w:jc w:val="both"/>
      </w:pPr>
      <w:r>
        <w:rPr>
          <w:rFonts w:ascii="Times New Roman"/>
          <w:b w:val="false"/>
          <w:i w:val="false"/>
          <w:color w:val="000000"/>
          <w:sz w:val="28"/>
        </w:rPr>
        <w:t>
      подготовку заявок для участия в конкурсе/тендере;</w:t>
      </w:r>
    </w:p>
    <w:bookmarkEnd w:id="2486"/>
    <w:bookmarkStart w:name="z2290" w:id="2487"/>
    <w:p>
      <w:pPr>
        <w:spacing w:after="0"/>
        <w:ind w:left="0"/>
        <w:jc w:val="both"/>
      </w:pPr>
      <w:r>
        <w:rPr>
          <w:rFonts w:ascii="Times New Roman"/>
          <w:b w:val="false"/>
          <w:i w:val="false"/>
          <w:color w:val="000000"/>
          <w:sz w:val="28"/>
        </w:rPr>
        <w:t>
      услугу по обжалованию действий/бездействия организаторов закупок;</w:t>
      </w:r>
    </w:p>
    <w:bookmarkEnd w:id="2487"/>
    <w:bookmarkStart w:name="z2291" w:id="2488"/>
    <w:p>
      <w:pPr>
        <w:spacing w:after="0"/>
        <w:ind w:left="0"/>
        <w:jc w:val="both"/>
      </w:pPr>
      <w:r>
        <w:rPr>
          <w:rFonts w:ascii="Times New Roman"/>
          <w:b w:val="false"/>
          <w:i w:val="false"/>
          <w:color w:val="000000"/>
          <w:sz w:val="28"/>
        </w:rPr>
        <w:t>
      3) услуги по вопросам финансирования и получения мер государственной поддержки, включающие:</w:t>
      </w:r>
    </w:p>
    <w:bookmarkEnd w:id="2488"/>
    <w:bookmarkStart w:name="z2292" w:id="2489"/>
    <w:p>
      <w:pPr>
        <w:spacing w:after="0"/>
        <w:ind w:left="0"/>
        <w:jc w:val="both"/>
      </w:pPr>
      <w:r>
        <w:rPr>
          <w:rFonts w:ascii="Times New Roman"/>
          <w:b w:val="false"/>
          <w:i w:val="false"/>
          <w:color w:val="000000"/>
          <w:sz w:val="28"/>
        </w:rPr>
        <w:t>
      консультации по вопросам организации и ведения предпринимательской деятельности;</w:t>
      </w:r>
    </w:p>
    <w:bookmarkEnd w:id="2489"/>
    <w:bookmarkStart w:name="z2293" w:id="2490"/>
    <w:p>
      <w:pPr>
        <w:spacing w:after="0"/>
        <w:ind w:left="0"/>
        <w:jc w:val="both"/>
      </w:pPr>
      <w:r>
        <w:rPr>
          <w:rFonts w:ascii="Times New Roman"/>
          <w:b w:val="false"/>
          <w:i w:val="false"/>
          <w:color w:val="000000"/>
          <w:sz w:val="28"/>
        </w:rPr>
        <w:t>
      сопровождение по вопросам подготовки документов для финансирования в банках второго уровня, других финансовых организациях, а также институтах развития;</w:t>
      </w:r>
    </w:p>
    <w:bookmarkEnd w:id="2490"/>
    <w:bookmarkStart w:name="z2294" w:id="2491"/>
    <w:p>
      <w:pPr>
        <w:spacing w:after="0"/>
        <w:ind w:left="0"/>
        <w:jc w:val="both"/>
      </w:pPr>
      <w:r>
        <w:rPr>
          <w:rFonts w:ascii="Times New Roman"/>
          <w:b w:val="false"/>
          <w:i w:val="false"/>
          <w:color w:val="000000"/>
          <w:sz w:val="28"/>
        </w:rPr>
        <w:t>
      4) услуги по разработке бизнес-плана, включают:</w:t>
      </w:r>
    </w:p>
    <w:bookmarkEnd w:id="2491"/>
    <w:bookmarkStart w:name="z2295" w:id="2492"/>
    <w:p>
      <w:pPr>
        <w:spacing w:after="0"/>
        <w:ind w:left="0"/>
        <w:jc w:val="both"/>
      </w:pPr>
      <w:r>
        <w:rPr>
          <w:rFonts w:ascii="Times New Roman"/>
          <w:b w:val="false"/>
          <w:i w:val="false"/>
          <w:color w:val="000000"/>
          <w:sz w:val="28"/>
        </w:rPr>
        <w:t>
      консультации по сбору информации для разработки бизнес-плана;</w:t>
      </w:r>
    </w:p>
    <w:bookmarkEnd w:id="2492"/>
    <w:bookmarkStart w:name="z2296" w:id="2493"/>
    <w:p>
      <w:pPr>
        <w:spacing w:after="0"/>
        <w:ind w:left="0"/>
        <w:jc w:val="both"/>
      </w:pPr>
      <w:r>
        <w:rPr>
          <w:rFonts w:ascii="Times New Roman"/>
          <w:b w:val="false"/>
          <w:i w:val="false"/>
          <w:color w:val="000000"/>
          <w:sz w:val="28"/>
        </w:rPr>
        <w:t>
      консультации по разработке бизнес-плана;</w:t>
      </w:r>
    </w:p>
    <w:bookmarkEnd w:id="2493"/>
    <w:bookmarkStart w:name="z2297" w:id="2494"/>
    <w:p>
      <w:pPr>
        <w:spacing w:after="0"/>
        <w:ind w:left="0"/>
        <w:jc w:val="both"/>
      </w:pPr>
      <w:r>
        <w:rPr>
          <w:rFonts w:ascii="Times New Roman"/>
          <w:b w:val="false"/>
          <w:i w:val="false"/>
          <w:color w:val="000000"/>
          <w:sz w:val="28"/>
        </w:rPr>
        <w:t>
      разработку бизнес-плана;</w:t>
      </w:r>
    </w:p>
    <w:bookmarkEnd w:id="2494"/>
    <w:bookmarkStart w:name="z2298" w:id="2495"/>
    <w:p>
      <w:pPr>
        <w:spacing w:after="0"/>
        <w:ind w:left="0"/>
        <w:jc w:val="both"/>
      </w:pPr>
      <w:r>
        <w:rPr>
          <w:rFonts w:ascii="Times New Roman"/>
          <w:b w:val="false"/>
          <w:i w:val="false"/>
          <w:color w:val="000000"/>
          <w:sz w:val="28"/>
        </w:rPr>
        <w:t>
      консультации по анализу плана продвижения товаров и (или) работ, и (или) услуг;</w:t>
      </w:r>
    </w:p>
    <w:bookmarkEnd w:id="2495"/>
    <w:bookmarkStart w:name="z2299" w:id="2496"/>
    <w:p>
      <w:pPr>
        <w:spacing w:after="0"/>
        <w:ind w:left="0"/>
        <w:jc w:val="both"/>
      </w:pPr>
      <w:r>
        <w:rPr>
          <w:rFonts w:ascii="Times New Roman"/>
          <w:b w:val="false"/>
          <w:i w:val="false"/>
          <w:color w:val="000000"/>
          <w:sz w:val="28"/>
        </w:rPr>
        <w:t>
      разработку по анализу плана продвижения товаров и (или) работ, и (или) услуг.</w:t>
      </w:r>
    </w:p>
    <w:bookmarkEnd w:id="2496"/>
    <w:bookmarkStart w:name="z2300" w:id="2497"/>
    <w:p>
      <w:pPr>
        <w:spacing w:after="0"/>
        <w:ind w:left="0"/>
        <w:jc w:val="both"/>
      </w:pPr>
      <w:r>
        <w:rPr>
          <w:rFonts w:ascii="Times New Roman"/>
          <w:b w:val="false"/>
          <w:i w:val="false"/>
          <w:color w:val="000000"/>
          <w:sz w:val="28"/>
        </w:rPr>
        <w:t>
      30. Оператор нефинансовой поддержки ежеквартально информирует субъекты МСП о предоставляемых сервисных услугах, начале и месте предоставления сервисных услуг посредством СМИ или через размещение информации на интернет-ресурсах оператора нефинансовой поддержки.</w:t>
      </w:r>
    </w:p>
    <w:bookmarkEnd w:id="2497"/>
    <w:bookmarkStart w:name="z2301" w:id="2498"/>
    <w:p>
      <w:pPr>
        <w:spacing w:after="0"/>
        <w:ind w:left="0"/>
        <w:jc w:val="both"/>
      </w:pPr>
      <w:r>
        <w:rPr>
          <w:rFonts w:ascii="Times New Roman"/>
          <w:b w:val="false"/>
          <w:i w:val="false"/>
          <w:color w:val="000000"/>
          <w:sz w:val="28"/>
        </w:rPr>
        <w:t>
      31. Субъекты МСП получают на постоянной основе комплексную сервисную поддержку в рамках утвержденных сервисных услуг по ведению предпринимательской деятельности, кроме услуги по разработке бизнес-плана, а также анализ плана продвижения товаров и (или) работ, и (или) услуг, который субъекты МСП получают только 1 (один) раз за 1 (один) календарный год.</w:t>
      </w:r>
    </w:p>
    <w:bookmarkEnd w:id="2498"/>
    <w:bookmarkStart w:name="z2302" w:id="2499"/>
    <w:p>
      <w:pPr>
        <w:spacing w:after="0"/>
        <w:ind w:left="0"/>
        <w:jc w:val="both"/>
      </w:pPr>
      <w:r>
        <w:rPr>
          <w:rFonts w:ascii="Times New Roman"/>
          <w:b w:val="false"/>
          <w:i w:val="false"/>
          <w:color w:val="000000"/>
          <w:sz w:val="28"/>
        </w:rPr>
        <w:t>
      32. Оказание сервисных услуг при личном присутствии предпринимателя осуществляется в следующем порядке:</w:t>
      </w:r>
    </w:p>
    <w:bookmarkEnd w:id="2499"/>
    <w:bookmarkStart w:name="z2303" w:id="2500"/>
    <w:p>
      <w:pPr>
        <w:spacing w:after="0"/>
        <w:ind w:left="0"/>
        <w:jc w:val="both"/>
      </w:pPr>
      <w:r>
        <w:rPr>
          <w:rFonts w:ascii="Times New Roman"/>
          <w:b w:val="false"/>
          <w:i w:val="false"/>
          <w:color w:val="000000"/>
          <w:sz w:val="28"/>
        </w:rPr>
        <w:t>
      1) субъекты МСП, заинтересованные в получении сервисных услуг, обращаются в ЦОП или отделение ЦОП и обслуживаются в порядке очередности у менеджера-консультанта;</w:t>
      </w:r>
    </w:p>
    <w:bookmarkEnd w:id="2500"/>
    <w:bookmarkStart w:name="z2304" w:id="2501"/>
    <w:p>
      <w:pPr>
        <w:spacing w:after="0"/>
        <w:ind w:left="0"/>
        <w:jc w:val="both"/>
      </w:pPr>
      <w:r>
        <w:rPr>
          <w:rFonts w:ascii="Times New Roman"/>
          <w:b w:val="false"/>
          <w:i w:val="false"/>
          <w:color w:val="000000"/>
          <w:sz w:val="28"/>
        </w:rPr>
        <w:t>
      2) субъекты МСП, претендующие на получение сервисных услуг, предоставляют следующие виды документов:</w:t>
      </w:r>
    </w:p>
    <w:bookmarkEnd w:id="2501"/>
    <w:bookmarkStart w:name="z2305" w:id="2502"/>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2502"/>
    <w:bookmarkStart w:name="z2306" w:id="2503"/>
    <w:p>
      <w:pPr>
        <w:spacing w:after="0"/>
        <w:ind w:left="0"/>
        <w:jc w:val="both"/>
      </w:pPr>
      <w:r>
        <w:rPr>
          <w:rFonts w:ascii="Times New Roman"/>
          <w:b w:val="false"/>
          <w:i w:val="false"/>
          <w:color w:val="000000"/>
          <w:sz w:val="28"/>
        </w:rPr>
        <w:t>
      справку/уведомление о регистрации субъекта МСП;</w:t>
      </w:r>
    </w:p>
    <w:bookmarkEnd w:id="2503"/>
    <w:bookmarkStart w:name="z2307" w:id="2504"/>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2504"/>
    <w:bookmarkStart w:name="z2308" w:id="2505"/>
    <w:p>
      <w:pPr>
        <w:spacing w:after="0"/>
        <w:ind w:left="0"/>
        <w:jc w:val="both"/>
      </w:pPr>
      <w:r>
        <w:rPr>
          <w:rFonts w:ascii="Times New Roman"/>
          <w:b w:val="false"/>
          <w:i w:val="false"/>
          <w:color w:val="000000"/>
          <w:sz w:val="28"/>
        </w:rPr>
        <w:t xml:space="preserve">
      3) менеджер-консультант предоставляет субъектам МСП анкету-заявку на предоставление сервисных услуг для субъектов предпринимательства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обязательной фотофиксацией заявителя при получении услуги;</w:t>
      </w:r>
    </w:p>
    <w:bookmarkEnd w:id="2505"/>
    <w:bookmarkStart w:name="z2309" w:id="2506"/>
    <w:p>
      <w:pPr>
        <w:spacing w:after="0"/>
        <w:ind w:left="0"/>
        <w:jc w:val="both"/>
      </w:pPr>
      <w:r>
        <w:rPr>
          <w:rFonts w:ascii="Times New Roman"/>
          <w:b w:val="false"/>
          <w:i w:val="false"/>
          <w:color w:val="000000"/>
          <w:sz w:val="28"/>
        </w:rPr>
        <w:t>
      4) субъект МСП по желанию получает информацию как в устном, так и письменном виде;</w:t>
      </w:r>
    </w:p>
    <w:bookmarkEnd w:id="2506"/>
    <w:bookmarkStart w:name="z2310" w:id="2507"/>
    <w:p>
      <w:pPr>
        <w:spacing w:after="0"/>
        <w:ind w:left="0"/>
        <w:jc w:val="both"/>
      </w:pPr>
      <w:r>
        <w:rPr>
          <w:rFonts w:ascii="Times New Roman"/>
          <w:b w:val="false"/>
          <w:i w:val="false"/>
          <w:color w:val="000000"/>
          <w:sz w:val="28"/>
        </w:rPr>
        <w:t>
      5) менеджер-консультант по желанию субъектов МСП предоставляет книгу жалоб и предложений;</w:t>
      </w:r>
    </w:p>
    <w:bookmarkEnd w:id="2507"/>
    <w:bookmarkStart w:name="z2311" w:id="2508"/>
    <w:p>
      <w:pPr>
        <w:spacing w:after="0"/>
        <w:ind w:left="0"/>
        <w:jc w:val="both"/>
      </w:pPr>
      <w:r>
        <w:rPr>
          <w:rFonts w:ascii="Times New Roman"/>
          <w:b w:val="false"/>
          <w:i w:val="false"/>
          <w:color w:val="000000"/>
          <w:sz w:val="28"/>
        </w:rPr>
        <w:t xml:space="preserve">
      6) после оказания услуги соответствующего качества и в полном объеме между менеджером-консультантом и субъектами МСП подписывается акт оказанных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08"/>
    <w:bookmarkStart w:name="z2312" w:id="2509"/>
    <w:p>
      <w:pPr>
        <w:spacing w:after="0"/>
        <w:ind w:left="0"/>
        <w:jc w:val="both"/>
      </w:pPr>
      <w:r>
        <w:rPr>
          <w:rFonts w:ascii="Times New Roman"/>
          <w:b w:val="false"/>
          <w:i w:val="false"/>
          <w:color w:val="000000"/>
          <w:sz w:val="28"/>
        </w:rPr>
        <w:t>
      7) в целях оценки качества услуг, оказанных субъектам МСП, оператор нефинансовой поддержки проводит аудит качества путем проведения телефонного опроса или опроса посредством sms-сообщений в рамках финансирования инструмента;</w:t>
      </w:r>
    </w:p>
    <w:bookmarkEnd w:id="2509"/>
    <w:bookmarkStart w:name="z2313" w:id="2510"/>
    <w:p>
      <w:pPr>
        <w:spacing w:after="0"/>
        <w:ind w:left="0"/>
        <w:jc w:val="both"/>
      </w:pPr>
      <w:r>
        <w:rPr>
          <w:rFonts w:ascii="Times New Roman"/>
          <w:b w:val="false"/>
          <w:i w:val="false"/>
          <w:color w:val="000000"/>
          <w:sz w:val="28"/>
        </w:rPr>
        <w:t xml:space="preserve">
      8) после предоставления услуги менеджер-консультант вносит данные субъектов МСП в реестр оказанных услуг в рамках инструмента "Предоставление сервисной поддержки ведения предпринимательской деятельности"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510"/>
    <w:bookmarkStart w:name="z2314" w:id="2511"/>
    <w:p>
      <w:pPr>
        <w:spacing w:after="0"/>
        <w:ind w:left="0"/>
        <w:jc w:val="both"/>
      </w:pPr>
      <w:r>
        <w:rPr>
          <w:rFonts w:ascii="Times New Roman"/>
          <w:b w:val="false"/>
          <w:i w:val="false"/>
          <w:color w:val="000000"/>
          <w:sz w:val="28"/>
        </w:rPr>
        <w:t>
      33. Оказание сервисных услуг в онлайн-режиме через веб-портал оператора нефинансовой поддержки осуществляется в следующем порядке:</w:t>
      </w:r>
    </w:p>
    <w:bookmarkEnd w:id="2511"/>
    <w:bookmarkStart w:name="z2315" w:id="2512"/>
    <w:p>
      <w:pPr>
        <w:spacing w:after="0"/>
        <w:ind w:left="0"/>
        <w:jc w:val="both"/>
      </w:pPr>
      <w:r>
        <w:rPr>
          <w:rFonts w:ascii="Times New Roman"/>
          <w:b w:val="false"/>
          <w:i w:val="false"/>
          <w:color w:val="000000"/>
          <w:sz w:val="28"/>
        </w:rPr>
        <w:t>
      1) субъекты МСП для получения сервисной услуги регистрируются на веб-портале оператора нефинансовой поддержки. При регистрации на веб-портале оператора нефинансовой поддержки субъекты МСП заполняют необходимые данные и создают личный кабинет на веб-портале оператора нефинансовой поддержки;</w:t>
      </w:r>
    </w:p>
    <w:bookmarkEnd w:id="2512"/>
    <w:bookmarkStart w:name="z2316" w:id="2513"/>
    <w:p>
      <w:pPr>
        <w:spacing w:after="0"/>
        <w:ind w:left="0"/>
        <w:jc w:val="both"/>
      </w:pPr>
      <w:r>
        <w:rPr>
          <w:rFonts w:ascii="Times New Roman"/>
          <w:b w:val="false"/>
          <w:i w:val="false"/>
          <w:color w:val="000000"/>
          <w:sz w:val="28"/>
        </w:rPr>
        <w:t xml:space="preserve">
      2) субъекты МСП выбирают необходимые сервисные услуги и заполняют электронную анкету-заявку на предоставление сервисных услуг для субъектов предпринимательства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прикрепляют электронную копию документов, указанных в подпункте 2) пункта 33 настоящих Правил;</w:t>
      </w:r>
    </w:p>
    <w:bookmarkEnd w:id="2513"/>
    <w:bookmarkStart w:name="z2317" w:id="2514"/>
    <w:p>
      <w:pPr>
        <w:spacing w:after="0"/>
        <w:ind w:left="0"/>
        <w:jc w:val="both"/>
      </w:pPr>
      <w:r>
        <w:rPr>
          <w:rFonts w:ascii="Times New Roman"/>
          <w:b w:val="false"/>
          <w:i w:val="false"/>
          <w:color w:val="000000"/>
          <w:sz w:val="28"/>
        </w:rPr>
        <w:t>
      3) электронная заявка на предоставление сервисных услуг в рамках настоящих Правил подписывается путем проведения идентификации личности методом двухфакторной аутентификации или посредством использования ЭЦП на веб-портале оператора нефинансовой поддержки;</w:t>
      </w:r>
    </w:p>
    <w:bookmarkEnd w:id="2514"/>
    <w:bookmarkStart w:name="z2318" w:id="2515"/>
    <w:p>
      <w:pPr>
        <w:spacing w:after="0"/>
        <w:ind w:left="0"/>
        <w:jc w:val="both"/>
      </w:pPr>
      <w:r>
        <w:rPr>
          <w:rFonts w:ascii="Times New Roman"/>
          <w:b w:val="false"/>
          <w:i w:val="false"/>
          <w:color w:val="000000"/>
          <w:sz w:val="28"/>
        </w:rPr>
        <w:t>
      4) электронная заявка, поступившая на веб-портале оператора нефинансовой поддержки, распределяется в порядке очередности и загруженности между менеджерами-консультантами в течение 24 часов с момента подачи заявки;</w:t>
      </w:r>
    </w:p>
    <w:bookmarkEnd w:id="2515"/>
    <w:bookmarkStart w:name="z2319" w:id="2516"/>
    <w:p>
      <w:pPr>
        <w:spacing w:after="0"/>
        <w:ind w:left="0"/>
        <w:jc w:val="both"/>
      </w:pPr>
      <w:r>
        <w:rPr>
          <w:rFonts w:ascii="Times New Roman"/>
          <w:b w:val="false"/>
          <w:i w:val="false"/>
          <w:color w:val="000000"/>
          <w:sz w:val="28"/>
        </w:rPr>
        <w:t>
      5) субъекты МСП получают на электронную почту или мобильный телефон уведомление о принятии его электронной заявки в работу после распределения электронной заявки менеджеру-консультанту;</w:t>
      </w:r>
    </w:p>
    <w:bookmarkEnd w:id="2516"/>
    <w:bookmarkStart w:name="z2320" w:id="2517"/>
    <w:p>
      <w:pPr>
        <w:spacing w:after="0"/>
        <w:ind w:left="0"/>
        <w:jc w:val="both"/>
      </w:pPr>
      <w:r>
        <w:rPr>
          <w:rFonts w:ascii="Times New Roman"/>
          <w:b w:val="false"/>
          <w:i w:val="false"/>
          <w:color w:val="000000"/>
          <w:sz w:val="28"/>
        </w:rPr>
        <w:t>
      6) информация по статусу электронной заявки отображается в личном кабинете субъекта МСП на веб-портале оператора нефинансовой поддержки;</w:t>
      </w:r>
    </w:p>
    <w:bookmarkEnd w:id="2517"/>
    <w:bookmarkStart w:name="z2321" w:id="2518"/>
    <w:p>
      <w:pPr>
        <w:spacing w:after="0"/>
        <w:ind w:left="0"/>
        <w:jc w:val="both"/>
      </w:pPr>
      <w:r>
        <w:rPr>
          <w:rFonts w:ascii="Times New Roman"/>
          <w:b w:val="false"/>
          <w:i w:val="false"/>
          <w:color w:val="000000"/>
          <w:sz w:val="28"/>
        </w:rPr>
        <w:t>
      7) менеджер-консультант в течение 1 (один) рабочего дня после получения электронной заявки в работу производит проверку представленных документов на полноту в соответствии с подпунктом 2) пункта 33 настоящих Правил. В случае неполноты и (или) несоответствия представленных документов менеджер-консультант направляет электронную заявку на доработку с указанием причины отказа;</w:t>
      </w:r>
    </w:p>
    <w:bookmarkEnd w:id="2518"/>
    <w:bookmarkStart w:name="z2322" w:id="2519"/>
    <w:p>
      <w:pPr>
        <w:spacing w:after="0"/>
        <w:ind w:left="0"/>
        <w:jc w:val="both"/>
      </w:pPr>
      <w:r>
        <w:rPr>
          <w:rFonts w:ascii="Times New Roman"/>
          <w:b w:val="false"/>
          <w:i w:val="false"/>
          <w:color w:val="000000"/>
          <w:sz w:val="28"/>
        </w:rPr>
        <w:t>
      8) менеджер-консультант оказывает сервисную услугу и направляет результат оказания услуги субъекту МСП в его личный кабинет на веб-портале оператора нефинансовой поддержки (информацию посредством sms-сообщения или на электронную почту с указанием статуса электронной заявки);</w:t>
      </w:r>
    </w:p>
    <w:bookmarkEnd w:id="2519"/>
    <w:bookmarkStart w:name="z2323" w:id="2520"/>
    <w:p>
      <w:pPr>
        <w:spacing w:after="0"/>
        <w:ind w:left="0"/>
        <w:jc w:val="both"/>
      </w:pPr>
      <w:r>
        <w:rPr>
          <w:rFonts w:ascii="Times New Roman"/>
          <w:b w:val="false"/>
          <w:i w:val="false"/>
          <w:color w:val="000000"/>
          <w:sz w:val="28"/>
        </w:rPr>
        <w:t>
      9) после получения результатов оказанной услуги субъекты МСП в личном кабинете на веб-портале оператора нефинансовой поддержки подтверждают факт выполнения работ посредством подписания акта оказанных услуг по форме согласно приложению 6 к настоящим Правилам путем проведения идентификации личности методом двухфакторной аутентификации или посредством использования ЭЦП;</w:t>
      </w:r>
    </w:p>
    <w:bookmarkEnd w:id="2520"/>
    <w:bookmarkStart w:name="z2324" w:id="2521"/>
    <w:p>
      <w:pPr>
        <w:spacing w:after="0"/>
        <w:ind w:left="0"/>
        <w:jc w:val="both"/>
      </w:pPr>
      <w:r>
        <w:rPr>
          <w:rFonts w:ascii="Times New Roman"/>
          <w:b w:val="false"/>
          <w:i w:val="false"/>
          <w:color w:val="000000"/>
          <w:sz w:val="28"/>
        </w:rPr>
        <w:t>
      10) субъекты МСП в личном кабинете на веб-портале оператора нефинансовой поддержки производят оценку качества оказанной менеджером-консультантом сервисной услуги;</w:t>
      </w:r>
    </w:p>
    <w:bookmarkEnd w:id="2521"/>
    <w:bookmarkStart w:name="z2325" w:id="2522"/>
    <w:p>
      <w:pPr>
        <w:spacing w:after="0"/>
        <w:ind w:left="0"/>
        <w:jc w:val="both"/>
      </w:pPr>
      <w:r>
        <w:rPr>
          <w:rFonts w:ascii="Times New Roman"/>
          <w:b w:val="false"/>
          <w:i w:val="false"/>
          <w:color w:val="000000"/>
          <w:sz w:val="28"/>
        </w:rPr>
        <w:t>
      11) в случае неудовлетворенности качеством оказания предоставленной услуги субъекты МСП обжалуют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2522"/>
    <w:bookmarkStart w:name="z2326" w:id="2523"/>
    <w:p>
      <w:pPr>
        <w:spacing w:after="0"/>
        <w:ind w:left="0"/>
        <w:jc w:val="both"/>
      </w:pPr>
      <w:r>
        <w:rPr>
          <w:rFonts w:ascii="Times New Roman"/>
          <w:b w:val="false"/>
          <w:i w:val="false"/>
          <w:color w:val="000000"/>
          <w:sz w:val="28"/>
        </w:rPr>
        <w:t>
      34. В рамках договора о государственных закупках услуг по предоставлению сервисной поддержки ведения предпринимательской деятельности:</w:t>
      </w:r>
    </w:p>
    <w:bookmarkEnd w:id="2523"/>
    <w:bookmarkStart w:name="z2327" w:id="2524"/>
    <w:p>
      <w:pPr>
        <w:spacing w:after="0"/>
        <w:ind w:left="0"/>
        <w:jc w:val="both"/>
      </w:pPr>
      <w:r>
        <w:rPr>
          <w:rFonts w:ascii="Times New Roman"/>
          <w:b w:val="false"/>
          <w:i w:val="false"/>
          <w:color w:val="000000"/>
          <w:sz w:val="28"/>
        </w:rPr>
        <w:t>
      1) оператор нефинансовой поддержки ежеквартально, не позднее 15 числа месяца, следующего за отчетным, направляет уполномоченному органу отчет о реализации инструмента сервисной поддержки предпринимательской деятельности по форме, указанной в договоре о государственных закупках услуг по предоставлению сервисной поддержки ведения предпринимательской деятельности;</w:t>
      </w:r>
    </w:p>
    <w:bookmarkEnd w:id="2524"/>
    <w:bookmarkStart w:name="z2328" w:id="2525"/>
    <w:p>
      <w:pPr>
        <w:spacing w:after="0"/>
        <w:ind w:left="0"/>
        <w:jc w:val="both"/>
      </w:pPr>
      <w:r>
        <w:rPr>
          <w:rFonts w:ascii="Times New Roman"/>
          <w:b w:val="false"/>
          <w:i w:val="false"/>
          <w:color w:val="000000"/>
          <w:sz w:val="28"/>
        </w:rPr>
        <w:t>
      2) оператор нефинансовой поддержки ежемесячно не позднее первых 3 (три) рабочих дней месяца, следующего за отчетным, для целей ведения мониторинга реализации инструмента направляет сведения о реализации инструмента сервисной поддержки ведения предпринимательской деятельности финансовому агентству;</w:t>
      </w:r>
    </w:p>
    <w:bookmarkEnd w:id="2525"/>
    <w:bookmarkStart w:name="z2329" w:id="2526"/>
    <w:p>
      <w:pPr>
        <w:spacing w:after="0"/>
        <w:ind w:left="0"/>
        <w:jc w:val="both"/>
      </w:pPr>
      <w:r>
        <w:rPr>
          <w:rFonts w:ascii="Times New Roman"/>
          <w:b w:val="false"/>
          <w:i w:val="false"/>
          <w:color w:val="000000"/>
          <w:sz w:val="28"/>
        </w:rPr>
        <w:t xml:space="preserve">
      3) финансовое агентство осуществляет мониторинг о ходе реализации инструмента "Предоставление сервисной поддержки ведения предпринимательской деятельности". Порядок и сроки осуществления мониторинговой проверки финансовым агентством приведены в методике проведения мониторинга предоставления сервисной поддержки ведения предпринимательской деятельности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526"/>
    <w:bookmarkStart w:name="z2330" w:id="2527"/>
    <w:p>
      <w:pPr>
        <w:spacing w:after="0"/>
        <w:ind w:left="0"/>
        <w:jc w:val="both"/>
      </w:pPr>
      <w:r>
        <w:rPr>
          <w:rFonts w:ascii="Times New Roman"/>
          <w:b w:val="false"/>
          <w:i w:val="false"/>
          <w:color w:val="000000"/>
          <w:sz w:val="28"/>
        </w:rPr>
        <w:t>
      35. Оператор нефинансовой поддержки обеспечивает непрерывное предоставление сервисной поддержки субъектам МСП в течение 12 (двенадцать) месяцев финансового года.</w:t>
      </w:r>
    </w:p>
    <w:bookmarkEnd w:id="2527"/>
    <w:bookmarkStart w:name="z2331" w:id="2528"/>
    <w:p>
      <w:pPr>
        <w:spacing w:after="0"/>
        <w:ind w:left="0"/>
        <w:jc w:val="both"/>
      </w:pPr>
      <w:r>
        <w:rPr>
          <w:rFonts w:ascii="Times New Roman"/>
          <w:b w:val="false"/>
          <w:i w:val="false"/>
          <w:color w:val="000000"/>
          <w:sz w:val="28"/>
        </w:rPr>
        <w:t>
      36. Не позднее июня отчетного года оператор нефинансовой поддержки разрабатывает и размещает на Интернет-ресурсах оператора нефинансовой поддержки обучающие видеоролики продолжительностью не менее 3 (три) минут по услугам инструмента сервисной поддержки ведения предпринимательской деятельности среди субъектов МСП.</w:t>
      </w:r>
    </w:p>
    <w:bookmarkEnd w:id="2528"/>
    <w:bookmarkStart w:name="z2332" w:id="2529"/>
    <w:p>
      <w:pPr>
        <w:spacing w:after="0"/>
        <w:ind w:left="0"/>
        <w:jc w:val="both"/>
      </w:pPr>
      <w:r>
        <w:rPr>
          <w:rFonts w:ascii="Times New Roman"/>
          <w:b w:val="false"/>
          <w:i w:val="false"/>
          <w:color w:val="000000"/>
          <w:sz w:val="28"/>
        </w:rPr>
        <w:t>
      37. Разработка и размещение обучающих видеороликов по согласованию с уполномоченным органом осуществляются в рамках финансирования инструмента сервисной поддержки ведения предпринимательской деятельности.</w:t>
      </w:r>
    </w:p>
    <w:bookmarkEnd w:id="2529"/>
    <w:bookmarkStart w:name="z2333" w:id="2530"/>
    <w:p>
      <w:pPr>
        <w:spacing w:after="0"/>
        <w:ind w:left="0"/>
        <w:jc w:val="both"/>
      </w:pPr>
      <w:r>
        <w:rPr>
          <w:rFonts w:ascii="Times New Roman"/>
          <w:b w:val="false"/>
          <w:i w:val="false"/>
          <w:color w:val="000000"/>
          <w:sz w:val="28"/>
        </w:rPr>
        <w:t>
      38. Оператор нефинансовой поддержки предоставляет отчет уполномоченному органу по разработанным и размещенным обучающим видеороликам, совместно с отчетом согласно с подпункта 1) пункта 34 настоящих Правил.</w:t>
      </w:r>
    </w:p>
    <w:bookmarkEnd w:id="2530"/>
    <w:bookmarkStart w:name="z2334" w:id="2531"/>
    <w:p>
      <w:pPr>
        <w:spacing w:after="0"/>
        <w:ind w:left="0"/>
        <w:jc w:val="left"/>
      </w:pPr>
      <w:r>
        <w:rPr>
          <w:rFonts w:ascii="Times New Roman"/>
          <w:b/>
          <w:i w:val="false"/>
          <w:color w:val="000000"/>
        </w:rPr>
        <w:t xml:space="preserve"> Глава 5.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531"/>
    <w:bookmarkStart w:name="z2335" w:id="2532"/>
    <w:p>
      <w:pPr>
        <w:spacing w:after="0"/>
        <w:ind w:left="0"/>
        <w:jc w:val="both"/>
      </w:pPr>
      <w:r>
        <w:rPr>
          <w:rFonts w:ascii="Times New Roman"/>
          <w:b w:val="false"/>
          <w:i w:val="false"/>
          <w:color w:val="000000"/>
          <w:sz w:val="28"/>
        </w:rPr>
        <w:t>
      39. Европейский Банк Реконструкции и Развития (далее – ЕБРР) реализует инструмент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Программа ЕБРР) путем привлечения внешних бизнес-консультантов.</w:t>
      </w:r>
    </w:p>
    <w:bookmarkEnd w:id="2532"/>
    <w:bookmarkStart w:name="z2336" w:id="2533"/>
    <w:p>
      <w:pPr>
        <w:spacing w:after="0"/>
        <w:ind w:left="0"/>
        <w:jc w:val="both"/>
      </w:pPr>
      <w:r>
        <w:rPr>
          <w:rFonts w:ascii="Times New Roman"/>
          <w:b w:val="false"/>
          <w:i w:val="false"/>
          <w:color w:val="000000"/>
          <w:sz w:val="28"/>
        </w:rPr>
        <w:t>
      40. Программа ЕБРР реализуется в четырех направлениях:</w:t>
      </w:r>
    </w:p>
    <w:bookmarkEnd w:id="2533"/>
    <w:bookmarkStart w:name="z2337" w:id="2534"/>
    <w:p>
      <w:pPr>
        <w:spacing w:after="0"/>
        <w:ind w:left="0"/>
        <w:jc w:val="both"/>
      </w:pPr>
      <w:r>
        <w:rPr>
          <w:rFonts w:ascii="Times New Roman"/>
          <w:b w:val="false"/>
          <w:i w:val="false"/>
          <w:color w:val="000000"/>
          <w:sz w:val="28"/>
        </w:rPr>
        <w:t>
      1) привлечение компаний-поставщиков консультационных услуг на предприятие для внедрения изменений, требуемых для роста предприятия;</w:t>
      </w:r>
    </w:p>
    <w:bookmarkEnd w:id="2534"/>
    <w:bookmarkStart w:name="z2338" w:id="2535"/>
    <w:p>
      <w:pPr>
        <w:spacing w:after="0"/>
        <w:ind w:left="0"/>
        <w:jc w:val="both"/>
      </w:pPr>
      <w:r>
        <w:rPr>
          <w:rFonts w:ascii="Times New Roman"/>
          <w:b w:val="false"/>
          <w:i w:val="false"/>
          <w:color w:val="000000"/>
          <w:sz w:val="28"/>
        </w:rPr>
        <w:t>
      2) привлечение зарубежных отраслевых экспертов для оказания помощи в росте и развитии предприятий;</w:t>
      </w:r>
    </w:p>
    <w:bookmarkEnd w:id="2535"/>
    <w:bookmarkStart w:name="z2339" w:id="2536"/>
    <w:p>
      <w:pPr>
        <w:spacing w:after="0"/>
        <w:ind w:left="0"/>
        <w:jc w:val="both"/>
      </w:pPr>
      <w:r>
        <w:rPr>
          <w:rFonts w:ascii="Times New Roman"/>
          <w:b w:val="false"/>
          <w:i w:val="false"/>
          <w:color w:val="000000"/>
          <w:sz w:val="28"/>
        </w:rPr>
        <w:t>
      3) развитие рынков и стимулирование спроса на консультационные услуги для субъектов МСП путем организации и проведения тематических тренингов, семинаров, конференций и других обучающих мероприятий для предпринимателей;</w:t>
      </w:r>
    </w:p>
    <w:bookmarkEnd w:id="2536"/>
    <w:bookmarkStart w:name="z2340" w:id="2537"/>
    <w:p>
      <w:pPr>
        <w:spacing w:after="0"/>
        <w:ind w:left="0"/>
        <w:jc w:val="both"/>
      </w:pPr>
      <w:r>
        <w:rPr>
          <w:rFonts w:ascii="Times New Roman"/>
          <w:b w:val="false"/>
          <w:i w:val="false"/>
          <w:color w:val="000000"/>
          <w:sz w:val="28"/>
        </w:rPr>
        <w:t>
      4) развитие компетенций местных бизнес-консультантов путем проведения серии тренингов для тренеров.</w:t>
      </w:r>
    </w:p>
    <w:bookmarkEnd w:id="2537"/>
    <w:bookmarkStart w:name="z2341" w:id="2538"/>
    <w:p>
      <w:pPr>
        <w:spacing w:after="0"/>
        <w:ind w:left="0"/>
        <w:jc w:val="both"/>
      </w:pPr>
      <w:r>
        <w:rPr>
          <w:rFonts w:ascii="Times New Roman"/>
          <w:b w:val="false"/>
          <w:i w:val="false"/>
          <w:color w:val="000000"/>
          <w:sz w:val="28"/>
        </w:rPr>
        <w:t>
      41. Финансирование Программы ЕБРР осуществляется за счет средств республиканского бюджета путем заключения соответствующего договора между уполномоченным органом и ЕБРР.</w:t>
      </w:r>
    </w:p>
    <w:bookmarkEnd w:id="2538"/>
    <w:bookmarkStart w:name="z2342" w:id="2539"/>
    <w:p>
      <w:pPr>
        <w:spacing w:after="0"/>
        <w:ind w:left="0"/>
        <w:jc w:val="both"/>
      </w:pPr>
      <w:r>
        <w:rPr>
          <w:rFonts w:ascii="Times New Roman"/>
          <w:b w:val="false"/>
          <w:i w:val="false"/>
          <w:color w:val="000000"/>
          <w:sz w:val="28"/>
        </w:rPr>
        <w:t>
      42. Оплата расходов по привлечению внешних консультантов по Программе ЕБРР осуществляется по принципу софинансирования за счет средств республиканского бюджета и собственных средств субъектов МСП.</w:t>
      </w:r>
    </w:p>
    <w:bookmarkEnd w:id="2539"/>
    <w:bookmarkStart w:name="z2343" w:id="2540"/>
    <w:p>
      <w:pPr>
        <w:spacing w:after="0"/>
        <w:ind w:left="0"/>
        <w:jc w:val="both"/>
      </w:pPr>
      <w:r>
        <w:rPr>
          <w:rFonts w:ascii="Times New Roman"/>
          <w:b w:val="false"/>
          <w:i w:val="false"/>
          <w:color w:val="000000"/>
          <w:sz w:val="28"/>
        </w:rPr>
        <w:t>
      43. ЕБРР обеспечивает непрерывное оказание поддержки субъектам МСП путем вовлечения в реализацию консультационных проектов компаний-поставщиков консультационных услуг и высококвалифицированных зарубежных экспертов.</w:t>
      </w:r>
    </w:p>
    <w:bookmarkEnd w:id="2540"/>
    <w:bookmarkStart w:name="z2344" w:id="2541"/>
    <w:p>
      <w:pPr>
        <w:spacing w:after="0"/>
        <w:ind w:left="0"/>
        <w:jc w:val="both"/>
      </w:pPr>
      <w:r>
        <w:rPr>
          <w:rFonts w:ascii="Times New Roman"/>
          <w:b w:val="false"/>
          <w:i w:val="false"/>
          <w:color w:val="000000"/>
          <w:sz w:val="28"/>
        </w:rPr>
        <w:t>
      44. Участниками Программы ЕБРР являются предприятия, отвечающие базовым и дополнительным критериям.</w:t>
      </w:r>
    </w:p>
    <w:bookmarkEnd w:id="2541"/>
    <w:bookmarkStart w:name="z2345" w:id="2542"/>
    <w:p>
      <w:pPr>
        <w:spacing w:after="0"/>
        <w:ind w:left="0"/>
        <w:jc w:val="both"/>
      </w:pPr>
      <w:r>
        <w:rPr>
          <w:rFonts w:ascii="Times New Roman"/>
          <w:b w:val="false"/>
          <w:i w:val="false"/>
          <w:color w:val="000000"/>
          <w:sz w:val="28"/>
        </w:rPr>
        <w:t>
      Базовые критерии отбора:</w:t>
      </w:r>
    </w:p>
    <w:bookmarkEnd w:id="2542"/>
    <w:bookmarkStart w:name="z2346" w:id="2543"/>
    <w:p>
      <w:pPr>
        <w:spacing w:after="0"/>
        <w:ind w:left="0"/>
        <w:jc w:val="both"/>
      </w:pPr>
      <w:r>
        <w:rPr>
          <w:rFonts w:ascii="Times New Roman"/>
          <w:b w:val="false"/>
          <w:i w:val="false"/>
          <w:color w:val="000000"/>
          <w:sz w:val="28"/>
        </w:rPr>
        <w:t>
      1) размер предприятия – до 250 сотрудников для проектов с привлечением компаний-поставщиков консультационных услуг и до 500 сотрудников для проектов с привлечением зарубежных отраслевых экспертов;</w:t>
      </w:r>
    </w:p>
    <w:bookmarkEnd w:id="2543"/>
    <w:bookmarkStart w:name="z2347" w:id="2544"/>
    <w:p>
      <w:pPr>
        <w:spacing w:after="0"/>
        <w:ind w:left="0"/>
        <w:jc w:val="both"/>
      </w:pPr>
      <w:r>
        <w:rPr>
          <w:rFonts w:ascii="Times New Roman"/>
          <w:b w:val="false"/>
          <w:i w:val="false"/>
          <w:color w:val="000000"/>
          <w:sz w:val="28"/>
        </w:rPr>
        <w:t>
      2) форма собственности – частное предприятие с участием иностранного капитала не более 49 %;</w:t>
      </w:r>
    </w:p>
    <w:bookmarkEnd w:id="2544"/>
    <w:bookmarkStart w:name="z2348" w:id="2545"/>
    <w:p>
      <w:pPr>
        <w:spacing w:after="0"/>
        <w:ind w:left="0"/>
        <w:jc w:val="both"/>
      </w:pPr>
      <w:r>
        <w:rPr>
          <w:rFonts w:ascii="Times New Roman"/>
          <w:b w:val="false"/>
          <w:i w:val="false"/>
          <w:color w:val="000000"/>
          <w:sz w:val="28"/>
        </w:rPr>
        <w:t>
      3) сфера деятельности – деятельность во всех секторах экономики без отраслевых ограничений;</w:t>
      </w:r>
    </w:p>
    <w:bookmarkEnd w:id="2545"/>
    <w:bookmarkStart w:name="z2349" w:id="2546"/>
    <w:p>
      <w:pPr>
        <w:spacing w:after="0"/>
        <w:ind w:left="0"/>
        <w:jc w:val="both"/>
      </w:pPr>
      <w:r>
        <w:rPr>
          <w:rFonts w:ascii="Times New Roman"/>
          <w:b w:val="false"/>
          <w:i w:val="false"/>
          <w:color w:val="000000"/>
          <w:sz w:val="28"/>
        </w:rPr>
        <w:t>
      4) успешный опыт ведения бизнеса – 2 (два) года на момент подачи заявки (за исключением специальных инициатив);</w:t>
      </w:r>
    </w:p>
    <w:bookmarkEnd w:id="2546"/>
    <w:bookmarkStart w:name="z2350" w:id="2547"/>
    <w:p>
      <w:pPr>
        <w:spacing w:after="0"/>
        <w:ind w:left="0"/>
        <w:jc w:val="both"/>
      </w:pPr>
      <w:r>
        <w:rPr>
          <w:rFonts w:ascii="Times New Roman"/>
          <w:b w:val="false"/>
          <w:i w:val="false"/>
          <w:color w:val="000000"/>
          <w:sz w:val="28"/>
        </w:rPr>
        <w:t>
      5) полный пакет заявочной документации на участие в Программе ЕБРР, включающий:</w:t>
      </w:r>
    </w:p>
    <w:bookmarkEnd w:id="2547"/>
    <w:bookmarkStart w:name="z2351" w:id="2548"/>
    <w:p>
      <w:pPr>
        <w:spacing w:after="0"/>
        <w:ind w:left="0"/>
        <w:jc w:val="both"/>
      </w:pPr>
      <w:r>
        <w:rPr>
          <w:rFonts w:ascii="Times New Roman"/>
          <w:b w:val="false"/>
          <w:i w:val="false"/>
          <w:color w:val="000000"/>
          <w:sz w:val="28"/>
        </w:rPr>
        <w:t xml:space="preserve">
      заполненный оригинал заявки на предоставление инструмента "Программа ЕБРР"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548"/>
    <w:bookmarkStart w:name="z2352" w:id="2549"/>
    <w:p>
      <w:pPr>
        <w:spacing w:after="0"/>
        <w:ind w:left="0"/>
        <w:jc w:val="both"/>
      </w:pPr>
      <w:r>
        <w:rPr>
          <w:rFonts w:ascii="Times New Roman"/>
          <w:b w:val="false"/>
          <w:i w:val="false"/>
          <w:color w:val="000000"/>
          <w:sz w:val="28"/>
        </w:rPr>
        <w:t>
      копии учредительных документов предприятия;</w:t>
      </w:r>
    </w:p>
    <w:bookmarkEnd w:id="2549"/>
    <w:bookmarkStart w:name="z2353" w:id="2550"/>
    <w:p>
      <w:pPr>
        <w:spacing w:after="0"/>
        <w:ind w:left="0"/>
        <w:jc w:val="both"/>
      </w:pPr>
      <w:r>
        <w:rPr>
          <w:rFonts w:ascii="Times New Roman"/>
          <w:b w:val="false"/>
          <w:i w:val="false"/>
          <w:color w:val="000000"/>
          <w:sz w:val="28"/>
        </w:rPr>
        <w:t>
      копии финансовых отчетов за два полных предыдущих года и последний отчетный период на момент подачи заявки.</w:t>
      </w:r>
    </w:p>
    <w:bookmarkEnd w:id="2550"/>
    <w:bookmarkStart w:name="z2354" w:id="2551"/>
    <w:p>
      <w:pPr>
        <w:spacing w:after="0"/>
        <w:ind w:left="0"/>
        <w:jc w:val="both"/>
      </w:pPr>
      <w:r>
        <w:rPr>
          <w:rFonts w:ascii="Times New Roman"/>
          <w:b w:val="false"/>
          <w:i w:val="false"/>
          <w:color w:val="000000"/>
          <w:sz w:val="28"/>
        </w:rPr>
        <w:t>
      45. Дополнительные критерии отбора участников (соответствие этим критериям оценивается группой местных специалистов ЕБРР после выполнения стандартных процедур ЕБРР по обследованию и диагностике предприятия):</w:t>
      </w:r>
    </w:p>
    <w:bookmarkEnd w:id="2551"/>
    <w:bookmarkStart w:name="z2355" w:id="2552"/>
    <w:p>
      <w:pPr>
        <w:spacing w:after="0"/>
        <w:ind w:left="0"/>
        <w:jc w:val="both"/>
      </w:pPr>
      <w:r>
        <w:rPr>
          <w:rFonts w:ascii="Times New Roman"/>
          <w:b w:val="false"/>
          <w:i w:val="false"/>
          <w:color w:val="000000"/>
          <w:sz w:val="28"/>
        </w:rPr>
        <w:t>
      1) жизнеспособность – потенциал для дальнейшего роста с точки зрения наличия видимых конкурентных преимуществ, прибыльность (положительная валовая прибыль), наличие достаточных финансовых и операционных ресурсов для внедрения консультационных проектов и применения их результатов (ЕБРР не поддерживаются предприятия, находящиеся на стадии банкротства или требующие полной реструктуризации);</w:t>
      </w:r>
    </w:p>
    <w:bookmarkEnd w:id="2552"/>
    <w:bookmarkStart w:name="z2356" w:id="2553"/>
    <w:p>
      <w:pPr>
        <w:spacing w:after="0"/>
        <w:ind w:left="0"/>
        <w:jc w:val="both"/>
      </w:pPr>
      <w:r>
        <w:rPr>
          <w:rFonts w:ascii="Times New Roman"/>
          <w:b w:val="false"/>
          <w:i w:val="false"/>
          <w:color w:val="000000"/>
          <w:sz w:val="28"/>
        </w:rPr>
        <w:t>
      2) отношение со стороны руководства – готовность к сотрудничеству со специалистами ЕБРР и консалтинговой компанией;</w:t>
      </w:r>
    </w:p>
    <w:bookmarkEnd w:id="2553"/>
    <w:bookmarkStart w:name="z2357" w:id="2554"/>
    <w:p>
      <w:pPr>
        <w:spacing w:after="0"/>
        <w:ind w:left="0"/>
        <w:jc w:val="both"/>
      </w:pPr>
      <w:r>
        <w:rPr>
          <w:rFonts w:ascii="Times New Roman"/>
          <w:b w:val="false"/>
          <w:i w:val="false"/>
          <w:color w:val="000000"/>
          <w:sz w:val="28"/>
        </w:rPr>
        <w:t>
      3) высокая репутация/добропорядочность – предприятие и его руководство пользуются доверием и высокой репутацией;</w:t>
      </w:r>
    </w:p>
    <w:bookmarkEnd w:id="2554"/>
    <w:bookmarkStart w:name="z2358" w:id="2555"/>
    <w:p>
      <w:pPr>
        <w:spacing w:after="0"/>
        <w:ind w:left="0"/>
        <w:jc w:val="both"/>
      </w:pPr>
      <w:r>
        <w:rPr>
          <w:rFonts w:ascii="Times New Roman"/>
          <w:b w:val="false"/>
          <w:i w:val="false"/>
          <w:color w:val="000000"/>
          <w:sz w:val="28"/>
        </w:rPr>
        <w:t>
      4) опыт работы с внештатными консультантами – реальная потребность в получении деловых консультационных услуг, а также способность применить получаемую поддержку при незначительном опыте работы с внештатными консультантами или без такого опыта и (или) отсутствие средств для финансирования проекта в полном объеме;</w:t>
      </w:r>
    </w:p>
    <w:bookmarkEnd w:id="2555"/>
    <w:bookmarkStart w:name="z2359" w:id="2556"/>
    <w:p>
      <w:pPr>
        <w:spacing w:after="0"/>
        <w:ind w:left="0"/>
        <w:jc w:val="both"/>
      </w:pPr>
      <w:r>
        <w:rPr>
          <w:rFonts w:ascii="Times New Roman"/>
          <w:b w:val="false"/>
          <w:i w:val="false"/>
          <w:color w:val="000000"/>
          <w:sz w:val="28"/>
        </w:rPr>
        <w:t>
      5) финансовые обязательства – готовность и возможность предприятия по оплате 25-75% общей стоимости реализации проекта.</w:t>
      </w:r>
    </w:p>
    <w:bookmarkEnd w:id="2556"/>
    <w:bookmarkStart w:name="z2360" w:id="2557"/>
    <w:p>
      <w:pPr>
        <w:spacing w:after="0"/>
        <w:ind w:left="0"/>
        <w:jc w:val="both"/>
      </w:pPr>
      <w:r>
        <w:rPr>
          <w:rFonts w:ascii="Times New Roman"/>
          <w:b w:val="false"/>
          <w:i w:val="false"/>
          <w:color w:val="000000"/>
          <w:sz w:val="28"/>
        </w:rPr>
        <w:t>
      46. Организация и софинансирование консультационных проектов передовых предприятий с привлечением внешних консультантов по Программе ЕБРР осуществляются в следующем порядке:</w:t>
      </w:r>
    </w:p>
    <w:bookmarkEnd w:id="2557"/>
    <w:bookmarkStart w:name="z2361" w:id="2558"/>
    <w:p>
      <w:pPr>
        <w:spacing w:after="0"/>
        <w:ind w:left="0"/>
        <w:jc w:val="both"/>
      </w:pPr>
      <w:r>
        <w:rPr>
          <w:rFonts w:ascii="Times New Roman"/>
          <w:b w:val="false"/>
          <w:i w:val="false"/>
          <w:color w:val="000000"/>
          <w:sz w:val="28"/>
        </w:rPr>
        <w:t>
      1) ЕБРР проводит предквалификационный отбор и ведет базу данных поставщиков консультационных услуг, отвечающих требованиям к реализации проектов в рамках Программы ЕБРР;</w:t>
      </w:r>
    </w:p>
    <w:bookmarkEnd w:id="2558"/>
    <w:bookmarkStart w:name="z2362" w:id="2559"/>
    <w:p>
      <w:pPr>
        <w:spacing w:after="0"/>
        <w:ind w:left="0"/>
        <w:jc w:val="both"/>
      </w:pPr>
      <w:r>
        <w:rPr>
          <w:rFonts w:ascii="Times New Roman"/>
          <w:b w:val="false"/>
          <w:i w:val="false"/>
          <w:color w:val="000000"/>
          <w:sz w:val="28"/>
        </w:rPr>
        <w:t>
      2)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w:t>
      </w:r>
    </w:p>
    <w:bookmarkEnd w:id="2559"/>
    <w:bookmarkStart w:name="z2363" w:id="2560"/>
    <w:p>
      <w:pPr>
        <w:spacing w:after="0"/>
        <w:ind w:left="0"/>
        <w:jc w:val="both"/>
      </w:pPr>
      <w:r>
        <w:rPr>
          <w:rFonts w:ascii="Times New Roman"/>
          <w:b w:val="false"/>
          <w:i w:val="false"/>
          <w:color w:val="000000"/>
          <w:sz w:val="28"/>
        </w:rPr>
        <w:t>
      опыт работы – характеристика деятельности компании, копия свидетельства о ее регистрации в государственном реестре, свидетельство о праве собственности (выдержки из устава и (или) учредительного договора), годовая финансовая отчетность как минимум за два предыдущих года (отчет о прибылях и убытках, отчет о движении денежных средств, баланс), если это применимо, описание специализации компании/индивидуального консультанта с указанием ставок оплаты в разбивке по видам консультационных услуг (в человеко-днях);</w:t>
      </w:r>
    </w:p>
    <w:bookmarkEnd w:id="2560"/>
    <w:bookmarkStart w:name="z2364" w:id="2561"/>
    <w:p>
      <w:pPr>
        <w:spacing w:after="0"/>
        <w:ind w:left="0"/>
        <w:jc w:val="both"/>
      </w:pPr>
      <w:r>
        <w:rPr>
          <w:rFonts w:ascii="Times New Roman"/>
          <w:b w:val="false"/>
          <w:i w:val="false"/>
          <w:color w:val="000000"/>
          <w:sz w:val="28"/>
        </w:rPr>
        <w:t>
      работа с клиентом и рекомендации – описание реализованных проектов (в рамках специализации консалтинговой компании) за последние 2 года, включая отзывы и рекомендации, и контактные данные руководителей консультационных проектов от компании-клиента;</w:t>
      </w:r>
    </w:p>
    <w:bookmarkEnd w:id="2561"/>
    <w:bookmarkStart w:name="z2365" w:id="2562"/>
    <w:p>
      <w:pPr>
        <w:spacing w:after="0"/>
        <w:ind w:left="0"/>
        <w:jc w:val="both"/>
      </w:pPr>
      <w:r>
        <w:rPr>
          <w:rFonts w:ascii="Times New Roman"/>
          <w:b w:val="false"/>
          <w:i w:val="false"/>
          <w:color w:val="000000"/>
          <w:sz w:val="28"/>
        </w:rPr>
        <w:t>
      укомплектование кадрами – проведение собеседований со всеми консультантами и изучение их резюме;</w:t>
      </w:r>
    </w:p>
    <w:bookmarkEnd w:id="2562"/>
    <w:bookmarkStart w:name="z2366" w:id="2563"/>
    <w:p>
      <w:pPr>
        <w:spacing w:after="0"/>
        <w:ind w:left="0"/>
        <w:jc w:val="both"/>
      </w:pPr>
      <w:r>
        <w:rPr>
          <w:rFonts w:ascii="Times New Roman"/>
          <w:b w:val="false"/>
          <w:i w:val="false"/>
          <w:color w:val="000000"/>
          <w:sz w:val="28"/>
        </w:rPr>
        <w:t>
      3)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производится запрос коммерческих предложений консалтинговых компаний, отвечающих установленным требованиям в рамках Программы ЕБРР (выбор консультанта осуществляется самим предприятием, консультантам запрещается выполнять параллельно другие проекты до тех пор, пока первый проект не будет успешно реализован);</w:t>
      </w:r>
    </w:p>
    <w:bookmarkEnd w:id="2563"/>
    <w:bookmarkStart w:name="z2367" w:id="2564"/>
    <w:p>
      <w:pPr>
        <w:spacing w:after="0"/>
        <w:ind w:left="0"/>
        <w:jc w:val="both"/>
      </w:pPr>
      <w:r>
        <w:rPr>
          <w:rFonts w:ascii="Times New Roman"/>
          <w:b w:val="false"/>
          <w:i w:val="false"/>
          <w:color w:val="000000"/>
          <w:sz w:val="28"/>
        </w:rPr>
        <w:t>
      4) поддерживаемые проекты дополняются услугами, оказываемыми в рамках ЦОП и других инициатив Правительства Республики Казахстан.</w:t>
      </w:r>
    </w:p>
    <w:bookmarkEnd w:id="2564"/>
    <w:bookmarkStart w:name="z2368" w:id="2565"/>
    <w:p>
      <w:pPr>
        <w:spacing w:after="0"/>
        <w:ind w:left="0"/>
        <w:jc w:val="both"/>
      </w:pPr>
      <w:r>
        <w:rPr>
          <w:rFonts w:ascii="Times New Roman"/>
          <w:b w:val="false"/>
          <w:i w:val="false"/>
          <w:color w:val="000000"/>
          <w:sz w:val="28"/>
        </w:rPr>
        <w:t>
      47. Механизм реализации проектов в рамках Программы ЕБРР:</w:t>
      </w:r>
    </w:p>
    <w:bookmarkEnd w:id="2565"/>
    <w:bookmarkStart w:name="z2369" w:id="2566"/>
    <w:p>
      <w:pPr>
        <w:spacing w:after="0"/>
        <w:ind w:left="0"/>
        <w:jc w:val="both"/>
      </w:pPr>
      <w:r>
        <w:rPr>
          <w:rFonts w:ascii="Times New Roman"/>
          <w:b w:val="false"/>
          <w:i w:val="false"/>
          <w:color w:val="000000"/>
          <w:sz w:val="28"/>
        </w:rPr>
        <w:t>
      1) ЕБРР обеспечивает предпринимателей информацией о Программе ЕБРР, включая информацию о критериях участия в инструменте и требованиях к заявочному пакету, а также оказывает содействие потенциальным клиентам в подготовке проектной заявки;</w:t>
      </w:r>
    </w:p>
    <w:bookmarkEnd w:id="2566"/>
    <w:bookmarkStart w:name="z2370" w:id="2567"/>
    <w:p>
      <w:pPr>
        <w:spacing w:after="0"/>
        <w:ind w:left="0"/>
        <w:jc w:val="both"/>
      </w:pPr>
      <w:r>
        <w:rPr>
          <w:rFonts w:ascii="Times New Roman"/>
          <w:b w:val="false"/>
          <w:i w:val="false"/>
          <w:color w:val="000000"/>
          <w:sz w:val="28"/>
        </w:rPr>
        <w:t>
      2) заявитель для поддержки при содействии Программы ЕБРР представляет в ЕБРР необходимый пакет документов:</w:t>
      </w:r>
    </w:p>
    <w:bookmarkEnd w:id="2567"/>
    <w:bookmarkStart w:name="z2371" w:id="2568"/>
    <w:p>
      <w:pPr>
        <w:spacing w:after="0"/>
        <w:ind w:left="0"/>
        <w:jc w:val="both"/>
      </w:pPr>
      <w:r>
        <w:rPr>
          <w:rFonts w:ascii="Times New Roman"/>
          <w:b w:val="false"/>
          <w:i w:val="false"/>
          <w:color w:val="000000"/>
          <w:sz w:val="28"/>
        </w:rPr>
        <w:t xml:space="preserve">
      заполненный оригинал заявки на предоставление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на предоставление инструмента "Программа ЕБРР"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568"/>
    <w:bookmarkStart w:name="z2372" w:id="2569"/>
    <w:p>
      <w:pPr>
        <w:spacing w:after="0"/>
        <w:ind w:left="0"/>
        <w:jc w:val="both"/>
      </w:pPr>
      <w:r>
        <w:rPr>
          <w:rFonts w:ascii="Times New Roman"/>
          <w:b w:val="false"/>
          <w:i w:val="false"/>
          <w:color w:val="000000"/>
          <w:sz w:val="28"/>
        </w:rPr>
        <w:t>
      копии учредительных документов;</w:t>
      </w:r>
    </w:p>
    <w:bookmarkEnd w:id="2569"/>
    <w:bookmarkStart w:name="z2373" w:id="2570"/>
    <w:p>
      <w:pPr>
        <w:spacing w:after="0"/>
        <w:ind w:left="0"/>
        <w:jc w:val="both"/>
      </w:pPr>
      <w:r>
        <w:rPr>
          <w:rFonts w:ascii="Times New Roman"/>
          <w:b w:val="false"/>
          <w:i w:val="false"/>
          <w:color w:val="000000"/>
          <w:sz w:val="28"/>
        </w:rPr>
        <w:t>
      копии финансовых отчетов за два полных предыдущих года и текущий финансовый период на момент подачи заявки;</w:t>
      </w:r>
    </w:p>
    <w:bookmarkEnd w:id="2570"/>
    <w:bookmarkStart w:name="z2374" w:id="2571"/>
    <w:p>
      <w:pPr>
        <w:spacing w:after="0"/>
        <w:ind w:left="0"/>
        <w:jc w:val="both"/>
      </w:pPr>
      <w:r>
        <w:rPr>
          <w:rFonts w:ascii="Times New Roman"/>
          <w:b w:val="false"/>
          <w:i w:val="false"/>
          <w:color w:val="000000"/>
          <w:sz w:val="28"/>
        </w:rPr>
        <w:t>
      3) специалист ЕБРР выезжает на предприятие для оценки его соответствия критериям отбора после выполнения стандартных процедур Программы ЕБРР по обследованию и диагностике предприятия для определения его жизнеспособности, потребностей, приоритетов и принятия окончательного решения по заявке;</w:t>
      </w:r>
    </w:p>
    <w:bookmarkEnd w:id="2571"/>
    <w:bookmarkStart w:name="z2375" w:id="2572"/>
    <w:p>
      <w:pPr>
        <w:spacing w:after="0"/>
        <w:ind w:left="0"/>
        <w:jc w:val="both"/>
      </w:pPr>
      <w:r>
        <w:rPr>
          <w:rFonts w:ascii="Times New Roman"/>
          <w:b w:val="false"/>
          <w:i w:val="false"/>
          <w:color w:val="000000"/>
          <w:sz w:val="28"/>
        </w:rPr>
        <w:t>
      4) потенциальный консультационный проект обсуждается с руководством предприятия;</w:t>
      </w:r>
    </w:p>
    <w:bookmarkEnd w:id="2572"/>
    <w:bookmarkStart w:name="z2376" w:id="2573"/>
    <w:p>
      <w:pPr>
        <w:spacing w:after="0"/>
        <w:ind w:left="0"/>
        <w:jc w:val="both"/>
      </w:pPr>
      <w:r>
        <w:rPr>
          <w:rFonts w:ascii="Times New Roman"/>
          <w:b w:val="false"/>
          <w:i w:val="false"/>
          <w:color w:val="000000"/>
          <w:sz w:val="28"/>
        </w:rPr>
        <w:t>
      5) ЕБРР готовит для предприятия список консалтинговых компаний и (или) экспертов, подходящих для реализации проекта, из базы данных местных и международных экспертов и содействует в проведении переговоров с потенциальными консультантами по проекту, в частности, с международными экспертами;</w:t>
      </w:r>
    </w:p>
    <w:bookmarkEnd w:id="2573"/>
    <w:bookmarkStart w:name="z2377" w:id="2574"/>
    <w:p>
      <w:pPr>
        <w:spacing w:after="0"/>
        <w:ind w:left="0"/>
        <w:jc w:val="both"/>
      </w:pPr>
      <w:r>
        <w:rPr>
          <w:rFonts w:ascii="Times New Roman"/>
          <w:b w:val="false"/>
          <w:i w:val="false"/>
          <w:color w:val="000000"/>
          <w:sz w:val="28"/>
        </w:rPr>
        <w:t>
      6) заявитель принимает окончательное решение о выборе консалтинговой компании и (или) эксперта;</w:t>
      </w:r>
    </w:p>
    <w:bookmarkEnd w:id="2574"/>
    <w:bookmarkStart w:name="z2378" w:id="2575"/>
    <w:p>
      <w:pPr>
        <w:spacing w:after="0"/>
        <w:ind w:left="0"/>
        <w:jc w:val="both"/>
      </w:pPr>
      <w:r>
        <w:rPr>
          <w:rFonts w:ascii="Times New Roman"/>
          <w:b w:val="false"/>
          <w:i w:val="false"/>
          <w:color w:val="000000"/>
          <w:sz w:val="28"/>
        </w:rPr>
        <w:t>
      7) предприятие и консалтинговая компания совместно разрабатывают техническое задание, которое согласовывается и утверждается ЕБРР;</w:t>
      </w:r>
    </w:p>
    <w:bookmarkEnd w:id="2575"/>
    <w:bookmarkStart w:name="z2379" w:id="2576"/>
    <w:p>
      <w:pPr>
        <w:spacing w:after="0"/>
        <w:ind w:left="0"/>
        <w:jc w:val="both"/>
      </w:pPr>
      <w:r>
        <w:rPr>
          <w:rFonts w:ascii="Times New Roman"/>
          <w:b w:val="false"/>
          <w:i w:val="false"/>
          <w:color w:val="000000"/>
          <w:sz w:val="28"/>
        </w:rPr>
        <w:t>
      8) ЕБРР принимает решение по размеру софинансирования консультационного проекта, основываясь на действующей матрице-руководстве по грантам;</w:t>
      </w:r>
    </w:p>
    <w:bookmarkEnd w:id="2576"/>
    <w:bookmarkStart w:name="z2380" w:id="2577"/>
    <w:p>
      <w:pPr>
        <w:spacing w:after="0"/>
        <w:ind w:left="0"/>
        <w:jc w:val="both"/>
      </w:pPr>
      <w:r>
        <w:rPr>
          <w:rFonts w:ascii="Times New Roman"/>
          <w:b w:val="false"/>
          <w:i w:val="false"/>
          <w:color w:val="000000"/>
          <w:sz w:val="28"/>
        </w:rPr>
        <w:t>
      9) предприятие и консалтинговая компания, и (или) эксперт заключают договор об оказании консультационных услуг в соответствии с техническим заданием на проект, одобренный ЕБРР;</w:t>
      </w:r>
    </w:p>
    <w:bookmarkEnd w:id="2577"/>
    <w:bookmarkStart w:name="z2381" w:id="2578"/>
    <w:p>
      <w:pPr>
        <w:spacing w:after="0"/>
        <w:ind w:left="0"/>
        <w:jc w:val="both"/>
      </w:pPr>
      <w:r>
        <w:rPr>
          <w:rFonts w:ascii="Times New Roman"/>
          <w:b w:val="false"/>
          <w:i w:val="false"/>
          <w:color w:val="000000"/>
          <w:sz w:val="28"/>
        </w:rPr>
        <w:t>
      10) ЕБРР и предприятие заключают соглашение о предоставлении гранта на консультационный проект в рамках Программы ЕБРР;</w:t>
      </w:r>
    </w:p>
    <w:bookmarkEnd w:id="2578"/>
    <w:bookmarkStart w:name="z2382" w:id="2579"/>
    <w:p>
      <w:pPr>
        <w:spacing w:after="0"/>
        <w:ind w:left="0"/>
        <w:jc w:val="both"/>
      </w:pPr>
      <w:r>
        <w:rPr>
          <w:rFonts w:ascii="Times New Roman"/>
          <w:b w:val="false"/>
          <w:i w:val="false"/>
          <w:color w:val="000000"/>
          <w:sz w:val="28"/>
        </w:rPr>
        <w:t>
      11) ЕБРР осуществляет мониторинг реализации проекта;</w:t>
      </w:r>
    </w:p>
    <w:bookmarkEnd w:id="2579"/>
    <w:bookmarkStart w:name="z2383" w:id="2580"/>
    <w:p>
      <w:pPr>
        <w:spacing w:after="0"/>
        <w:ind w:left="0"/>
        <w:jc w:val="both"/>
      </w:pPr>
      <w:r>
        <w:rPr>
          <w:rFonts w:ascii="Times New Roman"/>
          <w:b w:val="false"/>
          <w:i w:val="false"/>
          <w:color w:val="000000"/>
          <w:sz w:val="28"/>
        </w:rPr>
        <w:t>
      12) по окончании проекта консультант проводит заключительную презентацию и представляет отчет о результатах проекта предприятию-бенефициару и ЕБРР;</w:t>
      </w:r>
    </w:p>
    <w:bookmarkEnd w:id="2580"/>
    <w:bookmarkStart w:name="z2384" w:id="2581"/>
    <w:p>
      <w:pPr>
        <w:spacing w:after="0"/>
        <w:ind w:left="0"/>
        <w:jc w:val="both"/>
      </w:pPr>
      <w:r>
        <w:rPr>
          <w:rFonts w:ascii="Times New Roman"/>
          <w:b w:val="false"/>
          <w:i w:val="false"/>
          <w:color w:val="000000"/>
          <w:sz w:val="28"/>
        </w:rPr>
        <w:t>
      13) предприятие оплачивает услуги эксперта и (или) консалтинговой компании в соответствии с договором об участии и (или) соглашением о предоставлении гранта;</w:t>
      </w:r>
    </w:p>
    <w:bookmarkEnd w:id="2581"/>
    <w:bookmarkStart w:name="z2385" w:id="2582"/>
    <w:p>
      <w:pPr>
        <w:spacing w:after="0"/>
        <w:ind w:left="0"/>
        <w:jc w:val="both"/>
      </w:pPr>
      <w:r>
        <w:rPr>
          <w:rFonts w:ascii="Times New Roman"/>
          <w:b w:val="false"/>
          <w:i w:val="false"/>
          <w:color w:val="000000"/>
          <w:sz w:val="28"/>
        </w:rPr>
        <w:t>
      14) в рамках соглашения о предоставлении гранта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консалтинговой компании ЕБРР выплачивает грант предприятию-бенефициару в установленном размере;</w:t>
      </w:r>
    </w:p>
    <w:bookmarkEnd w:id="2582"/>
    <w:bookmarkStart w:name="z2386" w:id="2583"/>
    <w:p>
      <w:pPr>
        <w:spacing w:after="0"/>
        <w:ind w:left="0"/>
        <w:jc w:val="both"/>
      </w:pPr>
      <w:r>
        <w:rPr>
          <w:rFonts w:ascii="Times New Roman"/>
          <w:b w:val="false"/>
          <w:i w:val="false"/>
          <w:color w:val="000000"/>
          <w:sz w:val="28"/>
        </w:rPr>
        <w:t>
      15) по истечении года после завершения проекта специалист ЕБРР посещает и проводит заключительную оценку проекта, чтобы оценить его влияние на эффективность работы предприятия-бенефициара.</w:t>
      </w:r>
    </w:p>
    <w:bookmarkEnd w:id="2583"/>
    <w:bookmarkStart w:name="z2387" w:id="2584"/>
    <w:p>
      <w:pPr>
        <w:spacing w:after="0"/>
        <w:ind w:left="0"/>
        <w:jc w:val="both"/>
      </w:pPr>
      <w:r>
        <w:rPr>
          <w:rFonts w:ascii="Times New Roman"/>
          <w:b w:val="false"/>
          <w:i w:val="false"/>
          <w:color w:val="000000"/>
          <w:sz w:val="28"/>
        </w:rPr>
        <w:t>
      48. ЕБРР ежегодно представляет отчет уполномоченному органу о ходе реализации Программы ЕБРР в течение 2 (два) месяцев после отчетного года.</w:t>
      </w:r>
    </w:p>
    <w:bookmarkEnd w:id="2584"/>
    <w:bookmarkStart w:name="z2388" w:id="2585"/>
    <w:p>
      <w:pPr>
        <w:spacing w:after="0"/>
        <w:ind w:left="0"/>
        <w:jc w:val="left"/>
      </w:pPr>
      <w:r>
        <w:rPr>
          <w:rFonts w:ascii="Times New Roman"/>
          <w:b/>
          <w:i w:val="false"/>
          <w:color w:val="000000"/>
        </w:rPr>
        <w:t xml:space="preserve"> Глава 6. Деловые связи</w:t>
      </w:r>
    </w:p>
    <w:bookmarkEnd w:id="2585"/>
    <w:bookmarkStart w:name="z2389" w:id="2586"/>
    <w:p>
      <w:pPr>
        <w:spacing w:after="0"/>
        <w:ind w:left="0"/>
        <w:jc w:val="both"/>
      </w:pPr>
      <w:r>
        <w:rPr>
          <w:rFonts w:ascii="Times New Roman"/>
          <w:b w:val="false"/>
          <w:i w:val="false"/>
          <w:color w:val="000000"/>
          <w:sz w:val="28"/>
        </w:rPr>
        <w:t>
      49. Инструмент "Деловые связи" направлен на оказание поддержки предпринимателям за счет установления деловых связей с иностранными партнерами при поддержке МЗО.</w:t>
      </w:r>
    </w:p>
    <w:bookmarkEnd w:id="2586"/>
    <w:bookmarkStart w:name="z2390" w:id="2587"/>
    <w:p>
      <w:pPr>
        <w:spacing w:after="0"/>
        <w:ind w:left="0"/>
        <w:jc w:val="both"/>
      </w:pPr>
      <w:r>
        <w:rPr>
          <w:rFonts w:ascii="Times New Roman"/>
          <w:b w:val="false"/>
          <w:i w:val="false"/>
          <w:color w:val="000000"/>
          <w:sz w:val="28"/>
        </w:rPr>
        <w:t>
      50. Участниками инструмента являются руководители высшего звена субъектов МСП со следующими критериями:</w:t>
      </w:r>
    </w:p>
    <w:bookmarkEnd w:id="2587"/>
    <w:bookmarkStart w:name="z2391" w:id="2588"/>
    <w:p>
      <w:pPr>
        <w:spacing w:after="0"/>
        <w:ind w:left="0"/>
        <w:jc w:val="both"/>
      </w:pPr>
      <w:r>
        <w:rPr>
          <w:rFonts w:ascii="Times New Roman"/>
          <w:b w:val="false"/>
          <w:i w:val="false"/>
          <w:color w:val="000000"/>
          <w:sz w:val="28"/>
        </w:rPr>
        <w:t>
      1) осуществляющие свою деятельность в секторах экономики согласно требованиям принимающей стороны;</w:t>
      </w:r>
    </w:p>
    <w:bookmarkEnd w:id="2588"/>
    <w:bookmarkStart w:name="z2392" w:id="2589"/>
    <w:p>
      <w:pPr>
        <w:spacing w:after="0"/>
        <w:ind w:left="0"/>
        <w:jc w:val="both"/>
      </w:pPr>
      <w:r>
        <w:rPr>
          <w:rFonts w:ascii="Times New Roman"/>
          <w:b w:val="false"/>
          <w:i w:val="false"/>
          <w:color w:val="000000"/>
          <w:sz w:val="28"/>
        </w:rPr>
        <w:t>
      2) со среднегодовым доходом не менее 10000 (десяти тысяч) месячных расчетных показателей.</w:t>
      </w:r>
    </w:p>
    <w:bookmarkEnd w:id="2589"/>
    <w:bookmarkStart w:name="z2393" w:id="2590"/>
    <w:p>
      <w:pPr>
        <w:spacing w:after="0"/>
        <w:ind w:left="0"/>
        <w:jc w:val="both"/>
      </w:pPr>
      <w:r>
        <w:rPr>
          <w:rFonts w:ascii="Times New Roman"/>
          <w:b w:val="false"/>
          <w:i w:val="false"/>
          <w:color w:val="000000"/>
          <w:sz w:val="28"/>
        </w:rPr>
        <w:t>
      51. Инструмент "Деловые связи" предусматривает тематическую бизнес-стажировку за рубежом, а также посещение предприятий аналогичного профиля и установление деловых связей с иностранными партнерами по вопросам:</w:t>
      </w:r>
    </w:p>
    <w:bookmarkEnd w:id="2590"/>
    <w:bookmarkStart w:name="z2394" w:id="2591"/>
    <w:p>
      <w:pPr>
        <w:spacing w:after="0"/>
        <w:ind w:left="0"/>
        <w:jc w:val="both"/>
      </w:pPr>
      <w:r>
        <w:rPr>
          <w:rFonts w:ascii="Times New Roman"/>
          <w:b w:val="false"/>
          <w:i w:val="false"/>
          <w:color w:val="000000"/>
          <w:sz w:val="28"/>
        </w:rPr>
        <w:t>
      1) трансферта технологий и приобретения оборудования;</w:t>
      </w:r>
    </w:p>
    <w:bookmarkEnd w:id="2591"/>
    <w:bookmarkStart w:name="z2395" w:id="2592"/>
    <w:p>
      <w:pPr>
        <w:spacing w:after="0"/>
        <w:ind w:left="0"/>
        <w:jc w:val="both"/>
      </w:pPr>
      <w:r>
        <w:rPr>
          <w:rFonts w:ascii="Times New Roman"/>
          <w:b w:val="false"/>
          <w:i w:val="false"/>
          <w:color w:val="000000"/>
          <w:sz w:val="28"/>
        </w:rPr>
        <w:t>
      2) взаимной поставки товаров, работ и услуг;</w:t>
      </w:r>
    </w:p>
    <w:bookmarkEnd w:id="2592"/>
    <w:bookmarkStart w:name="z2396" w:id="2593"/>
    <w:p>
      <w:pPr>
        <w:spacing w:after="0"/>
        <w:ind w:left="0"/>
        <w:jc w:val="both"/>
      </w:pPr>
      <w:r>
        <w:rPr>
          <w:rFonts w:ascii="Times New Roman"/>
          <w:b w:val="false"/>
          <w:i w:val="false"/>
          <w:color w:val="000000"/>
          <w:sz w:val="28"/>
        </w:rPr>
        <w:t>
      3) приобретения франшизы;</w:t>
      </w:r>
    </w:p>
    <w:bookmarkEnd w:id="2593"/>
    <w:bookmarkStart w:name="z2397" w:id="2594"/>
    <w:p>
      <w:pPr>
        <w:spacing w:after="0"/>
        <w:ind w:left="0"/>
        <w:jc w:val="both"/>
      </w:pPr>
      <w:r>
        <w:rPr>
          <w:rFonts w:ascii="Times New Roman"/>
          <w:b w:val="false"/>
          <w:i w:val="false"/>
          <w:color w:val="000000"/>
          <w:sz w:val="28"/>
        </w:rPr>
        <w:t>
      4) создания совместных предприятий.</w:t>
      </w:r>
    </w:p>
    <w:bookmarkEnd w:id="2594"/>
    <w:bookmarkStart w:name="z2398" w:id="2595"/>
    <w:p>
      <w:pPr>
        <w:spacing w:after="0"/>
        <w:ind w:left="0"/>
        <w:jc w:val="both"/>
      </w:pPr>
      <w:r>
        <w:rPr>
          <w:rFonts w:ascii="Times New Roman"/>
          <w:b w:val="false"/>
          <w:i w:val="false"/>
          <w:color w:val="000000"/>
          <w:sz w:val="28"/>
        </w:rPr>
        <w:t>
      Формат, а также сроки прохождения стажировки определяются принимающей страной путем направления письма оператору нефинансовой поддержки.</w:t>
      </w:r>
    </w:p>
    <w:bookmarkEnd w:id="2595"/>
    <w:bookmarkStart w:name="z2399" w:id="2596"/>
    <w:p>
      <w:pPr>
        <w:spacing w:after="0"/>
        <w:ind w:left="0"/>
        <w:jc w:val="both"/>
      </w:pPr>
      <w:r>
        <w:rPr>
          <w:rFonts w:ascii="Times New Roman"/>
          <w:b w:val="false"/>
          <w:i w:val="false"/>
          <w:color w:val="000000"/>
          <w:sz w:val="28"/>
        </w:rPr>
        <w:t>
      52. Организацию зарубежных стажировок для предпринимателей оказывают МЗО с учетом потребностей участников инструмента "Деловые связи" и уровня развития отраслей принимающих стран.</w:t>
      </w:r>
    </w:p>
    <w:bookmarkEnd w:id="2596"/>
    <w:bookmarkStart w:name="z2400" w:id="2597"/>
    <w:p>
      <w:pPr>
        <w:spacing w:after="0"/>
        <w:ind w:left="0"/>
        <w:jc w:val="both"/>
      </w:pPr>
      <w:r>
        <w:rPr>
          <w:rFonts w:ascii="Times New Roman"/>
          <w:b w:val="false"/>
          <w:i w:val="false"/>
          <w:color w:val="000000"/>
          <w:sz w:val="28"/>
        </w:rPr>
        <w:t>
      53. Взаимодействие с МЗО осуществляется в рамках действующих международных соглашений о сотрудничестве между Правительством Республики Казахстан и (или) уполномоченным органом по предпринимательству и уполномоченным органом принимающей страны, а также в рамках соглашений между оператором нефинансовой поддержки и МЗО.</w:t>
      </w:r>
    </w:p>
    <w:bookmarkEnd w:id="2597"/>
    <w:bookmarkStart w:name="z2401" w:id="2598"/>
    <w:p>
      <w:pPr>
        <w:spacing w:after="0"/>
        <w:ind w:left="0"/>
        <w:jc w:val="both"/>
      </w:pPr>
      <w:r>
        <w:rPr>
          <w:rFonts w:ascii="Times New Roman"/>
          <w:b w:val="false"/>
          <w:i w:val="false"/>
          <w:color w:val="000000"/>
          <w:sz w:val="28"/>
        </w:rPr>
        <w:t xml:space="preserve">
      54. Финансирование мероприятий инструмента "Деловые связи" осуществляется за счет средств республиканского бюджета путем заключения соответствующего договора о государственных закупках услуг между уполномоченным органом и оператором нефинансовой поддержки на основании подпункта 36) </w:t>
      </w:r>
      <w:r>
        <w:rPr>
          <w:rFonts w:ascii="Times New Roman"/>
          <w:b w:val="false"/>
          <w:i w:val="false"/>
          <w:color w:val="000000"/>
          <w:sz w:val="28"/>
        </w:rPr>
        <w:t>пункта 3</w:t>
      </w:r>
      <w:r>
        <w:rPr>
          <w:rFonts w:ascii="Times New Roman"/>
          <w:b w:val="false"/>
          <w:i w:val="false"/>
          <w:color w:val="000000"/>
          <w:sz w:val="28"/>
        </w:rPr>
        <w:t xml:space="preserve"> статьи 39 Закона, а также за счет средств, связанных и несвязанных грантов МЗО.</w:t>
      </w:r>
    </w:p>
    <w:bookmarkEnd w:id="2598"/>
    <w:bookmarkStart w:name="z2402" w:id="2599"/>
    <w:p>
      <w:pPr>
        <w:spacing w:after="0"/>
        <w:ind w:left="0"/>
        <w:jc w:val="both"/>
      </w:pPr>
      <w:r>
        <w:rPr>
          <w:rFonts w:ascii="Times New Roman"/>
          <w:b w:val="false"/>
          <w:i w:val="false"/>
          <w:color w:val="000000"/>
          <w:sz w:val="28"/>
        </w:rPr>
        <w:t>
      55. Расходы на оказание мер нефинансовой поддержки в рамках инструмента "Деловые связи",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599"/>
    <w:bookmarkStart w:name="z2403" w:id="2600"/>
    <w:p>
      <w:pPr>
        <w:spacing w:after="0"/>
        <w:ind w:left="0"/>
        <w:jc w:val="both"/>
      </w:pPr>
      <w:r>
        <w:rPr>
          <w:rFonts w:ascii="Times New Roman"/>
          <w:b w:val="false"/>
          <w:i w:val="false"/>
          <w:color w:val="000000"/>
          <w:sz w:val="28"/>
        </w:rPr>
        <w:t>
      56. Оператор нефинансовой поддержки за 2 (два) месяца до начала приема заявок на участие в инструменте "Деловые связи" информирует потенциальных участников о возможности их участия в инструменте посредством СМИ или через размещение информации на интернет-ресурсах оператора нефинансовой поддержки.</w:t>
      </w:r>
    </w:p>
    <w:bookmarkEnd w:id="2600"/>
    <w:bookmarkStart w:name="z2404" w:id="2601"/>
    <w:p>
      <w:pPr>
        <w:spacing w:after="0"/>
        <w:ind w:left="0"/>
        <w:jc w:val="both"/>
      </w:pPr>
      <w:r>
        <w:rPr>
          <w:rFonts w:ascii="Times New Roman"/>
          <w:b w:val="false"/>
          <w:i w:val="false"/>
          <w:color w:val="000000"/>
          <w:sz w:val="28"/>
        </w:rPr>
        <w:t>
      57. Заявка на получение меры нефинансовой поддержки в рамках инструмента "Деловые связи" представляется в электронной форме через веб-портал оператора нефинансовой поддержки и (или) через региональные палаты предпринимателей в областных центрах, городах республиканского значения и столице, филиалах региональных палат предпринимателей.</w:t>
      </w:r>
    </w:p>
    <w:bookmarkEnd w:id="2601"/>
    <w:bookmarkStart w:name="z2405" w:id="2602"/>
    <w:p>
      <w:pPr>
        <w:spacing w:after="0"/>
        <w:ind w:left="0"/>
        <w:jc w:val="both"/>
      </w:pPr>
      <w:r>
        <w:rPr>
          <w:rFonts w:ascii="Times New Roman"/>
          <w:b w:val="false"/>
          <w:i w:val="false"/>
          <w:color w:val="000000"/>
          <w:sz w:val="28"/>
        </w:rPr>
        <w:t>
      58. Подача заявки на получение меры нефинансовой поддержки в рамках инструмента "Деловые связи" в электронной форме осуществляется в следующем порядке:</w:t>
      </w:r>
    </w:p>
    <w:bookmarkEnd w:id="2602"/>
    <w:bookmarkStart w:name="z2406" w:id="2603"/>
    <w:p>
      <w:pPr>
        <w:spacing w:after="0"/>
        <w:ind w:left="0"/>
        <w:jc w:val="both"/>
      </w:pPr>
      <w:r>
        <w:rPr>
          <w:rFonts w:ascii="Times New Roman"/>
          <w:b w:val="false"/>
          <w:i w:val="false"/>
          <w:color w:val="000000"/>
          <w:sz w:val="28"/>
        </w:rPr>
        <w:t xml:space="preserve">
      1) заявитель регистрируется на веб-портале оператора нефинансовой поддержки и заполняет электронную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письменное обязательство участника в рамках реализации инструмента "Деловые связи"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603"/>
    <w:bookmarkStart w:name="z2407" w:id="2604"/>
    <w:p>
      <w:pPr>
        <w:spacing w:after="0"/>
        <w:ind w:left="0"/>
        <w:jc w:val="both"/>
      </w:pPr>
      <w:r>
        <w:rPr>
          <w:rFonts w:ascii="Times New Roman"/>
          <w:b w:val="false"/>
          <w:i w:val="false"/>
          <w:color w:val="000000"/>
          <w:sz w:val="28"/>
        </w:rPr>
        <w:t>
      2) после регистрации электронной заявки участника по инструменту "Деловые связи" посредством веб-портала исполнителем оператора нефинансовой поддержки осуществляется проверка полноты документов;</w:t>
      </w:r>
    </w:p>
    <w:bookmarkEnd w:id="2604"/>
    <w:bookmarkStart w:name="z2408" w:id="2605"/>
    <w:p>
      <w:pPr>
        <w:spacing w:after="0"/>
        <w:ind w:left="0"/>
        <w:jc w:val="both"/>
      </w:pPr>
      <w:r>
        <w:rPr>
          <w:rFonts w:ascii="Times New Roman"/>
          <w:b w:val="false"/>
          <w:i w:val="false"/>
          <w:color w:val="000000"/>
          <w:sz w:val="28"/>
        </w:rPr>
        <w:t>
      3) электронная заявка направляется на рассмотрение оператору нефинансовой поддержки и рассматривается в течение 10 (десять) рабочих дней.</w:t>
      </w:r>
    </w:p>
    <w:bookmarkEnd w:id="2605"/>
    <w:bookmarkStart w:name="z2409" w:id="2606"/>
    <w:p>
      <w:pPr>
        <w:spacing w:after="0"/>
        <w:ind w:left="0"/>
        <w:jc w:val="both"/>
      </w:pPr>
      <w:r>
        <w:rPr>
          <w:rFonts w:ascii="Times New Roman"/>
          <w:b w:val="false"/>
          <w:i w:val="false"/>
          <w:color w:val="000000"/>
          <w:sz w:val="28"/>
        </w:rPr>
        <w:t>
      Подача заявки на получение меры нефинансовой поддержки в рамках инструмента "Деловые связи" через региональные палаты предпринимателей в областных центрах, городах республиканского значения и столице, филиалах региональных палат предпринимателей осуществляется в следующем порядке:</w:t>
      </w:r>
    </w:p>
    <w:bookmarkEnd w:id="2606"/>
    <w:bookmarkStart w:name="z2410" w:id="2607"/>
    <w:p>
      <w:pPr>
        <w:spacing w:after="0"/>
        <w:ind w:left="0"/>
        <w:jc w:val="both"/>
      </w:pPr>
      <w:r>
        <w:rPr>
          <w:rFonts w:ascii="Times New Roman"/>
          <w:b w:val="false"/>
          <w:i w:val="false"/>
          <w:color w:val="000000"/>
          <w:sz w:val="28"/>
        </w:rPr>
        <w:t xml:space="preserve">
      заявитель заполняет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письменное обязательство участника в рамках реализации инструмента "Деловые связи"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607"/>
    <w:bookmarkStart w:name="z2411" w:id="2608"/>
    <w:p>
      <w:pPr>
        <w:spacing w:after="0"/>
        <w:ind w:left="0"/>
        <w:jc w:val="both"/>
      </w:pPr>
      <w:r>
        <w:rPr>
          <w:rFonts w:ascii="Times New Roman"/>
          <w:b w:val="false"/>
          <w:i w:val="false"/>
          <w:color w:val="000000"/>
          <w:sz w:val="28"/>
        </w:rPr>
        <w:t>
      заявка рассматривается оператором нефинансовой поддержки в течение 10 (десять) рабочих дней.</w:t>
      </w:r>
    </w:p>
    <w:bookmarkEnd w:id="2608"/>
    <w:bookmarkStart w:name="z2412" w:id="2609"/>
    <w:p>
      <w:pPr>
        <w:spacing w:after="0"/>
        <w:ind w:left="0"/>
        <w:jc w:val="both"/>
      </w:pPr>
      <w:r>
        <w:rPr>
          <w:rFonts w:ascii="Times New Roman"/>
          <w:b w:val="false"/>
          <w:i w:val="false"/>
          <w:color w:val="000000"/>
          <w:sz w:val="28"/>
        </w:rPr>
        <w:t>
      59. По принятым заявкам оператор нефинансовой поддержки совместно с МЗО организует защиту кооперационных проектов и проводит отбор лучших кооперационных проектов, разработанных участниками. Критериями при отборе заявителя являются:</w:t>
      </w:r>
    </w:p>
    <w:bookmarkEnd w:id="2609"/>
    <w:bookmarkStart w:name="z2413" w:id="2610"/>
    <w:p>
      <w:pPr>
        <w:spacing w:after="0"/>
        <w:ind w:left="0"/>
        <w:jc w:val="both"/>
      </w:pPr>
      <w:r>
        <w:rPr>
          <w:rFonts w:ascii="Times New Roman"/>
          <w:b w:val="false"/>
          <w:i w:val="false"/>
          <w:color w:val="000000"/>
          <w:sz w:val="28"/>
        </w:rPr>
        <w:t>
      намерение кооперировать с иностранными компаниями;</w:t>
      </w:r>
    </w:p>
    <w:bookmarkEnd w:id="2610"/>
    <w:bookmarkStart w:name="z2414" w:id="2611"/>
    <w:p>
      <w:pPr>
        <w:spacing w:after="0"/>
        <w:ind w:left="0"/>
        <w:jc w:val="both"/>
      </w:pPr>
      <w:r>
        <w:rPr>
          <w:rFonts w:ascii="Times New Roman"/>
          <w:b w:val="false"/>
          <w:i w:val="false"/>
          <w:color w:val="000000"/>
          <w:sz w:val="28"/>
        </w:rPr>
        <w:t>
      потенциал управленца;</w:t>
      </w:r>
    </w:p>
    <w:bookmarkEnd w:id="2611"/>
    <w:bookmarkStart w:name="z2415" w:id="2612"/>
    <w:p>
      <w:pPr>
        <w:spacing w:after="0"/>
        <w:ind w:left="0"/>
        <w:jc w:val="both"/>
      </w:pPr>
      <w:r>
        <w:rPr>
          <w:rFonts w:ascii="Times New Roman"/>
          <w:b w:val="false"/>
          <w:i w:val="false"/>
          <w:color w:val="000000"/>
          <w:sz w:val="28"/>
        </w:rPr>
        <w:t>
      знания иностранного языка (при прохождении стажировки на иностранном языке).</w:t>
      </w:r>
    </w:p>
    <w:bookmarkEnd w:id="2612"/>
    <w:bookmarkStart w:name="z2416" w:id="2613"/>
    <w:p>
      <w:pPr>
        <w:spacing w:after="0"/>
        <w:ind w:left="0"/>
        <w:jc w:val="both"/>
      </w:pPr>
      <w:r>
        <w:rPr>
          <w:rFonts w:ascii="Times New Roman"/>
          <w:b w:val="false"/>
          <w:i w:val="false"/>
          <w:color w:val="000000"/>
          <w:sz w:val="28"/>
        </w:rPr>
        <w:t>
      60. После определения лучших кооперационных проектов оператор нефинансовой поддержки направляет в уполномоченный орган списки отобранных субъектов МСП для согласования в участии в бизнес-стажировке за рубежом.</w:t>
      </w:r>
    </w:p>
    <w:bookmarkEnd w:id="2613"/>
    <w:bookmarkStart w:name="z2417" w:id="2614"/>
    <w:p>
      <w:pPr>
        <w:spacing w:after="0"/>
        <w:ind w:left="0"/>
        <w:jc w:val="both"/>
      </w:pPr>
      <w:r>
        <w:rPr>
          <w:rFonts w:ascii="Times New Roman"/>
          <w:b w:val="false"/>
          <w:i w:val="false"/>
          <w:color w:val="000000"/>
          <w:sz w:val="28"/>
        </w:rPr>
        <w:t>
      61. МЗО составляет календарь групповых программ и осуществляет поиск предприятий-партнеров для проведения тематических бизнес-стажировок в первом квартале финансового года.</w:t>
      </w:r>
    </w:p>
    <w:bookmarkEnd w:id="2614"/>
    <w:bookmarkStart w:name="z2418" w:id="2615"/>
    <w:p>
      <w:pPr>
        <w:spacing w:after="0"/>
        <w:ind w:left="0"/>
        <w:jc w:val="both"/>
      </w:pPr>
      <w:r>
        <w:rPr>
          <w:rFonts w:ascii="Times New Roman"/>
          <w:b w:val="false"/>
          <w:i w:val="false"/>
          <w:color w:val="000000"/>
          <w:sz w:val="28"/>
        </w:rPr>
        <w:t>
      62. Оператор нефинансовой поддержки направляет участников на зарубежную стажировку.</w:t>
      </w:r>
    </w:p>
    <w:bookmarkEnd w:id="2615"/>
    <w:bookmarkStart w:name="z2419" w:id="2616"/>
    <w:p>
      <w:pPr>
        <w:spacing w:after="0"/>
        <w:ind w:left="0"/>
        <w:jc w:val="both"/>
      </w:pPr>
      <w:r>
        <w:rPr>
          <w:rFonts w:ascii="Times New Roman"/>
          <w:b w:val="false"/>
          <w:i w:val="false"/>
          <w:color w:val="000000"/>
          <w:sz w:val="28"/>
        </w:rPr>
        <w:t xml:space="preserve">
      63. Международные транспортные расходы финансируются за счет собственных средств участников. </w:t>
      </w:r>
    </w:p>
    <w:bookmarkEnd w:id="2616"/>
    <w:bookmarkStart w:name="z2420" w:id="2617"/>
    <w:p>
      <w:pPr>
        <w:spacing w:after="0"/>
        <w:ind w:left="0"/>
        <w:jc w:val="both"/>
      </w:pPr>
      <w:r>
        <w:rPr>
          <w:rFonts w:ascii="Times New Roman"/>
          <w:b w:val="false"/>
          <w:i w:val="false"/>
          <w:color w:val="000000"/>
          <w:sz w:val="28"/>
        </w:rPr>
        <w:t>
      64. Участники инструмента "Деловые связи" самостоятельно оплачивают транспортные расходы и проживание на территории Республики Казахстан до пункта вылета на зарубежную стажировку.</w:t>
      </w:r>
    </w:p>
    <w:bookmarkEnd w:id="2617"/>
    <w:bookmarkStart w:name="z2421" w:id="2618"/>
    <w:p>
      <w:pPr>
        <w:spacing w:after="0"/>
        <w:ind w:left="0"/>
        <w:jc w:val="both"/>
      </w:pPr>
      <w:r>
        <w:rPr>
          <w:rFonts w:ascii="Times New Roman"/>
          <w:b w:val="false"/>
          <w:i w:val="false"/>
          <w:color w:val="000000"/>
          <w:sz w:val="28"/>
        </w:rPr>
        <w:t>
      65. По результатам стажировки участники инструмента "Деловые связи" готовят детальный план развития предприятия с учетом полученных знаний, опыта и технологий.</w:t>
      </w:r>
    </w:p>
    <w:bookmarkEnd w:id="2618"/>
    <w:bookmarkStart w:name="z2422" w:id="2619"/>
    <w:p>
      <w:pPr>
        <w:spacing w:after="0"/>
        <w:ind w:left="0"/>
        <w:jc w:val="both"/>
      </w:pPr>
      <w:r>
        <w:rPr>
          <w:rFonts w:ascii="Times New Roman"/>
          <w:b w:val="false"/>
          <w:i w:val="false"/>
          <w:color w:val="000000"/>
          <w:sz w:val="28"/>
        </w:rPr>
        <w:t>
      66. По результатам бизнес-стажировки за рубежом участник в течение 2 (два) месяцев с момента прибытия в Республику Казахстан представляет оператору нефинансовой поддержки отчетную информацию о результатах бизнес-стажировки и дальнейших планах по развитию собственного бизнеса по согласованной форме (форма согласно условиям страны, принимающей участников на стажировку).</w:t>
      </w:r>
    </w:p>
    <w:bookmarkEnd w:id="2619"/>
    <w:bookmarkStart w:name="z2423" w:id="2620"/>
    <w:p>
      <w:pPr>
        <w:spacing w:after="0"/>
        <w:ind w:left="0"/>
        <w:jc w:val="both"/>
      </w:pPr>
      <w:r>
        <w:rPr>
          <w:rFonts w:ascii="Times New Roman"/>
          <w:b w:val="false"/>
          <w:i w:val="false"/>
          <w:color w:val="000000"/>
          <w:sz w:val="28"/>
        </w:rPr>
        <w:t>
      67. Оператор нефинансовой поддержки совместно с МЗО через год после прохождения бизнес-стажировки проводит мониторинг реализации планов развития субъектов МСП-участников инструмента "Деловые связи" с указанием наименования зарубежной компании-партнера, с которой установлено сотрудничество, и направляет в уполномоченный орган.</w:t>
      </w:r>
    </w:p>
    <w:bookmarkEnd w:id="2620"/>
    <w:bookmarkStart w:name="z2424" w:id="2621"/>
    <w:p>
      <w:pPr>
        <w:spacing w:after="0"/>
        <w:ind w:left="0"/>
        <w:jc w:val="both"/>
      </w:pPr>
      <w:r>
        <w:rPr>
          <w:rFonts w:ascii="Times New Roman"/>
          <w:b w:val="false"/>
          <w:i w:val="false"/>
          <w:color w:val="000000"/>
          <w:sz w:val="28"/>
        </w:rPr>
        <w:t>
      68. Оператор нефинансовой поддержки обеспечивает непрерывное предоставление услуг субъектам МСП в течение 12 (двенадцать) месяцев финансового года.</w:t>
      </w:r>
    </w:p>
    <w:bookmarkEnd w:id="2621"/>
    <w:bookmarkStart w:name="z2425" w:id="2622"/>
    <w:p>
      <w:pPr>
        <w:spacing w:after="0"/>
        <w:ind w:left="0"/>
        <w:jc w:val="left"/>
      </w:pPr>
      <w:r>
        <w:rPr>
          <w:rFonts w:ascii="Times New Roman"/>
          <w:b/>
          <w:i w:val="false"/>
          <w:color w:val="000000"/>
        </w:rPr>
        <w:t xml:space="preserve"> Глава 7. Анализ эффективности реализации инструментов нефинансовой поддержки</w:t>
      </w:r>
    </w:p>
    <w:bookmarkEnd w:id="2622"/>
    <w:bookmarkStart w:name="z2426" w:id="2623"/>
    <w:p>
      <w:pPr>
        <w:spacing w:after="0"/>
        <w:ind w:left="0"/>
        <w:jc w:val="both"/>
      </w:pPr>
      <w:r>
        <w:rPr>
          <w:rFonts w:ascii="Times New Roman"/>
          <w:b w:val="false"/>
          <w:i w:val="false"/>
          <w:color w:val="000000"/>
          <w:sz w:val="28"/>
        </w:rPr>
        <w:t xml:space="preserve">
      69. Анализ эффективности реализации инструментов нефинансовой поддержки осуществляется в соответствии с методикой проведения анализа эффективности нефинансовых государственных мер поддержки субъектов частного предпринимательства, утверждаемой уполномоченным органом по предпринимательству, в соответствии с </w:t>
      </w:r>
      <w:r>
        <w:rPr>
          <w:rFonts w:ascii="Times New Roman"/>
          <w:b w:val="false"/>
          <w:i w:val="false"/>
          <w:color w:val="000000"/>
          <w:sz w:val="28"/>
        </w:rPr>
        <w:t>подпунктом 186-1)</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w:t>
      </w:r>
    </w:p>
    <w:bookmarkEnd w:id="2623"/>
    <w:bookmarkStart w:name="z2427" w:id="2624"/>
    <w:p>
      <w:pPr>
        <w:spacing w:after="0"/>
        <w:ind w:left="0"/>
        <w:jc w:val="both"/>
      </w:pPr>
      <w:r>
        <w:rPr>
          <w:rFonts w:ascii="Times New Roman"/>
          <w:b w:val="false"/>
          <w:i w:val="false"/>
          <w:color w:val="000000"/>
          <w:sz w:val="28"/>
        </w:rPr>
        <w:t>
      70. По итогам анализа формируется комплексный аналитический отчет, характеризующий портрет пользователя, а также дающий оценку улучшения/ухудшения результативности предпринимательской деятельности в экономическом или управленческом аспекте, внутренних факторов, определяющих скорость и качество получения инструментов поддержки.</w:t>
      </w:r>
    </w:p>
    <w:bookmarkEnd w:id="2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0" w:id="2625"/>
    <w:p>
      <w:pPr>
        <w:spacing w:after="0"/>
        <w:ind w:left="0"/>
        <w:jc w:val="left"/>
      </w:pPr>
      <w:r>
        <w:rPr>
          <w:rFonts w:ascii="Times New Roman"/>
          <w:b/>
          <w:i w:val="false"/>
          <w:color w:val="000000"/>
        </w:rPr>
        <w:t xml:space="preserve"> Анкета – заявка на оказание услуг по инструменту</w:t>
      </w:r>
      <w:r>
        <w:br/>
      </w:r>
      <w:r>
        <w:rPr>
          <w:rFonts w:ascii="Times New Roman"/>
          <w:b/>
          <w:i w:val="false"/>
          <w:color w:val="000000"/>
        </w:rPr>
        <w:t>"Информационно-консультационные услуги для предпринимателей</w:t>
      </w:r>
      <w:r>
        <w:br/>
      </w:r>
      <w:r>
        <w:rPr>
          <w:rFonts w:ascii="Times New Roman"/>
          <w:b/>
          <w:i w:val="false"/>
          <w:color w:val="000000"/>
        </w:rPr>
        <w:t>и населения с предпринимательской инициативой"</w:t>
      </w:r>
    </w:p>
    <w:bookmarkEnd w:id="2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города/моногорода/малого города/районного центра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заявителя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субъекта малого и среднего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видов экономической деятельности (далее – ОКЭД)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рабочий/дом предпринимателя/физического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E-mаil (предпринимателя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1" w:id="2626"/>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справку о регистрации юридического лица, доверенность на уполномоченное (лицо при необходимости).</w:t>
      </w:r>
    </w:p>
    <w:bookmarkEnd w:id="2626"/>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 / 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____________________________________ Фамилия, имя, отчество (при его наличии)</w:t>
      </w:r>
    </w:p>
    <w:p>
      <w:pPr>
        <w:spacing w:after="0"/>
        <w:ind w:left="0"/>
        <w:jc w:val="both"/>
      </w:pPr>
      <w:r>
        <w:rPr>
          <w:rFonts w:ascii="Times New Roman"/>
          <w:b w:val="false"/>
          <w:i w:val="false"/>
          <w:color w:val="000000"/>
          <w:sz w:val="28"/>
        </w:rPr>
        <w:t>_________________________ (подпись)</w:t>
      </w:r>
    </w:p>
    <w:p>
      <w:pPr>
        <w:spacing w:after="0"/>
        <w:ind w:left="0"/>
        <w:jc w:val="both"/>
      </w:pPr>
      <w:r>
        <w:rPr>
          <w:rFonts w:ascii="Times New Roman"/>
          <w:b w:val="false"/>
          <w:i w:val="false"/>
          <w:color w:val="000000"/>
          <w:sz w:val="28"/>
        </w:rPr>
        <w:t>Дата: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4" w:id="2627"/>
    <w:p>
      <w:pPr>
        <w:spacing w:after="0"/>
        <w:ind w:left="0"/>
        <w:jc w:val="left"/>
      </w:pPr>
      <w:r>
        <w:rPr>
          <w:rFonts w:ascii="Times New Roman"/>
          <w:b/>
          <w:i w:val="false"/>
          <w:color w:val="000000"/>
        </w:rPr>
        <w:t xml:space="preserve"> Реестр оказанных услуг в рамках инструмента</w:t>
      </w:r>
      <w:r>
        <w:br/>
      </w:r>
      <w:r>
        <w:rPr>
          <w:rFonts w:ascii="Times New Roman"/>
          <w:b/>
          <w:i w:val="false"/>
          <w:color w:val="000000"/>
        </w:rPr>
        <w:t>"Информационно-консультационные услуги для предпринимателей</w:t>
      </w:r>
      <w:r>
        <w:br/>
      </w:r>
      <w:r>
        <w:rPr>
          <w:rFonts w:ascii="Times New Roman"/>
          <w:b/>
          <w:i w:val="false"/>
          <w:color w:val="000000"/>
        </w:rPr>
        <w:t>и населения с предпринимательской инициативой" (дата заполнения: день, месяц, год):</w:t>
      </w:r>
    </w:p>
    <w:bookmarkEnd w:id="2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5" w:id="2628"/>
    <w:p>
      <w:pPr>
        <w:spacing w:after="0"/>
        <w:ind w:left="0"/>
        <w:jc w:val="both"/>
      </w:pPr>
      <w:r>
        <w:rPr>
          <w:rFonts w:ascii="Times New Roman"/>
          <w:b w:val="false"/>
          <w:i w:val="false"/>
          <w:color w:val="000000"/>
          <w:sz w:val="28"/>
        </w:rPr>
        <w:t>
      продолжение таблицы</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и/или Ф. И. О. консультанта, оказавшего услугу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/окончания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раб./дом. заявителя)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6" w:id="2629"/>
    <w:p>
      <w:pPr>
        <w:spacing w:after="0"/>
        <w:ind w:left="0"/>
        <w:jc w:val="left"/>
      </w:pPr>
      <w:r>
        <w:rPr>
          <w:rFonts w:ascii="Times New Roman"/>
          <w:b/>
          <w:i w:val="false"/>
          <w:color w:val="000000"/>
        </w:rPr>
        <w:t xml:space="preserve"> Анкета-заявка на оказание услуги по направлению "Кәсіпке бағыт" в рамках инструмента "Мен-кәсіпкер"</w:t>
      </w:r>
    </w:p>
    <w:bookmarkEnd w:id="2629"/>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Вас интересует отраслевое (профильное) обучение, то какое именно обучение Вам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Вам обучение по привлечению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вашей организации бизнес-обзор?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производите продукцию из местного сырья, то нуждаетесь ли Вы в услуге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7" w:id="2630"/>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2630"/>
    <w:p>
      <w:pPr>
        <w:spacing w:after="0"/>
        <w:ind w:left="0"/>
        <w:jc w:val="both"/>
      </w:pPr>
      <w:r>
        <w:rPr>
          <w:rFonts w:ascii="Times New Roman"/>
          <w:b w:val="false"/>
          <w:i w:val="false"/>
          <w:color w:val="000000"/>
          <w:sz w:val="28"/>
        </w:rPr>
        <w:t xml:space="preserve">*Я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9" w:id="2631"/>
    <w:p>
      <w:pPr>
        <w:spacing w:after="0"/>
        <w:ind w:left="0"/>
        <w:jc w:val="left"/>
      </w:pPr>
      <w:r>
        <w:rPr>
          <w:rFonts w:ascii="Times New Roman"/>
          <w:b/>
          <w:i w:val="false"/>
          <w:color w:val="000000"/>
        </w:rPr>
        <w:t xml:space="preserve"> Анкета - заявка на оказание услуг по направлению "Центры развития женского предпринимательства" в рамках инструмента "Мен-кәсіпкер"</w:t>
      </w:r>
    </w:p>
    <w:bookmarkEnd w:id="2631"/>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обращения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 – правовая форма услугополучателя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женского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Вас интересует профессиональное и бизнес-обучение, то какое именно?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Хотели бы получить сопровождение от ментора?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Желаете ли получать информацию о международных проектах, касающихся женского предпринимательства, и принимать в них участие?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менеджера-консультанта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00" w:id="2632"/>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2632"/>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6" w:id="2633"/>
    <w:p>
      <w:pPr>
        <w:spacing w:after="0"/>
        <w:ind w:left="0"/>
        <w:jc w:val="left"/>
      </w:pPr>
      <w:r>
        <w:rPr>
          <w:rFonts w:ascii="Times New Roman"/>
          <w:b/>
          <w:i w:val="false"/>
          <w:color w:val="000000"/>
        </w:rPr>
        <w:t xml:space="preserve"> Анкета-заявка на предоставление сервисных услуг для субъектов предпринимательства</w:t>
      </w:r>
    </w:p>
    <w:bookmarkEnd w:id="2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города/моногорода/малого города/районного центра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заявителя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предпринимателя/бизнес идентификационный номер юридического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видов экономической деятельности (далее – ОКЭД)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рабочий/дом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E-mаil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7" w:id="2634"/>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справку о регистрации юридического лица, доверенность на уполномоченное лицо (при необходимости).</w:t>
      </w:r>
    </w:p>
    <w:bookmarkEnd w:id="2634"/>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SMS-опроса,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0" w:id="2635"/>
    <w:p>
      <w:pPr>
        <w:spacing w:after="0"/>
        <w:ind w:left="0"/>
        <w:jc w:val="left"/>
      </w:pPr>
      <w:r>
        <w:rPr>
          <w:rFonts w:ascii="Times New Roman"/>
          <w:b/>
          <w:i w:val="false"/>
          <w:color w:val="000000"/>
        </w:rPr>
        <w:t xml:space="preserve"> Акт оказанных услуг №</w:t>
      </w:r>
    </w:p>
    <w:bookmarkEnd w:id="263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1" w:id="2636"/>
      <w:r>
        <w:rPr>
          <w:rFonts w:ascii="Times New Roman"/>
          <w:b w:val="false"/>
          <w:i w:val="false"/>
          <w:color w:val="000000"/>
          <w:sz w:val="28"/>
        </w:rPr>
        <w:t>
      Менеджер-консультант ____________________________________________</w:t>
      </w:r>
    </w:p>
    <w:bookmarkEnd w:id="2636"/>
    <w:p>
      <w:pPr>
        <w:spacing w:after="0"/>
        <w:ind w:left="0"/>
        <w:jc w:val="both"/>
      </w:pPr>
      <w:r>
        <w:rPr>
          <w:rFonts w:ascii="Times New Roman"/>
          <w:b w:val="false"/>
          <w:i w:val="false"/>
          <w:color w:val="000000"/>
          <w:sz w:val="28"/>
        </w:rPr>
        <w:t>(далее – "исполнитель"),</w:t>
      </w:r>
    </w:p>
    <w:p>
      <w:pPr>
        <w:spacing w:after="0"/>
        <w:ind w:left="0"/>
        <w:jc w:val="both"/>
      </w:pPr>
      <w:r>
        <w:rPr>
          <w:rFonts w:ascii="Times New Roman"/>
          <w:b w:val="false"/>
          <w:i w:val="false"/>
          <w:color w:val="000000"/>
          <w:sz w:val="28"/>
        </w:rPr>
        <w:t>действующий на основании договора _________________ № ____________,</w:t>
      </w:r>
    </w:p>
    <w:p>
      <w:pPr>
        <w:spacing w:after="0"/>
        <w:ind w:left="0"/>
        <w:jc w:val="both"/>
      </w:pPr>
      <w:r>
        <w:rPr>
          <w:rFonts w:ascii="Times New Roman"/>
          <w:b w:val="false"/>
          <w:i w:val="false"/>
          <w:color w:val="000000"/>
          <w:sz w:val="28"/>
        </w:rPr>
        <w:t>с одной стороны и клиент субъект малого и среднего предпринимательства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(далее именуемое "заказчик")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w:t>
      </w:r>
    </w:p>
    <w:p>
      <w:pPr>
        <w:spacing w:after="0"/>
        <w:ind w:left="0"/>
        <w:jc w:val="both"/>
      </w:pPr>
      <w:r>
        <w:rPr>
          <w:rFonts w:ascii="Times New Roman"/>
          <w:b w:val="false"/>
          <w:i w:val="false"/>
          <w:color w:val="000000"/>
          <w:sz w:val="28"/>
        </w:rPr>
        <w:t>с другой стороны составили настоящий акт о нижеследующем:</w:t>
      </w:r>
    </w:p>
    <w:p>
      <w:pPr>
        <w:spacing w:after="0"/>
        <w:ind w:left="0"/>
        <w:jc w:val="both"/>
      </w:pPr>
      <w:r>
        <w:rPr>
          <w:rFonts w:ascii="Times New Roman"/>
          <w:b w:val="false"/>
          <w:i w:val="false"/>
          <w:color w:val="000000"/>
          <w:sz w:val="28"/>
        </w:rPr>
        <w:t>Исполнитель оказал, а заказчик получил следующие услуги</w:t>
      </w:r>
    </w:p>
    <w:p>
      <w:pPr>
        <w:spacing w:after="0"/>
        <w:ind w:left="0"/>
        <w:jc w:val="both"/>
      </w:pPr>
      <w:r>
        <w:rPr>
          <w:rFonts w:ascii="Times New Roman"/>
          <w:b w:val="false"/>
          <w:i w:val="false"/>
          <w:color w:val="000000"/>
          <w:sz w:val="28"/>
        </w:rPr>
        <w:t>по сервисной поддержке ведения предпринимательской деятельности: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услуги)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подуслуги)</w:t>
      </w:r>
    </w:p>
    <w:p>
      <w:pPr>
        <w:spacing w:after="0"/>
        <w:ind w:left="0"/>
        <w:jc w:val="both"/>
      </w:pPr>
      <w:r>
        <w:rPr>
          <w:rFonts w:ascii="Times New Roman"/>
          <w:b w:val="false"/>
          <w:i w:val="false"/>
          <w:color w:val="000000"/>
          <w:sz w:val="28"/>
        </w:rPr>
        <w:t>Адреса и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менеджера-консультанта)</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Телефон: ____________________________</w:t>
            </w:r>
          </w:p>
          <w:p>
            <w:pPr>
              <w:spacing w:after="20"/>
              <w:ind w:left="20"/>
              <w:jc w:val="both"/>
            </w:pPr>
            <w:r>
              <w:rPr>
                <w:rFonts w:ascii="Times New Roman"/>
                <w:b w:val="false"/>
                <w:i w:val="false"/>
                <w:color w:val="000000"/>
                <w:sz w:val="20"/>
              </w:rPr>
              <w:t>___________ 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номер/бизнес-идентификационный номер:</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Юридический адрес: __________________</w:t>
            </w:r>
          </w:p>
          <w:p>
            <w:pPr>
              <w:spacing w:after="20"/>
              <w:ind w:left="20"/>
              <w:jc w:val="both"/>
            </w:pPr>
            <w:r>
              <w:rPr>
                <w:rFonts w:ascii="Times New Roman"/>
                <w:b w:val="false"/>
                <w:i w:val="false"/>
                <w:color w:val="000000"/>
                <w:sz w:val="20"/>
              </w:rPr>
              <w:t>Телефон: ____________________________</w:t>
            </w:r>
          </w:p>
          <w:p>
            <w:pPr>
              <w:spacing w:after="20"/>
              <w:ind w:left="20"/>
              <w:jc w:val="both"/>
            </w:pPr>
            <w:r>
              <w:rPr>
                <w:rFonts w:ascii="Times New Roman"/>
                <w:b w:val="false"/>
                <w:i w:val="false"/>
                <w:color w:val="000000"/>
                <w:sz w:val="20"/>
              </w:rPr>
              <w:t>___________ 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4" w:id="2637"/>
    <w:p>
      <w:pPr>
        <w:spacing w:after="0"/>
        <w:ind w:left="0"/>
        <w:jc w:val="left"/>
      </w:pPr>
      <w:r>
        <w:rPr>
          <w:rFonts w:ascii="Times New Roman"/>
          <w:b/>
          <w:i w:val="false"/>
          <w:color w:val="000000"/>
        </w:rPr>
        <w:t xml:space="preserve"> Реестр оказанных услуг в рамках инструмента</w:t>
      </w:r>
      <w:r>
        <w:br/>
      </w:r>
      <w:r>
        <w:rPr>
          <w:rFonts w:ascii="Times New Roman"/>
          <w:b/>
          <w:i w:val="false"/>
          <w:color w:val="000000"/>
        </w:rPr>
        <w:t>"Предоставление сервисной поддержки ведения предпринимательской деятельности"</w:t>
      </w:r>
    </w:p>
    <w:bookmarkEnd w:id="2637"/>
    <w:bookmarkStart w:name="z2455" w:id="2638"/>
    <w:p>
      <w:pPr>
        <w:spacing w:after="0"/>
        <w:ind w:left="0"/>
        <w:jc w:val="both"/>
      </w:pPr>
      <w:r>
        <w:rPr>
          <w:rFonts w:ascii="Times New Roman"/>
          <w:b w:val="false"/>
          <w:i w:val="false"/>
          <w:color w:val="000000"/>
          <w:sz w:val="28"/>
        </w:rPr>
        <w:t>
      Дата заполнения: " " 20 года.</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2639"/>
    <w:p>
      <w:pPr>
        <w:spacing w:after="0"/>
        <w:ind w:left="0"/>
        <w:jc w:val="both"/>
      </w:pPr>
      <w:r>
        <w:rPr>
          <w:rFonts w:ascii="Times New Roman"/>
          <w:b w:val="false"/>
          <w:i w:val="false"/>
          <w:color w:val="000000"/>
          <w:sz w:val="28"/>
        </w:rPr>
        <w:t>
      продолжение таблицы</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правовая форма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 (или) Ф.И.О. консультанта, оказавшего услугу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/окончания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раб./дом. заявителя)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bl>
    <w:bookmarkStart w:name="z2458" w:id="2640"/>
    <w:p>
      <w:pPr>
        <w:spacing w:after="0"/>
        <w:ind w:left="0"/>
        <w:jc w:val="left"/>
      </w:pPr>
      <w:r>
        <w:rPr>
          <w:rFonts w:ascii="Times New Roman"/>
          <w:b/>
          <w:i w:val="false"/>
          <w:color w:val="000000"/>
        </w:rPr>
        <w:t xml:space="preserve"> Методика проведения мониторинга предоставления сервисной поддержки ведения предпринимательской деятельности</w:t>
      </w:r>
    </w:p>
    <w:bookmarkEnd w:id="2640"/>
    <w:bookmarkStart w:name="z2459" w:id="2641"/>
    <w:p>
      <w:pPr>
        <w:spacing w:after="0"/>
        <w:ind w:left="0"/>
        <w:jc w:val="both"/>
      </w:pPr>
      <w:r>
        <w:rPr>
          <w:rFonts w:ascii="Times New Roman"/>
          <w:b w:val="false"/>
          <w:i w:val="false"/>
          <w:color w:val="000000"/>
          <w:sz w:val="28"/>
        </w:rPr>
        <w:t>
      1. Оператор нефинансовой поддержки реализует инструмент "Предоставление сервисной поддержки ведения предпринимательской деятельности" в соответствии с перечнем сервисных услуг, указанных в пункте 30 Правил предоставления нефинансовых мер поддержки предпринимательства (далее – Правила).</w:t>
      </w:r>
    </w:p>
    <w:bookmarkEnd w:id="2641"/>
    <w:bookmarkStart w:name="z2460" w:id="2642"/>
    <w:p>
      <w:pPr>
        <w:spacing w:after="0"/>
        <w:ind w:left="0"/>
        <w:jc w:val="both"/>
      </w:pPr>
      <w:r>
        <w:rPr>
          <w:rFonts w:ascii="Times New Roman"/>
          <w:b w:val="false"/>
          <w:i w:val="false"/>
          <w:color w:val="000000"/>
          <w:sz w:val="28"/>
        </w:rPr>
        <w:t xml:space="preserve">
      2. Предоставление сервисной поддержки для субъектов малого и среднего предпринимательства осуществляется на местах через региональные палаты предпринимателей в областных центрах, городах республиканского значения и столице и через веб-портал оператора нефинансовой поддержки. </w:t>
      </w:r>
    </w:p>
    <w:bookmarkEnd w:id="2642"/>
    <w:bookmarkStart w:name="z2461" w:id="2643"/>
    <w:p>
      <w:pPr>
        <w:spacing w:after="0"/>
        <w:ind w:left="0"/>
        <w:jc w:val="both"/>
      </w:pPr>
      <w:r>
        <w:rPr>
          <w:rFonts w:ascii="Times New Roman"/>
          <w:b w:val="false"/>
          <w:i w:val="false"/>
          <w:color w:val="000000"/>
          <w:sz w:val="28"/>
        </w:rPr>
        <w:t xml:space="preserve">
      3. Акционерное общество "Фонд развития предпринимательства "Даму" (далее – финансовое агентство) осуществляет мониторинг предоставления услуг по сервисной поддержке, источником которого является информация о ходе реализации сервисной поддержки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настоящей методике проведения мониторинга предоставления сервисной поддержки ведения предпринимательской деятельности (далее – методика). Информация по сервисной поддержке, копии договоров и актов оказанных услуг проверяются по параметрам, указанным в пункте 12 настоящей методики.</w:t>
      </w:r>
    </w:p>
    <w:bookmarkEnd w:id="2643"/>
    <w:bookmarkStart w:name="z2462" w:id="2644"/>
    <w:p>
      <w:pPr>
        <w:spacing w:after="0"/>
        <w:ind w:left="0"/>
        <w:jc w:val="both"/>
      </w:pPr>
      <w:r>
        <w:rPr>
          <w:rFonts w:ascii="Times New Roman"/>
          <w:b w:val="false"/>
          <w:i w:val="false"/>
          <w:color w:val="000000"/>
          <w:sz w:val="28"/>
        </w:rPr>
        <w:t>
      4. Мониторинг предоставления услуг по сервисной поддержке предусматривает:</w:t>
      </w:r>
    </w:p>
    <w:bookmarkEnd w:id="2644"/>
    <w:bookmarkStart w:name="z2463" w:id="2645"/>
    <w:p>
      <w:pPr>
        <w:spacing w:after="0"/>
        <w:ind w:left="0"/>
        <w:jc w:val="both"/>
      </w:pPr>
      <w:r>
        <w:rPr>
          <w:rFonts w:ascii="Times New Roman"/>
          <w:b w:val="false"/>
          <w:i w:val="false"/>
          <w:color w:val="000000"/>
          <w:sz w:val="28"/>
        </w:rPr>
        <w:t>
      1) анализ статистических показателей, включающий в себя проверку и обработку следующих показателей:</w:t>
      </w:r>
    </w:p>
    <w:bookmarkEnd w:id="2645"/>
    <w:bookmarkStart w:name="z2464" w:id="2646"/>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2646"/>
    <w:bookmarkStart w:name="z2465" w:id="2647"/>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2647"/>
    <w:bookmarkStart w:name="z2466" w:id="2648"/>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2648"/>
    <w:bookmarkStart w:name="z2467" w:id="2649"/>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от нескольких клиентов, гендерная принадлежность данного клиента учитывается один раз);</w:t>
      </w:r>
    </w:p>
    <w:bookmarkEnd w:id="2649"/>
    <w:bookmarkStart w:name="z2468" w:id="2650"/>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от нескольких клиентов, возрастная категория данного клиента учитывается один раз);</w:t>
      </w:r>
    </w:p>
    <w:bookmarkEnd w:id="2650"/>
    <w:bookmarkStart w:name="z2469" w:id="2651"/>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2651"/>
    <w:bookmarkStart w:name="z2470" w:id="2652"/>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2652"/>
    <w:bookmarkStart w:name="z2471" w:id="2653"/>
    <w:p>
      <w:pPr>
        <w:spacing w:after="0"/>
        <w:ind w:left="0"/>
        <w:jc w:val="both"/>
      </w:pPr>
      <w:r>
        <w:rPr>
          <w:rFonts w:ascii="Times New Roman"/>
          <w:b w:val="false"/>
          <w:i w:val="false"/>
          <w:color w:val="000000"/>
          <w:sz w:val="28"/>
        </w:rPr>
        <w:t>
      количество услуг, оказанных в офлайн и онлайн режимах оператором нефинансовой поддержки;</w:t>
      </w:r>
    </w:p>
    <w:bookmarkEnd w:id="2653"/>
    <w:bookmarkStart w:name="z2472" w:id="2654"/>
    <w:p>
      <w:pPr>
        <w:spacing w:after="0"/>
        <w:ind w:left="0"/>
        <w:jc w:val="both"/>
      </w:pPr>
      <w:r>
        <w:rPr>
          <w:rFonts w:ascii="Times New Roman"/>
          <w:b w:val="false"/>
          <w:i w:val="false"/>
          <w:color w:val="000000"/>
          <w:sz w:val="28"/>
        </w:rPr>
        <w:t>
      2) аудит качества реализации сервисной поддержки, проводимый путем телефонного опроса клиентов финансовым агентством через региональную филиальную сеть и (или)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2654"/>
    <w:bookmarkStart w:name="z2473" w:id="2655"/>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2655"/>
    <w:bookmarkStart w:name="z2474" w:id="2656"/>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2656"/>
    <w:bookmarkStart w:name="z2475" w:id="2657"/>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2657"/>
    <w:bookmarkStart w:name="z2476" w:id="2658"/>
    <w:p>
      <w:pPr>
        <w:spacing w:after="0"/>
        <w:ind w:left="0"/>
        <w:jc w:val="both"/>
      </w:pPr>
      <w:r>
        <w:rPr>
          <w:rFonts w:ascii="Times New Roman"/>
          <w:b w:val="false"/>
          <w:i w:val="false"/>
          <w:color w:val="000000"/>
          <w:sz w:val="28"/>
        </w:rPr>
        <w:t xml:space="preserve">
      Телефонный опрос в объеме не менее 10% от общего количества клиентов, получивших услуги за отчетный период согласно перечню вопросов для телефонного опроса, проводимого в рамках мониторинга реализации сервисной поддержки,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настоящей методике.</w:t>
      </w:r>
    </w:p>
    <w:bookmarkEnd w:id="2658"/>
    <w:bookmarkStart w:name="z2477" w:id="2659"/>
    <w:p>
      <w:pPr>
        <w:spacing w:after="0"/>
        <w:ind w:left="0"/>
        <w:jc w:val="both"/>
      </w:pPr>
      <w:r>
        <w:rPr>
          <w:rFonts w:ascii="Times New Roman"/>
          <w:b w:val="false"/>
          <w:i w:val="false"/>
          <w:color w:val="000000"/>
          <w:sz w:val="28"/>
        </w:rPr>
        <w:t>
      5. Источниками для проведения мониторинга являются:</w:t>
      </w:r>
    </w:p>
    <w:bookmarkEnd w:id="2659"/>
    <w:bookmarkStart w:name="z2478" w:id="2660"/>
    <w:p>
      <w:pPr>
        <w:spacing w:after="0"/>
        <w:ind w:left="0"/>
        <w:jc w:val="both"/>
      </w:pPr>
      <w:r>
        <w:rPr>
          <w:rFonts w:ascii="Times New Roman"/>
          <w:b w:val="false"/>
          <w:i w:val="false"/>
          <w:color w:val="000000"/>
          <w:sz w:val="28"/>
        </w:rPr>
        <w:t>
      информация о ходе реализации сервисной поддержки по форме согласно приложению 8.1 к настоящей методике (далее – информация) по услугам, оказанным в офлайн и онлайн режимах, в электронном формате excel, предоставляемая оператором нефинансовой поддержки и (или) региональными палатами предпринимательства (далее – РПП) финансовому агентству.</w:t>
      </w:r>
    </w:p>
    <w:bookmarkEnd w:id="2660"/>
    <w:bookmarkStart w:name="z2479" w:id="2661"/>
    <w:p>
      <w:pPr>
        <w:spacing w:after="0"/>
        <w:ind w:left="0"/>
        <w:jc w:val="both"/>
      </w:pPr>
      <w:r>
        <w:rPr>
          <w:rFonts w:ascii="Times New Roman"/>
          <w:b w:val="false"/>
          <w:i w:val="false"/>
          <w:color w:val="000000"/>
          <w:sz w:val="28"/>
        </w:rPr>
        <w:t>
      6. Оператор нефинансовой поддержки и (или) РПП представляют информацию, согласно пункту 5 настоящей методики, с сопроводительным письмом в региональные филиалы финансового агентства в срок не позднее первых 3 рабочих дней, следующих за отчетным кварталом, а итоговую информацию – не позднее первых 3 рабочих дней декабря отчетного года. При этом в сопроводительном письме на бумажном носителе за подписью оператора нефинансовой поддержки и (или) РПП перечисляются все представленные документы с указанием количества страниц.</w:t>
      </w:r>
    </w:p>
    <w:bookmarkEnd w:id="2661"/>
    <w:bookmarkStart w:name="z2480" w:id="2662"/>
    <w:p>
      <w:pPr>
        <w:spacing w:after="0"/>
        <w:ind w:left="0"/>
        <w:jc w:val="both"/>
      </w:pPr>
      <w:r>
        <w:rPr>
          <w:rFonts w:ascii="Times New Roman"/>
          <w:b w:val="false"/>
          <w:i w:val="false"/>
          <w:color w:val="000000"/>
          <w:sz w:val="28"/>
        </w:rPr>
        <w:t>
      7. Финансовое агентство в случаях выявления неправильного внесения данных и (или) некачественного заполнения информации в течение 2 (два) рабочих дней направляет оператору нефинансовой поддержки письмо-уведомление.</w:t>
      </w:r>
    </w:p>
    <w:bookmarkEnd w:id="2662"/>
    <w:bookmarkStart w:name="z2481" w:id="2663"/>
    <w:p>
      <w:pPr>
        <w:spacing w:after="0"/>
        <w:ind w:left="0"/>
        <w:jc w:val="both"/>
      </w:pPr>
      <w:r>
        <w:rPr>
          <w:rFonts w:ascii="Times New Roman"/>
          <w:b w:val="false"/>
          <w:i w:val="false"/>
          <w:color w:val="000000"/>
          <w:sz w:val="28"/>
        </w:rPr>
        <w:t>
      Некачественным заполнением считается отсутствие в представленной оператором нефинансовой поддержки и (или) РПП информации одного из данных для анализа статистических показателей, указанных в подпункте 1) пункта 4 настоящей методики.</w:t>
      </w:r>
    </w:p>
    <w:bookmarkEnd w:id="2663"/>
    <w:bookmarkStart w:name="z2482" w:id="2664"/>
    <w:p>
      <w:pPr>
        <w:spacing w:after="0"/>
        <w:ind w:left="0"/>
        <w:jc w:val="both"/>
      </w:pPr>
      <w:r>
        <w:rPr>
          <w:rFonts w:ascii="Times New Roman"/>
          <w:b w:val="false"/>
          <w:i w:val="false"/>
          <w:color w:val="000000"/>
          <w:sz w:val="28"/>
        </w:rPr>
        <w:t>
      8. Оператор нефинансовой поддержки устраняет замечания в срок от 1 (одного) до 5 (пяти) рабочих дней в зависимости от сложности замечаний со дня поступления письма-уведомления и направляет финансовому агентству.</w:t>
      </w:r>
    </w:p>
    <w:bookmarkEnd w:id="2664"/>
    <w:bookmarkStart w:name="z2483" w:id="2665"/>
    <w:p>
      <w:pPr>
        <w:spacing w:after="0"/>
        <w:ind w:left="0"/>
        <w:jc w:val="both"/>
      </w:pPr>
      <w:r>
        <w:rPr>
          <w:rFonts w:ascii="Times New Roman"/>
          <w:b w:val="false"/>
          <w:i w:val="false"/>
          <w:color w:val="000000"/>
          <w:sz w:val="28"/>
        </w:rPr>
        <w:t xml:space="preserve">
      9. Финансовое агентство формирует отчет по мониторингу реализации услуг по сервисной поддержке (далее – отчет) за отчетный период без включения данных, предоставленных оператором нефинансовой поддержки с нарушением срока, указанного в пункте 7 настоящей методики. Форма отчета приведена в </w:t>
      </w:r>
      <w:r>
        <w:rPr>
          <w:rFonts w:ascii="Times New Roman"/>
          <w:b w:val="false"/>
          <w:i w:val="false"/>
          <w:color w:val="000000"/>
          <w:sz w:val="28"/>
        </w:rPr>
        <w:t>приложении 8.3</w:t>
      </w:r>
      <w:r>
        <w:rPr>
          <w:rFonts w:ascii="Times New Roman"/>
          <w:b w:val="false"/>
          <w:i w:val="false"/>
          <w:color w:val="000000"/>
          <w:sz w:val="28"/>
        </w:rPr>
        <w:t xml:space="preserve"> к настоящей методике.</w:t>
      </w:r>
    </w:p>
    <w:bookmarkEnd w:id="2665"/>
    <w:bookmarkStart w:name="z2484" w:id="2666"/>
    <w:p>
      <w:pPr>
        <w:spacing w:after="0"/>
        <w:ind w:left="0"/>
        <w:jc w:val="both"/>
      </w:pPr>
      <w:r>
        <w:rPr>
          <w:rFonts w:ascii="Times New Roman"/>
          <w:b w:val="false"/>
          <w:i w:val="false"/>
          <w:color w:val="000000"/>
          <w:sz w:val="28"/>
        </w:rPr>
        <w:t>
      10. Отчет предоставляется финансовым агентством на бумажном и электронном носителях. Электронным носителем признаются диски CD или DVD формата и (или) USB-флеш-накопитель. Отчет предоставляется в уполномоченный орган официальным письмом и регистрируется в канцелярии уполномоченного органа не позднее 15 числа месяца, следующего за отчетным, указанного в договоре о государственных закупках услуг.</w:t>
      </w:r>
    </w:p>
    <w:bookmarkEnd w:id="2666"/>
    <w:bookmarkStart w:name="z2485" w:id="2667"/>
    <w:p>
      <w:pPr>
        <w:spacing w:after="0"/>
        <w:ind w:left="0"/>
        <w:jc w:val="both"/>
      </w:pPr>
      <w:r>
        <w:rPr>
          <w:rFonts w:ascii="Times New Roman"/>
          <w:b w:val="false"/>
          <w:i w:val="false"/>
          <w:color w:val="000000"/>
          <w:sz w:val="28"/>
        </w:rPr>
        <w:t>
      11. Финансовое агентство в отчете отражает случаи несоблюдения оператором нефинансовой поддержки сроков представления информации, предусмотренных пунктом 7 настоящей методики.</w:t>
      </w:r>
    </w:p>
    <w:bookmarkEnd w:id="2667"/>
    <w:bookmarkStart w:name="z2486" w:id="2668"/>
    <w:p>
      <w:pPr>
        <w:spacing w:after="0"/>
        <w:ind w:left="0"/>
        <w:jc w:val="both"/>
      </w:pPr>
      <w:r>
        <w:rPr>
          <w:rFonts w:ascii="Times New Roman"/>
          <w:b w:val="false"/>
          <w:i w:val="false"/>
          <w:color w:val="000000"/>
          <w:sz w:val="28"/>
        </w:rPr>
        <w:t>
      12. Информация, представляемая оператором нефинансовой поддержки и (или) РПП в электронном виде, проверяется региональным филиалом финансового агентства по следующим параметрам:</w:t>
      </w:r>
    </w:p>
    <w:bookmarkEnd w:id="2668"/>
    <w:bookmarkStart w:name="z2487" w:id="2669"/>
    <w:p>
      <w:pPr>
        <w:spacing w:after="0"/>
        <w:ind w:left="0"/>
        <w:jc w:val="both"/>
      </w:pPr>
      <w:r>
        <w:rPr>
          <w:rFonts w:ascii="Times New Roman"/>
          <w:b w:val="false"/>
          <w:i w:val="false"/>
          <w:color w:val="000000"/>
          <w:sz w:val="28"/>
        </w:rPr>
        <w:t xml:space="preserve">
      1) соответствие информации, предоставленной оператором нефинансовой поддержки и (или) РПП, форме, указанной в </w:t>
      </w:r>
      <w:r>
        <w:rPr>
          <w:rFonts w:ascii="Times New Roman"/>
          <w:b w:val="false"/>
          <w:i w:val="false"/>
          <w:color w:val="000000"/>
          <w:sz w:val="28"/>
        </w:rPr>
        <w:t>приложении 8.1</w:t>
      </w:r>
      <w:r>
        <w:rPr>
          <w:rFonts w:ascii="Times New Roman"/>
          <w:b w:val="false"/>
          <w:i w:val="false"/>
          <w:color w:val="000000"/>
          <w:sz w:val="28"/>
        </w:rPr>
        <w:t xml:space="preserve"> к настоящей методике;</w:t>
      </w:r>
    </w:p>
    <w:bookmarkEnd w:id="2669"/>
    <w:bookmarkStart w:name="z2488" w:id="2670"/>
    <w:p>
      <w:pPr>
        <w:spacing w:after="0"/>
        <w:ind w:left="0"/>
        <w:jc w:val="both"/>
      </w:pPr>
      <w:r>
        <w:rPr>
          <w:rFonts w:ascii="Times New Roman"/>
          <w:b w:val="false"/>
          <w:i w:val="false"/>
          <w:color w:val="000000"/>
          <w:sz w:val="28"/>
        </w:rPr>
        <w:t>
      2) полнота заполненных данных в информации, в том числе: область/город, населенный пункт, место оказания услуги, наименование, фамилия, имя, отчество (при его наличии) клиента, индивидуальный идентификационный номер (далее – ИИН) индивидуального предпринимателя (далее – ИП)/бизнес-идентификационный номер (далее – БИН) юридического лица, пол, дата рождения, возраст, инвалидность, организационно-правовая форма, категория субъекта предпринимательства, отрасль по общему классификатору видов экономической деятельности (далее – ОКЭД), подотрасль по ОКЭД, наименование специализированной услуги, наименование подвида специализированной услуги, дата обращения/начала услуги, дата завершения/окончания услуги, телефон рабочий и (или) домашний и (или) мобильный, электронная почта (желательно).</w:t>
      </w:r>
    </w:p>
    <w:bookmarkEnd w:id="2670"/>
    <w:bookmarkStart w:name="z2489" w:id="2671"/>
    <w:p>
      <w:pPr>
        <w:spacing w:after="0"/>
        <w:ind w:left="0"/>
        <w:jc w:val="both"/>
      </w:pPr>
      <w:r>
        <w:rPr>
          <w:rFonts w:ascii="Times New Roman"/>
          <w:b w:val="false"/>
          <w:i w:val="false"/>
          <w:color w:val="000000"/>
          <w:sz w:val="28"/>
        </w:rPr>
        <w:t>
      Формат оказания услуги – указывается оказание услуги в офлайн или онлайн режимах.</w:t>
      </w:r>
    </w:p>
    <w:bookmarkEnd w:id="2671"/>
    <w:bookmarkStart w:name="z2490" w:id="2672"/>
    <w:p>
      <w:pPr>
        <w:spacing w:after="0"/>
        <w:ind w:left="0"/>
        <w:jc w:val="both"/>
      </w:pPr>
      <w:r>
        <w:rPr>
          <w:rFonts w:ascii="Times New Roman"/>
          <w:b w:val="false"/>
          <w:i w:val="false"/>
          <w:color w:val="000000"/>
          <w:sz w:val="28"/>
        </w:rPr>
        <w:t>
      Область/город – указывается наименование области или города, в котором оказана сервисная поддержка.</w:t>
      </w:r>
    </w:p>
    <w:bookmarkEnd w:id="2672"/>
    <w:bookmarkStart w:name="z2491" w:id="2673"/>
    <w:p>
      <w:pPr>
        <w:spacing w:after="0"/>
        <w:ind w:left="0"/>
        <w:jc w:val="both"/>
      </w:pPr>
      <w:r>
        <w:rPr>
          <w:rFonts w:ascii="Times New Roman"/>
          <w:b w:val="false"/>
          <w:i w:val="false"/>
          <w:color w:val="000000"/>
          <w:sz w:val="28"/>
        </w:rPr>
        <w:t>
      Например: Акмолинская область или город Астана.</w:t>
      </w:r>
    </w:p>
    <w:bookmarkEnd w:id="2673"/>
    <w:bookmarkStart w:name="z2492" w:id="2674"/>
    <w:p>
      <w:pPr>
        <w:spacing w:after="0"/>
        <w:ind w:left="0"/>
        <w:jc w:val="both"/>
      </w:pPr>
      <w:r>
        <w:rPr>
          <w:rFonts w:ascii="Times New Roman"/>
          <w:b w:val="false"/>
          <w:i w:val="false"/>
          <w:color w:val="000000"/>
          <w:sz w:val="28"/>
        </w:rPr>
        <w:t>
      Населенный пункт – в случае оказания сервисной поддержки на базе ЦОП, указываются город, поселок или село, в которых оказана услуга.</w:t>
      </w:r>
    </w:p>
    <w:bookmarkEnd w:id="2674"/>
    <w:bookmarkStart w:name="z2493" w:id="2675"/>
    <w:p>
      <w:pPr>
        <w:spacing w:after="0"/>
        <w:ind w:left="0"/>
        <w:jc w:val="both"/>
      </w:pPr>
      <w:r>
        <w:rPr>
          <w:rFonts w:ascii="Times New Roman"/>
          <w:b w:val="false"/>
          <w:i w:val="false"/>
          <w:color w:val="000000"/>
          <w:sz w:val="28"/>
        </w:rPr>
        <w:t>
      Например: город Павлодар, поселок Заводской или село Никольское.</w:t>
      </w:r>
    </w:p>
    <w:bookmarkEnd w:id="2675"/>
    <w:bookmarkStart w:name="z2494" w:id="2676"/>
    <w:p>
      <w:pPr>
        <w:spacing w:after="0"/>
        <w:ind w:left="0"/>
        <w:jc w:val="both"/>
      </w:pPr>
      <w:r>
        <w:rPr>
          <w:rFonts w:ascii="Times New Roman"/>
          <w:b w:val="false"/>
          <w:i w:val="false"/>
          <w:color w:val="000000"/>
          <w:sz w:val="28"/>
        </w:rPr>
        <w:t>
      Место оказания услуг, оказанных в офлайн режиме, указываются ЦОП, отделения ЦОП, на базе которых оказана услуга, по услугам, оказанным в онлайн режиме, указывается Центр управления зоной самообслуживания.</w:t>
      </w:r>
    </w:p>
    <w:bookmarkEnd w:id="2676"/>
    <w:bookmarkStart w:name="z2495" w:id="2677"/>
    <w:p>
      <w:pPr>
        <w:spacing w:after="0"/>
        <w:ind w:left="0"/>
        <w:jc w:val="both"/>
      </w:pPr>
      <w:r>
        <w:rPr>
          <w:rFonts w:ascii="Times New Roman"/>
          <w:b w:val="false"/>
          <w:i w:val="false"/>
          <w:color w:val="000000"/>
          <w:sz w:val="28"/>
        </w:rPr>
        <w:t>
      Наименование предприятия клиента – полное наименование компании, от которой обратился клиент.</w:t>
      </w:r>
    </w:p>
    <w:bookmarkEnd w:id="2677"/>
    <w:bookmarkStart w:name="z2496" w:id="2678"/>
    <w:p>
      <w:pPr>
        <w:spacing w:after="0"/>
        <w:ind w:left="0"/>
        <w:jc w:val="both"/>
      </w:pPr>
      <w:r>
        <w:rPr>
          <w:rFonts w:ascii="Times New Roman"/>
          <w:b w:val="false"/>
          <w:i w:val="false"/>
          <w:color w:val="000000"/>
          <w:sz w:val="28"/>
        </w:rPr>
        <w:t>
      Например: ИП Есенгазин Бакытбек Омаргалиевич или товарищество с ограниченной ответственностью (далее – ТОО) London-EC.</w:t>
      </w:r>
    </w:p>
    <w:bookmarkEnd w:id="2678"/>
    <w:bookmarkStart w:name="z2497" w:id="2679"/>
    <w:p>
      <w:pPr>
        <w:spacing w:after="0"/>
        <w:ind w:left="0"/>
        <w:jc w:val="both"/>
      </w:pPr>
      <w:r>
        <w:rPr>
          <w:rFonts w:ascii="Times New Roman"/>
          <w:b w:val="false"/>
          <w:i w:val="false"/>
          <w:color w:val="000000"/>
          <w:sz w:val="28"/>
        </w:rPr>
        <w:t xml:space="preserve">
      Фамилия, имя, отчество (при его наличии) клиента – указываются полностью фамилия, имя, отчество (при его наличии) представителя компании, обратившегося за получением сервисной поддержки. </w:t>
      </w:r>
    </w:p>
    <w:bookmarkEnd w:id="2679"/>
    <w:bookmarkStart w:name="z2498" w:id="2680"/>
    <w:p>
      <w:pPr>
        <w:spacing w:after="0"/>
        <w:ind w:left="0"/>
        <w:jc w:val="both"/>
      </w:pPr>
      <w:r>
        <w:rPr>
          <w:rFonts w:ascii="Times New Roman"/>
          <w:b w:val="false"/>
          <w:i w:val="false"/>
          <w:color w:val="000000"/>
          <w:sz w:val="28"/>
        </w:rPr>
        <w:t>
      Например: Турсынбекова Ботагоз Алмасовна или Аденов Айса.</w:t>
      </w:r>
    </w:p>
    <w:bookmarkEnd w:id="2680"/>
    <w:bookmarkStart w:name="z2499" w:id="2681"/>
    <w:p>
      <w:pPr>
        <w:spacing w:after="0"/>
        <w:ind w:left="0"/>
        <w:jc w:val="both"/>
      </w:pPr>
      <w:r>
        <w:rPr>
          <w:rFonts w:ascii="Times New Roman"/>
          <w:b w:val="false"/>
          <w:i w:val="false"/>
          <w:color w:val="000000"/>
          <w:sz w:val="28"/>
        </w:rPr>
        <w:t xml:space="preserve">
      ИИН ИП/БИН юридического лица – указываются 12-ти значный индивидуальный идентификационный номер индивидуального предпринимателя или бизнес идентификационный номер компании. </w:t>
      </w:r>
    </w:p>
    <w:bookmarkEnd w:id="2681"/>
    <w:bookmarkStart w:name="z2500" w:id="2682"/>
    <w:p>
      <w:pPr>
        <w:spacing w:after="0"/>
        <w:ind w:left="0"/>
        <w:jc w:val="both"/>
      </w:pPr>
      <w:r>
        <w:rPr>
          <w:rFonts w:ascii="Times New Roman"/>
          <w:b w:val="false"/>
          <w:i w:val="false"/>
          <w:color w:val="000000"/>
          <w:sz w:val="28"/>
        </w:rPr>
        <w:t>
      Например: 830514301719 или 100164017356.</w:t>
      </w:r>
    </w:p>
    <w:bookmarkEnd w:id="2682"/>
    <w:bookmarkStart w:name="z2501" w:id="2683"/>
    <w:p>
      <w:pPr>
        <w:spacing w:after="0"/>
        <w:ind w:left="0"/>
        <w:jc w:val="both"/>
      </w:pPr>
      <w:r>
        <w:rPr>
          <w:rFonts w:ascii="Times New Roman"/>
          <w:b w:val="false"/>
          <w:i w:val="false"/>
          <w:color w:val="000000"/>
          <w:sz w:val="28"/>
        </w:rPr>
        <w:t>
      Пол – указывается пол клиента, обратившегося за получением сервисной поддержки.</w:t>
      </w:r>
    </w:p>
    <w:bookmarkEnd w:id="2683"/>
    <w:bookmarkStart w:name="z2502" w:id="2684"/>
    <w:p>
      <w:pPr>
        <w:spacing w:after="0"/>
        <w:ind w:left="0"/>
        <w:jc w:val="both"/>
      </w:pPr>
      <w:r>
        <w:rPr>
          <w:rFonts w:ascii="Times New Roman"/>
          <w:b w:val="false"/>
          <w:i w:val="false"/>
          <w:color w:val="000000"/>
          <w:sz w:val="28"/>
        </w:rPr>
        <w:t>
      Например: мужской или женский.</w:t>
      </w:r>
    </w:p>
    <w:bookmarkEnd w:id="2684"/>
    <w:bookmarkStart w:name="z2503" w:id="2685"/>
    <w:p>
      <w:pPr>
        <w:spacing w:after="0"/>
        <w:ind w:left="0"/>
        <w:jc w:val="both"/>
      </w:pPr>
      <w:r>
        <w:rPr>
          <w:rFonts w:ascii="Times New Roman"/>
          <w:b w:val="false"/>
          <w:i w:val="false"/>
          <w:color w:val="000000"/>
          <w:sz w:val="28"/>
        </w:rPr>
        <w:t>
      Дата рождения – дата рождения клиента указывается в формате "день.месяц.год".</w:t>
      </w:r>
    </w:p>
    <w:bookmarkEnd w:id="2685"/>
    <w:bookmarkStart w:name="z2504" w:id="2686"/>
    <w:p>
      <w:pPr>
        <w:spacing w:after="0"/>
        <w:ind w:left="0"/>
        <w:jc w:val="both"/>
      </w:pPr>
      <w:r>
        <w:rPr>
          <w:rFonts w:ascii="Times New Roman"/>
          <w:b w:val="false"/>
          <w:i w:val="false"/>
          <w:color w:val="000000"/>
          <w:sz w:val="28"/>
        </w:rPr>
        <w:t>
      Например: 25.09.1954.</w:t>
      </w:r>
    </w:p>
    <w:bookmarkEnd w:id="2686"/>
    <w:bookmarkStart w:name="z2505" w:id="2687"/>
    <w:p>
      <w:pPr>
        <w:spacing w:after="0"/>
        <w:ind w:left="0"/>
        <w:jc w:val="both"/>
      </w:pPr>
      <w:r>
        <w:rPr>
          <w:rFonts w:ascii="Times New Roman"/>
          <w:b w:val="false"/>
          <w:i w:val="false"/>
          <w:color w:val="000000"/>
          <w:sz w:val="28"/>
        </w:rPr>
        <w:t xml:space="preserve">
      Возраст – данный пункт рассчитывается в соответствии с датой рождения клиента. </w:t>
      </w:r>
    </w:p>
    <w:bookmarkEnd w:id="2687"/>
    <w:bookmarkStart w:name="z2506" w:id="2688"/>
    <w:p>
      <w:pPr>
        <w:spacing w:after="0"/>
        <w:ind w:left="0"/>
        <w:jc w:val="both"/>
      </w:pPr>
      <w:r>
        <w:rPr>
          <w:rFonts w:ascii="Times New Roman"/>
          <w:b w:val="false"/>
          <w:i w:val="false"/>
          <w:color w:val="000000"/>
          <w:sz w:val="28"/>
        </w:rPr>
        <w:t>
      Например: если дата рождения клиента 10.01.1985, возраст на момент обращения (по состоянию на 01.01.2022 г.) – 36 лет.</w:t>
      </w:r>
    </w:p>
    <w:bookmarkEnd w:id="2688"/>
    <w:bookmarkStart w:name="z2507" w:id="2689"/>
    <w:p>
      <w:pPr>
        <w:spacing w:after="0"/>
        <w:ind w:left="0"/>
        <w:jc w:val="both"/>
      </w:pPr>
      <w:r>
        <w:rPr>
          <w:rFonts w:ascii="Times New Roman"/>
          <w:b w:val="false"/>
          <w:i w:val="false"/>
          <w:color w:val="000000"/>
          <w:sz w:val="28"/>
        </w:rPr>
        <w:t>
      Инвалидность в случае, если обратившийся за сервисной поддержкой или услугами по информационному обеспечению клиент имеет инвалидность, указывается группа инвалидности; в случае отсутствия инвалидности, указывается ее отсутствие.</w:t>
      </w:r>
    </w:p>
    <w:bookmarkEnd w:id="2689"/>
    <w:bookmarkStart w:name="z2508" w:id="2690"/>
    <w:p>
      <w:pPr>
        <w:spacing w:after="0"/>
        <w:ind w:left="0"/>
        <w:jc w:val="both"/>
      </w:pPr>
      <w:r>
        <w:rPr>
          <w:rFonts w:ascii="Times New Roman"/>
          <w:b w:val="false"/>
          <w:i w:val="false"/>
          <w:color w:val="000000"/>
          <w:sz w:val="28"/>
        </w:rPr>
        <w:t>
      Например: 1 группа или не имеется.</w:t>
      </w:r>
    </w:p>
    <w:bookmarkEnd w:id="2690"/>
    <w:bookmarkStart w:name="z2509" w:id="2691"/>
    <w:p>
      <w:pPr>
        <w:spacing w:after="0"/>
        <w:ind w:left="0"/>
        <w:jc w:val="both"/>
      </w:pPr>
      <w:r>
        <w:rPr>
          <w:rFonts w:ascii="Times New Roman"/>
          <w:b w:val="false"/>
          <w:i w:val="false"/>
          <w:color w:val="000000"/>
          <w:sz w:val="28"/>
        </w:rPr>
        <w:t xml:space="preserve">
      Организационно-правовая форма – форма регистрации клиента в качестве предпринимателя. </w:t>
      </w:r>
    </w:p>
    <w:bookmarkEnd w:id="2691"/>
    <w:bookmarkStart w:name="z2510" w:id="2692"/>
    <w:p>
      <w:pPr>
        <w:spacing w:after="0"/>
        <w:ind w:left="0"/>
        <w:jc w:val="both"/>
      </w:pPr>
      <w:r>
        <w:rPr>
          <w:rFonts w:ascii="Times New Roman"/>
          <w:b w:val="false"/>
          <w:i w:val="false"/>
          <w:color w:val="000000"/>
          <w:sz w:val="28"/>
        </w:rPr>
        <w:t>
      Например: ИП (индивидуальный предприниматель) или КХ (крестьянское хозяйство).</w:t>
      </w:r>
    </w:p>
    <w:bookmarkEnd w:id="2692"/>
    <w:bookmarkStart w:name="z2511" w:id="2693"/>
    <w:p>
      <w:pPr>
        <w:spacing w:after="0"/>
        <w:ind w:left="0"/>
        <w:jc w:val="both"/>
      </w:pPr>
      <w:r>
        <w:rPr>
          <w:rFonts w:ascii="Times New Roman"/>
          <w:b w:val="false"/>
          <w:i w:val="false"/>
          <w:color w:val="000000"/>
          <w:sz w:val="28"/>
        </w:rPr>
        <w:t>
      Категория субъекта предпринимательства – в связи с оказанием сервисной поддержки субъектам малого и среднего предпринимательства необходимо указать к какой из данных категорий относится клиент.</w:t>
      </w:r>
    </w:p>
    <w:bookmarkEnd w:id="2693"/>
    <w:bookmarkStart w:name="z2512" w:id="2694"/>
    <w:p>
      <w:pPr>
        <w:spacing w:after="0"/>
        <w:ind w:left="0"/>
        <w:jc w:val="both"/>
      </w:pPr>
      <w:r>
        <w:rPr>
          <w:rFonts w:ascii="Times New Roman"/>
          <w:b w:val="false"/>
          <w:i w:val="false"/>
          <w:color w:val="000000"/>
          <w:sz w:val="28"/>
        </w:rPr>
        <w:t>
      Например: малый или средний.</w:t>
      </w:r>
    </w:p>
    <w:bookmarkEnd w:id="2694"/>
    <w:bookmarkStart w:name="z2513" w:id="2695"/>
    <w:p>
      <w:pPr>
        <w:spacing w:after="0"/>
        <w:ind w:left="0"/>
        <w:jc w:val="both"/>
      </w:pPr>
      <w:r>
        <w:rPr>
          <w:rFonts w:ascii="Times New Roman"/>
          <w:b w:val="false"/>
          <w:i w:val="false"/>
          <w:color w:val="000000"/>
          <w:sz w:val="28"/>
        </w:rPr>
        <w:t>
      Отрасль по ОКЭД – указывается вид деятельности предприятий в строгом соответствии с отраслью по общему классификатору видов экономической деятельности.</w:t>
      </w:r>
    </w:p>
    <w:bookmarkEnd w:id="2695"/>
    <w:bookmarkStart w:name="z2514" w:id="2696"/>
    <w:p>
      <w:pPr>
        <w:spacing w:after="0"/>
        <w:ind w:left="0"/>
        <w:jc w:val="both"/>
      </w:pPr>
      <w:r>
        <w:rPr>
          <w:rFonts w:ascii="Times New Roman"/>
          <w:b w:val="false"/>
          <w:i w:val="false"/>
          <w:color w:val="000000"/>
          <w:sz w:val="28"/>
        </w:rPr>
        <w:t>
      Например: транспорт и складирование или обрабатывающая промышленность.</w:t>
      </w:r>
    </w:p>
    <w:bookmarkEnd w:id="2696"/>
    <w:bookmarkStart w:name="z2515" w:id="2697"/>
    <w:p>
      <w:pPr>
        <w:spacing w:after="0"/>
        <w:ind w:left="0"/>
        <w:jc w:val="both"/>
      </w:pPr>
      <w:r>
        <w:rPr>
          <w:rFonts w:ascii="Times New Roman"/>
          <w:b w:val="false"/>
          <w:i w:val="false"/>
          <w:color w:val="000000"/>
          <w:sz w:val="28"/>
        </w:rPr>
        <w:t xml:space="preserve">
      Подотрасль по ОКЭД – указывается подвид деятельности предприятия в строгом соответствии с общим классификатором экономической деятельности. </w:t>
      </w:r>
    </w:p>
    <w:bookmarkEnd w:id="2697"/>
    <w:bookmarkStart w:name="z2516" w:id="2698"/>
    <w:p>
      <w:pPr>
        <w:spacing w:after="0"/>
        <w:ind w:left="0"/>
        <w:jc w:val="both"/>
      </w:pPr>
      <w:r>
        <w:rPr>
          <w:rFonts w:ascii="Times New Roman"/>
          <w:b w:val="false"/>
          <w:i w:val="false"/>
          <w:color w:val="000000"/>
          <w:sz w:val="28"/>
        </w:rPr>
        <w:t>
      Например: сухопутный транспорт и транспортирование по трубопроводам или производство стеновых блоков.</w:t>
      </w:r>
    </w:p>
    <w:bookmarkEnd w:id="2698"/>
    <w:bookmarkStart w:name="z2517" w:id="2699"/>
    <w:p>
      <w:pPr>
        <w:spacing w:after="0"/>
        <w:ind w:left="0"/>
        <w:jc w:val="both"/>
      </w:pPr>
      <w:r>
        <w:rPr>
          <w:rFonts w:ascii="Times New Roman"/>
          <w:b w:val="false"/>
          <w:i w:val="false"/>
          <w:color w:val="000000"/>
          <w:sz w:val="28"/>
        </w:rPr>
        <w:t>
      Наименование специализированной услуги – указывается наименование услуги в соответствии с перечнем сервисных услуг, указанных в Правилах.</w:t>
      </w:r>
    </w:p>
    <w:bookmarkEnd w:id="2699"/>
    <w:bookmarkStart w:name="z2518" w:id="2700"/>
    <w:p>
      <w:pPr>
        <w:spacing w:after="0"/>
        <w:ind w:left="0"/>
        <w:jc w:val="both"/>
      </w:pPr>
      <w:r>
        <w:rPr>
          <w:rFonts w:ascii="Times New Roman"/>
          <w:b w:val="false"/>
          <w:i w:val="false"/>
          <w:color w:val="000000"/>
          <w:sz w:val="28"/>
        </w:rPr>
        <w:t>
      Подвид специализированной услуги – указываются наименование подуслуги в соответствии с перечнем сервисных услуг.</w:t>
      </w:r>
    </w:p>
    <w:bookmarkEnd w:id="2700"/>
    <w:bookmarkStart w:name="z2519" w:id="2701"/>
    <w:p>
      <w:pPr>
        <w:spacing w:after="0"/>
        <w:ind w:left="0"/>
        <w:jc w:val="both"/>
      </w:pPr>
      <w:r>
        <w:rPr>
          <w:rFonts w:ascii="Times New Roman"/>
          <w:b w:val="false"/>
          <w:i w:val="false"/>
          <w:color w:val="000000"/>
          <w:sz w:val="28"/>
        </w:rPr>
        <w:t>
      Дата обращения/начала услуги – указывается дата обращения клиента за получением сервисной поддержки или в случае долгосрочного оказания услуги (например, разработка бизнес-плана) – дата начала оказания сервисной поддержки.</w:t>
      </w:r>
    </w:p>
    <w:bookmarkEnd w:id="2701"/>
    <w:bookmarkStart w:name="z2520" w:id="2702"/>
    <w:p>
      <w:pPr>
        <w:spacing w:after="0"/>
        <w:ind w:left="0"/>
        <w:jc w:val="both"/>
      </w:pPr>
      <w:r>
        <w:rPr>
          <w:rFonts w:ascii="Times New Roman"/>
          <w:b w:val="false"/>
          <w:i w:val="false"/>
          <w:color w:val="000000"/>
          <w:sz w:val="28"/>
        </w:rPr>
        <w:t>
      Дата завершения/окончания услуги – указывается дата завершения услуги или, в случае долгосрочного оказания услуги (например, разработка бизнес-плана), – дата окончания оказания сервисной поддержки. При этом услуга считается оказанной с даты завершения/окончания услуги.</w:t>
      </w:r>
    </w:p>
    <w:bookmarkEnd w:id="2702"/>
    <w:bookmarkStart w:name="z2521" w:id="2703"/>
    <w:p>
      <w:pPr>
        <w:spacing w:after="0"/>
        <w:ind w:left="0"/>
        <w:jc w:val="both"/>
      </w:pPr>
      <w:r>
        <w:rPr>
          <w:rFonts w:ascii="Times New Roman"/>
          <w:b w:val="false"/>
          <w:i w:val="false"/>
          <w:color w:val="000000"/>
          <w:sz w:val="28"/>
        </w:rPr>
        <w:t>
      Телефон рабочий и (или) домашний, и (или) мобильный – указываются один и (или) несколько номеров телефонов клиента.</w:t>
      </w:r>
    </w:p>
    <w:bookmarkEnd w:id="2703"/>
    <w:bookmarkStart w:name="z2522" w:id="2704"/>
    <w:p>
      <w:pPr>
        <w:spacing w:after="0"/>
        <w:ind w:left="0"/>
        <w:jc w:val="both"/>
      </w:pPr>
      <w:r>
        <w:rPr>
          <w:rFonts w:ascii="Times New Roman"/>
          <w:b w:val="false"/>
          <w:i w:val="false"/>
          <w:color w:val="000000"/>
          <w:sz w:val="28"/>
        </w:rPr>
        <w:t>
      Электронная почта – указывается электронная почта клиента при наличии.</w:t>
      </w:r>
    </w:p>
    <w:bookmarkEnd w:id="2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методике проведения мониторинга</w:t>
            </w:r>
            <w:r>
              <w:br/>
            </w:r>
            <w:r>
              <w:rPr>
                <w:rFonts w:ascii="Times New Roman"/>
                <w:b w:val="false"/>
                <w:i w:val="false"/>
                <w:color w:val="000000"/>
                <w:sz w:val="20"/>
              </w:rPr>
              <w:t>предоставления сервисной поддержки</w:t>
            </w:r>
            <w:r>
              <w:br/>
            </w:r>
            <w:r>
              <w:rPr>
                <w:rFonts w:ascii="Times New Roman"/>
                <w:b w:val="false"/>
                <w:i w:val="false"/>
                <w:color w:val="000000"/>
                <w:sz w:val="20"/>
              </w:rPr>
              <w:t>ведения предпринимательской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5" w:id="2705"/>
    <w:p>
      <w:pPr>
        <w:spacing w:after="0"/>
        <w:ind w:left="0"/>
        <w:jc w:val="left"/>
      </w:pPr>
      <w:r>
        <w:rPr>
          <w:rFonts w:ascii="Times New Roman"/>
          <w:b/>
          <w:i w:val="false"/>
          <w:color w:val="000000"/>
        </w:rPr>
        <w:t xml:space="preserve"> Информация о ходе реализации сервисной поддержки</w:t>
      </w:r>
    </w:p>
    <w:bookmarkEnd w:id="2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 или ИИН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 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предприятия</w:t>
            </w:r>
          </w:p>
        </w:tc>
      </w:tr>
    </w:tbl>
    <w:bookmarkStart w:name="z2526" w:id="2706"/>
    <w:p>
      <w:pPr>
        <w:spacing w:after="0"/>
        <w:ind w:left="0"/>
        <w:jc w:val="both"/>
      </w:pPr>
      <w:r>
        <w:rPr>
          <w:rFonts w:ascii="Times New Roman"/>
          <w:b w:val="false"/>
          <w:i w:val="false"/>
          <w:color w:val="000000"/>
          <w:sz w:val="28"/>
        </w:rPr>
        <w:t>
      продолжение таблицы</w:t>
      </w:r>
    </w:p>
    <w:bookmarkEnd w:id="2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 (или) Фамилия, имя и отчество (при наличии) консультанта, оказавшего услугу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 окончания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 дом.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bl>
    <w:p>
      <w:pPr>
        <w:spacing w:after="0"/>
        <w:ind w:left="0"/>
        <w:jc w:val="both"/>
      </w:pPr>
      <w:bookmarkStart w:name="z2527" w:id="2707"/>
      <w:r>
        <w:rPr>
          <w:rFonts w:ascii="Times New Roman"/>
          <w:b w:val="false"/>
          <w:i w:val="false"/>
          <w:color w:val="000000"/>
          <w:sz w:val="28"/>
        </w:rPr>
        <w:t>
      Примечания:</w:t>
      </w:r>
    </w:p>
    <w:bookmarkEnd w:id="270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ОКЭД – общий классификатор видов экономической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методике проведения мониторинга</w:t>
            </w:r>
            <w:r>
              <w:br/>
            </w:r>
            <w:r>
              <w:rPr>
                <w:rFonts w:ascii="Times New Roman"/>
                <w:b w:val="false"/>
                <w:i w:val="false"/>
                <w:color w:val="000000"/>
                <w:sz w:val="20"/>
              </w:rPr>
              <w:t>предоставления сервисной поддержки</w:t>
            </w:r>
            <w:r>
              <w:br/>
            </w:r>
            <w:r>
              <w:rPr>
                <w:rFonts w:ascii="Times New Roman"/>
                <w:b w:val="false"/>
                <w:i w:val="false"/>
                <w:color w:val="000000"/>
                <w:sz w:val="20"/>
              </w:rPr>
              <w:t>ведения предпринимательской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0" w:id="2708"/>
    <w:p>
      <w:pPr>
        <w:spacing w:after="0"/>
        <w:ind w:left="0"/>
        <w:jc w:val="left"/>
      </w:pPr>
      <w:r>
        <w:rPr>
          <w:rFonts w:ascii="Times New Roman"/>
          <w:b/>
          <w:i w:val="false"/>
          <w:color w:val="000000"/>
        </w:rPr>
        <w:t xml:space="preserve"> Перечень вопросов для телефонного опроса, проводимого в рамках мониторинга реализации сервисной поддержки</w:t>
      </w:r>
    </w:p>
    <w:bookmarkEnd w:id="2708"/>
    <w:p>
      <w:pPr>
        <w:spacing w:after="0"/>
        <w:ind w:left="0"/>
        <w:jc w:val="both"/>
      </w:pPr>
      <w:bookmarkStart w:name="z2531" w:id="2709"/>
      <w:r>
        <w:rPr>
          <w:rFonts w:ascii="Times New Roman"/>
          <w:b w:val="false"/>
          <w:i w:val="false"/>
          <w:color w:val="000000"/>
          <w:sz w:val="28"/>
        </w:rPr>
        <w:t>
      1. Получали ли Вы консультацию либо услугу ____ числа в _____</w:t>
      </w:r>
    </w:p>
    <w:bookmarkEnd w:id="2709"/>
    <w:p>
      <w:pPr>
        <w:spacing w:after="0"/>
        <w:ind w:left="0"/>
        <w:jc w:val="both"/>
      </w:pPr>
      <w:r>
        <w:rPr>
          <w:rFonts w:ascii="Times New Roman"/>
          <w:b w:val="false"/>
          <w:i w:val="false"/>
          <w:color w:val="000000"/>
          <w:sz w:val="28"/>
        </w:rPr>
        <w:t>(наименование Центра обслуживания предпринимателей/отделения Центра обслуживания предпринимателей).</w:t>
      </w:r>
    </w:p>
    <w:p>
      <w:pPr>
        <w:spacing w:after="0"/>
        <w:ind w:left="0"/>
        <w:jc w:val="both"/>
      </w:pPr>
      <w:bookmarkStart w:name="z2532" w:id="2710"/>
      <w:r>
        <w:rPr>
          <w:rFonts w:ascii="Times New Roman"/>
          <w:b w:val="false"/>
          <w:i w:val="false"/>
          <w:color w:val="000000"/>
          <w:sz w:val="28"/>
        </w:rPr>
        <w:t>
      2. Как вы оцениваете качество полученной услуги и (или) консультации по 5 балльной шкале?</w:t>
      </w:r>
    </w:p>
    <w:bookmarkEnd w:id="2710"/>
    <w:p>
      <w:pPr>
        <w:spacing w:after="0"/>
        <w:ind w:left="0"/>
        <w:jc w:val="both"/>
      </w:pPr>
      <w:r>
        <w:rPr>
          <w:rFonts w:ascii="Times New Roman"/>
          <w:b w:val="false"/>
          <w:i w:val="false"/>
          <w:color w:val="000000"/>
          <w:sz w:val="28"/>
        </w:rPr>
        <w:t>(где 1 это – плохо, 5 это – отлично)</w:t>
      </w:r>
    </w:p>
    <w:p>
      <w:pPr>
        <w:spacing w:after="0"/>
        <w:ind w:left="0"/>
        <w:jc w:val="both"/>
      </w:pPr>
      <w:bookmarkStart w:name="z2533" w:id="2711"/>
      <w:r>
        <w:rPr>
          <w:rFonts w:ascii="Times New Roman"/>
          <w:b w:val="false"/>
          <w:i w:val="false"/>
          <w:color w:val="000000"/>
          <w:sz w:val="28"/>
        </w:rPr>
        <w:t>
      3. Помогли ли вам полученная услуга и (или) консультация в Вашем бизнесе?</w:t>
      </w:r>
    </w:p>
    <w:bookmarkEnd w:id="2711"/>
    <w:p>
      <w:pPr>
        <w:spacing w:after="0"/>
        <w:ind w:left="0"/>
        <w:jc w:val="both"/>
      </w:pPr>
      <w:r>
        <w:rPr>
          <w:rFonts w:ascii="Times New Roman"/>
          <w:b w:val="false"/>
          <w:i w:val="false"/>
          <w:color w:val="000000"/>
          <w:sz w:val="28"/>
        </w:rPr>
        <w:t>☐ Нет, не помогла.</w:t>
      </w:r>
    </w:p>
    <w:p>
      <w:pPr>
        <w:spacing w:after="0"/>
        <w:ind w:left="0"/>
        <w:jc w:val="both"/>
      </w:pPr>
      <w:r>
        <w:rPr>
          <w:rFonts w:ascii="Times New Roman"/>
          <w:b w:val="false"/>
          <w:i w:val="false"/>
          <w:color w:val="000000"/>
          <w:sz w:val="28"/>
        </w:rPr>
        <w:t>☐ Да, помогла частично.</w:t>
      </w:r>
    </w:p>
    <w:p>
      <w:pPr>
        <w:spacing w:after="0"/>
        <w:ind w:left="0"/>
        <w:jc w:val="both"/>
      </w:pPr>
      <w:r>
        <w:rPr>
          <w:rFonts w:ascii="Times New Roman"/>
          <w:b w:val="false"/>
          <w:i w:val="false"/>
          <w:color w:val="000000"/>
          <w:sz w:val="28"/>
        </w:rPr>
        <w:t>☐ Да, помогла.</w:t>
      </w:r>
    </w:p>
    <w:p>
      <w:pPr>
        <w:spacing w:after="0"/>
        <w:ind w:left="0"/>
        <w:jc w:val="both"/>
      </w:pPr>
      <w:bookmarkStart w:name="z2534" w:id="2712"/>
      <w:r>
        <w:rPr>
          <w:rFonts w:ascii="Times New Roman"/>
          <w:b w:val="false"/>
          <w:i w:val="false"/>
          <w:color w:val="000000"/>
          <w:sz w:val="28"/>
        </w:rPr>
        <w:t>
      4. Заинтересованы ли Вы в получении финансовых инструментов государственной поддержки?</w:t>
      </w:r>
    </w:p>
    <w:bookmarkEnd w:id="2712"/>
    <w:p>
      <w:pPr>
        <w:spacing w:after="0"/>
        <w:ind w:left="0"/>
        <w:jc w:val="both"/>
      </w:pPr>
      <w:r>
        <w:rPr>
          <w:rFonts w:ascii="Times New Roman"/>
          <w:b w:val="false"/>
          <w:i w:val="false"/>
          <w:color w:val="000000"/>
          <w:sz w:val="28"/>
        </w:rPr>
        <w:t>☐ Да.</w:t>
      </w:r>
    </w:p>
    <w:p>
      <w:pPr>
        <w:spacing w:after="0"/>
        <w:ind w:left="0"/>
        <w:jc w:val="both"/>
      </w:pPr>
      <w:r>
        <w:rPr>
          <w:rFonts w:ascii="Times New Roman"/>
          <w:b w:val="false"/>
          <w:i w:val="false"/>
          <w:color w:val="000000"/>
          <w:sz w:val="28"/>
        </w:rPr>
        <w:t>☐ 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методике проведения мониторинга</w:t>
            </w:r>
            <w:r>
              <w:br/>
            </w:r>
            <w:r>
              <w:rPr>
                <w:rFonts w:ascii="Times New Roman"/>
                <w:b w:val="false"/>
                <w:i w:val="false"/>
                <w:color w:val="000000"/>
                <w:sz w:val="20"/>
              </w:rPr>
              <w:t>предоставления сервисной поддержки</w:t>
            </w:r>
            <w:r>
              <w:br/>
            </w:r>
            <w:r>
              <w:rPr>
                <w:rFonts w:ascii="Times New Roman"/>
                <w:b w:val="false"/>
                <w:i w:val="false"/>
                <w:color w:val="000000"/>
                <w:sz w:val="20"/>
              </w:rPr>
              <w:t>ведения предпринимательской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7" w:id="2713"/>
    <w:p>
      <w:pPr>
        <w:spacing w:after="0"/>
        <w:ind w:left="0"/>
        <w:jc w:val="left"/>
      </w:pPr>
      <w:r>
        <w:rPr>
          <w:rFonts w:ascii="Times New Roman"/>
          <w:b/>
          <w:i w:val="false"/>
          <w:color w:val="000000"/>
        </w:rPr>
        <w:t xml:space="preserve"> Отчет о мониторинге реализации сервисной поддержки</w:t>
      </w:r>
    </w:p>
    <w:bookmarkEnd w:id="2713"/>
    <w:bookmarkStart w:name="z2538" w:id="2714"/>
    <w:p>
      <w:pPr>
        <w:spacing w:after="0"/>
        <w:ind w:left="0"/>
        <w:jc w:val="both"/>
      </w:pPr>
      <w:r>
        <w:rPr>
          <w:rFonts w:ascii="Times New Roman"/>
          <w:b w:val="false"/>
          <w:i w:val="false"/>
          <w:color w:val="000000"/>
          <w:sz w:val="28"/>
        </w:rPr>
        <w:t>
      1. Введение: общая информация о реализации инструмента "Предоставление сервисной поддержки ведения предпринимательской деятельности".</w:t>
      </w:r>
    </w:p>
    <w:bookmarkEnd w:id="2714"/>
    <w:bookmarkStart w:name="z2539" w:id="2715"/>
    <w:p>
      <w:pPr>
        <w:spacing w:after="0"/>
        <w:ind w:left="0"/>
        <w:jc w:val="both"/>
      </w:pPr>
      <w:r>
        <w:rPr>
          <w:rFonts w:ascii="Times New Roman"/>
          <w:b w:val="false"/>
          <w:i w:val="false"/>
          <w:color w:val="000000"/>
          <w:sz w:val="28"/>
        </w:rPr>
        <w:t>
      2. Анализ статистических показателей, включающий в себя проверку и обработку следующих показателей:</w:t>
      </w:r>
    </w:p>
    <w:bookmarkEnd w:id="2715"/>
    <w:bookmarkStart w:name="z2540" w:id="2716"/>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2716"/>
    <w:bookmarkStart w:name="z2541" w:id="2717"/>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2717"/>
    <w:bookmarkStart w:name="z2542" w:id="2718"/>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2718"/>
    <w:bookmarkStart w:name="z2543" w:id="2719"/>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и услуг по информационному обеспечению от нескольких клиентов, гендерная принадлежность данного клиента учитывается один раз);</w:t>
      </w:r>
    </w:p>
    <w:bookmarkEnd w:id="2719"/>
    <w:bookmarkStart w:name="z2544" w:id="2720"/>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и услуг по информационному обеспечению от нескольких клиентов, возрастная категория данного клиента учитывается один раз);</w:t>
      </w:r>
    </w:p>
    <w:bookmarkEnd w:id="2720"/>
    <w:bookmarkStart w:name="z2545" w:id="2721"/>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2721"/>
    <w:bookmarkStart w:name="z2546" w:id="2722"/>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2722"/>
    <w:bookmarkStart w:name="z2547" w:id="2723"/>
    <w:p>
      <w:pPr>
        <w:spacing w:after="0"/>
        <w:ind w:left="0"/>
        <w:jc w:val="both"/>
      </w:pPr>
      <w:r>
        <w:rPr>
          <w:rFonts w:ascii="Times New Roman"/>
          <w:b w:val="false"/>
          <w:i w:val="false"/>
          <w:color w:val="000000"/>
          <w:sz w:val="28"/>
        </w:rPr>
        <w:t>
      количество услуг, оказанных в офлайн режиме оператором нефинансовой поддержки;</w:t>
      </w:r>
    </w:p>
    <w:bookmarkEnd w:id="2723"/>
    <w:bookmarkStart w:name="z2548" w:id="2724"/>
    <w:p>
      <w:pPr>
        <w:spacing w:after="0"/>
        <w:ind w:left="0"/>
        <w:jc w:val="both"/>
      </w:pPr>
      <w:r>
        <w:rPr>
          <w:rFonts w:ascii="Times New Roman"/>
          <w:b w:val="false"/>
          <w:i w:val="false"/>
          <w:color w:val="000000"/>
          <w:sz w:val="28"/>
        </w:rPr>
        <w:t>
      количество услуг, оказанных в онлайн режиме.</w:t>
      </w:r>
    </w:p>
    <w:bookmarkEnd w:id="2724"/>
    <w:bookmarkStart w:name="z2549" w:id="2725"/>
    <w:p>
      <w:pPr>
        <w:spacing w:after="0"/>
        <w:ind w:left="0"/>
        <w:jc w:val="both"/>
      </w:pPr>
      <w:r>
        <w:rPr>
          <w:rFonts w:ascii="Times New Roman"/>
          <w:b w:val="false"/>
          <w:i w:val="false"/>
          <w:color w:val="000000"/>
          <w:sz w:val="28"/>
        </w:rPr>
        <w:t>
      3. Аудит качества реализации сервисной поддержки или информационного обеспечения, проводимый путем телефонного опроса клиентов финансовым агентством через региональную филиальную сеть и (или)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2725"/>
    <w:bookmarkStart w:name="z2550" w:id="2726"/>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2726"/>
    <w:bookmarkStart w:name="z2551" w:id="2727"/>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2727"/>
    <w:bookmarkStart w:name="z2552" w:id="2728"/>
    <w:p>
      <w:pPr>
        <w:spacing w:after="0"/>
        <w:ind w:left="0"/>
        <w:jc w:val="both"/>
      </w:pPr>
      <w:r>
        <w:rPr>
          <w:rFonts w:ascii="Times New Roman"/>
          <w:b w:val="false"/>
          <w:i w:val="false"/>
          <w:color w:val="000000"/>
          <w:sz w:val="28"/>
        </w:rPr>
        <w:t>
      показатели по удовлетворенности полученной консультации в рамках услуг по информационному обеспечению;</w:t>
      </w:r>
    </w:p>
    <w:bookmarkEnd w:id="2728"/>
    <w:bookmarkStart w:name="z2553" w:id="2729"/>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2729"/>
    <w:bookmarkStart w:name="z2554" w:id="2730"/>
    <w:p>
      <w:pPr>
        <w:spacing w:after="0"/>
        <w:ind w:left="0"/>
        <w:jc w:val="both"/>
      </w:pPr>
      <w:r>
        <w:rPr>
          <w:rFonts w:ascii="Times New Roman"/>
          <w:b w:val="false"/>
          <w:i w:val="false"/>
          <w:color w:val="000000"/>
          <w:sz w:val="28"/>
        </w:rPr>
        <w:t>
      4. Заключение: ключевые выводы и предложения.</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7" w:id="2731"/>
    <w:p>
      <w:pPr>
        <w:spacing w:after="0"/>
        <w:ind w:left="0"/>
        <w:jc w:val="left"/>
      </w:pPr>
      <w:r>
        <w:rPr>
          <w:rFonts w:ascii="Times New Roman"/>
          <w:b/>
          <w:i w:val="false"/>
          <w:color w:val="000000"/>
        </w:rPr>
        <w:t xml:space="preserve"> Заявка на оказание услуг по инструменту</w:t>
      </w:r>
      <w:r>
        <w:br/>
      </w:r>
      <w:r>
        <w:rPr>
          <w:rFonts w:ascii="Times New Roman"/>
          <w:b/>
          <w:i w:val="false"/>
          <w:color w:val="000000"/>
        </w:rPr>
        <w:t>"Программа деловых консультационных услуг Европейского Банка</w:t>
      </w:r>
      <w:r>
        <w:br/>
      </w:r>
      <w:r>
        <w:rPr>
          <w:rFonts w:ascii="Times New Roman"/>
          <w:b/>
          <w:i w:val="false"/>
          <w:color w:val="000000"/>
        </w:rPr>
        <w:t>Реконструкции и Развития по поддержке малого</w:t>
      </w:r>
      <w:r>
        <w:br/>
      </w:r>
      <w:r>
        <w:rPr>
          <w:rFonts w:ascii="Times New Roman"/>
          <w:b/>
          <w:i w:val="false"/>
          <w:color w:val="000000"/>
        </w:rPr>
        <w:t>и среднего предпринимательства Республики Казахстан"</w:t>
      </w:r>
    </w:p>
    <w:bookmarkEnd w:id="2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должность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 (евро):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регистрационный учет по налогу на добавленную стоимость (если есть):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общее количество сотрудников: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женского пола: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 общему классификатору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предприятия (история, продукция, услуги, клиенты, объемы производства и основные этапы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предприятия (за последние 5-10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 этапы развития (приватизация, структурные изменения, внедрение отраслевых стандартов и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собственников (распределение долей участия или акций, 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и их доля в доходах: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(просьба представить информацию о кредитах, которые получило/планирует получить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полученного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кредитного договора (день,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процентная ставка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получения кредита (инвестиции, оборотный капитал, смешанное)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получен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в первый раз получаете кредит в этой кредитной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основных проблем предприятия, которые предполагается решить при помощи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консультационные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изменения в деятельности предприятия в результате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Привлекаемый консультант (название компании, контактные данные, имя ответственного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дата начала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Вашего предприятия, ответственный за реализацию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Вашего предприятия опыт по привлечению внешних консультантов? Если "да", просьба предоставить краткую информацию: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входящих в пакет заявочной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Заполненный оригинал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собственности на контрольный пакет акций (выписка из устава или учредительного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годовой финансовой отчетности за предыдущие 2 (два) года (отчет о прибыли и убытках, движение денежных средств, бухгалтерский баланс), заверенные печатью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0" w:id="2732"/>
    <w:p>
      <w:pPr>
        <w:spacing w:after="0"/>
        <w:ind w:left="0"/>
        <w:jc w:val="left"/>
      </w:pPr>
      <w:r>
        <w:rPr>
          <w:rFonts w:ascii="Times New Roman"/>
          <w:b/>
          <w:i w:val="false"/>
          <w:color w:val="000000"/>
        </w:rPr>
        <w:t xml:space="preserve"> Заявка на участие в стажировке для повышения квалификации</w:t>
      </w:r>
      <w:r>
        <w:br/>
      </w:r>
      <w:r>
        <w:rPr>
          <w:rFonts w:ascii="Times New Roman"/>
          <w:b/>
          <w:i w:val="false"/>
          <w:color w:val="000000"/>
        </w:rPr>
        <w:t>руководителей высшего и среднего звена малого</w:t>
      </w:r>
      <w:r>
        <w:br/>
      </w:r>
      <w:r>
        <w:rPr>
          <w:rFonts w:ascii="Times New Roman"/>
          <w:b/>
          <w:i w:val="false"/>
          <w:color w:val="000000"/>
        </w:rPr>
        <w:t>и среднего предпринимательства в рамках инструмента "Деловые связи"</w:t>
      </w:r>
    </w:p>
    <w:bookmarkEnd w:id="2732"/>
    <w:bookmarkStart w:name="z2561" w:id="2733"/>
    <w:p>
      <w:pPr>
        <w:spacing w:after="0"/>
        <w:ind w:left="0"/>
        <w:jc w:val="both"/>
      </w:pPr>
      <w:r>
        <w:rPr>
          <w:rFonts w:ascii="Times New Roman"/>
          <w:b w:val="false"/>
          <w:i w:val="false"/>
          <w:color w:val="000000"/>
          <w:sz w:val="28"/>
        </w:rPr>
        <w:t>
      1. Информация о заявителе</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 женский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деятельность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деятельность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компании: юридический адрес компании: физический адрес компании (в случае отличия от юридического адреса):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(населенный пункт с указанием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___ товарищество</w:t>
            </w:r>
          </w:p>
          <w:p>
            <w:pPr>
              <w:spacing w:after="20"/>
              <w:ind w:left="20"/>
              <w:jc w:val="both"/>
            </w:pPr>
            <w:r>
              <w:rPr>
                <w:rFonts w:ascii="Times New Roman"/>
                <w:b w:val="false"/>
                <w:i w:val="false"/>
                <w:color w:val="000000"/>
                <w:sz w:val="20"/>
              </w:rPr>
              <w:t>с ограниченной ответственностью ___</w:t>
            </w:r>
          </w:p>
          <w:p>
            <w:pPr>
              <w:spacing w:after="20"/>
              <w:ind w:left="20"/>
              <w:jc w:val="both"/>
            </w:pPr>
            <w:r>
              <w:rPr>
                <w:rFonts w:ascii="Times New Roman"/>
                <w:b w:val="false"/>
                <w:i w:val="false"/>
                <w:color w:val="000000"/>
                <w:sz w:val="20"/>
              </w:rPr>
              <w:t>акционерное общество ____</w:t>
            </w:r>
          </w:p>
          <w:p>
            <w:pPr>
              <w:spacing w:after="20"/>
              <w:ind w:left="20"/>
              <w:jc w:val="both"/>
            </w:pPr>
            <w:r>
              <w:rPr>
                <w:rFonts w:ascii="Times New Roman"/>
                <w:b w:val="false"/>
                <w:i w:val="false"/>
                <w:color w:val="000000"/>
                <w:sz w:val="20"/>
              </w:rPr>
              <w:t>другое______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сайт компании (если имеется):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p>
            <w:pPr>
              <w:spacing w:after="20"/>
              <w:ind w:left="20"/>
              <w:jc w:val="both"/>
            </w:pPr>
            <w:r>
              <w:rPr>
                <w:rFonts w:ascii="Times New Roman"/>
                <w:b w:val="false"/>
                <w:i w:val="false"/>
                <w:color w:val="000000"/>
                <w:sz w:val="20"/>
              </w:rPr>
              <w:t>Телефон (факс):</w:t>
            </w:r>
          </w:p>
        </w:tc>
      </w:tr>
    </w:tbl>
    <w:bookmarkStart w:name="z2562" w:id="2734"/>
    <w:p>
      <w:pPr>
        <w:spacing w:after="0"/>
        <w:ind w:left="0"/>
        <w:jc w:val="both"/>
      </w:pPr>
      <w:r>
        <w:rPr>
          <w:rFonts w:ascii="Times New Roman"/>
          <w:b w:val="false"/>
          <w:i w:val="false"/>
          <w:color w:val="000000"/>
          <w:sz w:val="28"/>
        </w:rPr>
        <w:t>
      2. Цель участия в стажировке</w:t>
      </w:r>
    </w:p>
    <w:bookmarkEnd w:id="2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форма сотрудничества Вашего предприятия с _____________ (принимающей страной), а также другими странами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Импорт_____ Экспорт ______ Дистрибуция______</w:t>
            </w:r>
          </w:p>
          <w:p>
            <w:pPr>
              <w:spacing w:after="20"/>
              <w:ind w:left="20"/>
              <w:jc w:val="both"/>
            </w:pPr>
            <w:r>
              <w:rPr>
                <w:rFonts w:ascii="Times New Roman"/>
                <w:b w:val="false"/>
                <w:i w:val="false"/>
                <w:color w:val="000000"/>
                <w:sz w:val="20"/>
              </w:rPr>
              <w:t>Создание совместного предприятия _______ Франчайзинг______</w:t>
            </w:r>
          </w:p>
          <w:p>
            <w:pPr>
              <w:spacing w:after="20"/>
              <w:ind w:left="20"/>
              <w:jc w:val="both"/>
            </w:pPr>
            <w:r>
              <w:rPr>
                <w:rFonts w:ascii="Times New Roman"/>
                <w:b w:val="false"/>
                <w:i w:val="false"/>
                <w:color w:val="000000"/>
                <w:sz w:val="20"/>
              </w:rPr>
              <w:t>Лицензирование _____ Выставка _________</w:t>
            </w:r>
          </w:p>
          <w:p>
            <w:pPr>
              <w:spacing w:after="20"/>
              <w:ind w:left="20"/>
              <w:jc w:val="both"/>
            </w:pPr>
            <w:r>
              <w:rPr>
                <w:rFonts w:ascii="Times New Roman"/>
                <w:b w:val="false"/>
                <w:i w:val="false"/>
                <w:color w:val="000000"/>
                <w:sz w:val="20"/>
              </w:rPr>
              <w:t>Другое: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Вы хотите участвовать в стажировке</w:t>
            </w:r>
          </w:p>
          <w:p>
            <w:pPr>
              <w:spacing w:after="20"/>
              <w:ind w:left="20"/>
              <w:jc w:val="both"/>
            </w:pPr>
            <w:r>
              <w:rPr>
                <w:rFonts w:ascii="Times New Roman"/>
                <w:b w:val="false"/>
                <w:i w:val="false"/>
                <w:color w:val="000000"/>
                <w:sz w:val="20"/>
              </w:rPr>
              <w:t>(опишите планы Вашего предприятия касательно экономического сотрудничества</w:t>
            </w:r>
          </w:p>
          <w:p>
            <w:pPr>
              <w:spacing w:after="20"/>
              <w:ind w:left="20"/>
              <w:jc w:val="both"/>
            </w:pPr>
            <w:r>
              <w:rPr>
                <w:rFonts w:ascii="Times New Roman"/>
                <w:b w:val="false"/>
                <w:i w:val="false"/>
                <w:color w:val="000000"/>
                <w:sz w:val="20"/>
              </w:rPr>
              <w:t>с _____________ (принимающей страной), в том числе с другими странами)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Вашего бизнес-плана: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3" w:id="2735"/>
    <w:p>
      <w:pPr>
        <w:spacing w:after="0"/>
        <w:ind w:left="0"/>
        <w:jc w:val="both"/>
      </w:pPr>
      <w:r>
        <w:rPr>
          <w:rFonts w:ascii="Times New Roman"/>
          <w:b w:val="false"/>
          <w:i w:val="false"/>
          <w:color w:val="000000"/>
          <w:sz w:val="28"/>
        </w:rPr>
        <w:t>
      Необходимо приложить следующие документы к заявке:</w:t>
      </w:r>
    </w:p>
    <w:bookmarkEnd w:id="2735"/>
    <w:bookmarkStart w:name="z2564" w:id="2736"/>
    <w:p>
      <w:pPr>
        <w:spacing w:after="0"/>
        <w:ind w:left="0"/>
        <w:jc w:val="both"/>
      </w:pPr>
      <w:r>
        <w:rPr>
          <w:rFonts w:ascii="Times New Roman"/>
          <w:b w:val="false"/>
          <w:i w:val="false"/>
          <w:color w:val="000000"/>
          <w:sz w:val="28"/>
        </w:rPr>
        <w:t>
      1. Анкета.</w:t>
      </w:r>
    </w:p>
    <w:bookmarkEnd w:id="2736"/>
    <w:bookmarkStart w:name="z2565" w:id="2737"/>
    <w:p>
      <w:pPr>
        <w:spacing w:after="0"/>
        <w:ind w:left="0"/>
        <w:jc w:val="both"/>
      </w:pPr>
      <w:r>
        <w:rPr>
          <w:rFonts w:ascii="Times New Roman"/>
          <w:b w:val="false"/>
          <w:i w:val="false"/>
          <w:color w:val="000000"/>
          <w:sz w:val="28"/>
        </w:rPr>
        <w:t>
      2. Кооперационный проект.</w:t>
      </w:r>
    </w:p>
    <w:bookmarkEnd w:id="2737"/>
    <w:bookmarkStart w:name="z2566" w:id="2738"/>
    <w:p>
      <w:pPr>
        <w:spacing w:after="0"/>
        <w:ind w:left="0"/>
        <w:jc w:val="both"/>
      </w:pPr>
      <w:r>
        <w:rPr>
          <w:rFonts w:ascii="Times New Roman"/>
          <w:b w:val="false"/>
          <w:i w:val="false"/>
          <w:color w:val="000000"/>
          <w:sz w:val="28"/>
        </w:rPr>
        <w:t>
      3. Заявление о защите персональных данных.</w:t>
      </w:r>
    </w:p>
    <w:bookmarkEnd w:id="2738"/>
    <w:bookmarkStart w:name="z2567" w:id="2739"/>
    <w:p>
      <w:pPr>
        <w:spacing w:after="0"/>
        <w:ind w:left="0"/>
        <w:jc w:val="both"/>
      </w:pPr>
      <w:r>
        <w:rPr>
          <w:rFonts w:ascii="Times New Roman"/>
          <w:b w:val="false"/>
          <w:i w:val="false"/>
          <w:color w:val="000000"/>
          <w:sz w:val="28"/>
        </w:rPr>
        <w:t>
      4. Обязательство участника в рамках реализации инструмента "Деловые связи".</w:t>
      </w:r>
    </w:p>
    <w:bookmarkEnd w:id="2739"/>
    <w:bookmarkStart w:name="z2568" w:id="2740"/>
    <w:p>
      <w:pPr>
        <w:spacing w:after="0"/>
        <w:ind w:left="0"/>
        <w:jc w:val="both"/>
      </w:pPr>
      <w:r>
        <w:rPr>
          <w:rFonts w:ascii="Times New Roman"/>
          <w:b w:val="false"/>
          <w:i w:val="false"/>
          <w:color w:val="000000"/>
          <w:sz w:val="28"/>
        </w:rPr>
        <w:t>
      5. Буклет с информацией о вашей компании или презентация в power Point.</w:t>
      </w:r>
    </w:p>
    <w:bookmarkEnd w:id="2740"/>
    <w:bookmarkStart w:name="z2569" w:id="2741"/>
    <w:p>
      <w:pPr>
        <w:spacing w:after="0"/>
        <w:ind w:left="0"/>
        <w:jc w:val="both"/>
      </w:pPr>
      <w:r>
        <w:rPr>
          <w:rFonts w:ascii="Times New Roman"/>
          <w:b w:val="false"/>
          <w:i w:val="false"/>
          <w:color w:val="000000"/>
          <w:sz w:val="28"/>
        </w:rPr>
        <w:t>
      6. Техническая спецификация продукции, оборудования, которые Вы хотите купить/продать.</w:t>
      </w:r>
    </w:p>
    <w:bookmarkEnd w:id="2741"/>
    <w:bookmarkStart w:name="z2570" w:id="2742"/>
    <w:p>
      <w:pPr>
        <w:spacing w:after="0"/>
        <w:ind w:left="0"/>
        <w:jc w:val="both"/>
      </w:pPr>
      <w:r>
        <w:rPr>
          <w:rFonts w:ascii="Times New Roman"/>
          <w:b w:val="false"/>
          <w:i w:val="false"/>
          <w:color w:val="000000"/>
          <w:sz w:val="28"/>
        </w:rPr>
        <w:t>
      7. Письма фирм (принимающей страной), свидетельствующие об их интересе к Вашим предложениям/обращениям.</w:t>
      </w:r>
    </w:p>
    <w:bookmarkEnd w:id="2742"/>
    <w:bookmarkStart w:name="z2571" w:id="2743"/>
    <w:p>
      <w:pPr>
        <w:spacing w:after="0"/>
        <w:ind w:left="0"/>
        <w:jc w:val="both"/>
      </w:pPr>
      <w:r>
        <w:rPr>
          <w:rFonts w:ascii="Times New Roman"/>
          <w:b w:val="false"/>
          <w:i w:val="false"/>
          <w:color w:val="000000"/>
          <w:sz w:val="28"/>
        </w:rPr>
        <w:t>
      8. Справка с департамента государственных доходов о подтверждении доходов налогоплательщика за последние 12 (двенадцать) месяцев для претендентов на участие в зарубежной стажировке по инструменту "Деловые связи".</w:t>
      </w:r>
    </w:p>
    <w:bookmarkEnd w:id="2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74" w:id="2744"/>
      <w:r>
        <w:rPr>
          <w:rFonts w:ascii="Times New Roman"/>
          <w:b w:val="false"/>
          <w:i w:val="false"/>
          <w:color w:val="000000"/>
          <w:sz w:val="28"/>
        </w:rPr>
        <w:t>
      Заместителю председателя правления</w:t>
      </w:r>
    </w:p>
    <w:bookmarkEnd w:id="2744"/>
    <w:p>
      <w:pPr>
        <w:spacing w:after="0"/>
        <w:ind w:left="0"/>
        <w:jc w:val="both"/>
      </w:pPr>
      <w:r>
        <w:rPr>
          <w:rFonts w:ascii="Times New Roman"/>
          <w:b w:val="false"/>
          <w:i w:val="false"/>
          <w:color w:val="000000"/>
          <w:sz w:val="28"/>
        </w:rPr>
        <w:t>Национальной палаты предпринимателей</w:t>
      </w:r>
    </w:p>
    <w:p>
      <w:pPr>
        <w:spacing w:after="0"/>
        <w:ind w:left="0"/>
        <w:jc w:val="both"/>
      </w:pPr>
      <w:r>
        <w:rPr>
          <w:rFonts w:ascii="Times New Roman"/>
          <w:b w:val="false"/>
          <w:i w:val="false"/>
          <w:color w:val="000000"/>
          <w:sz w:val="28"/>
        </w:rPr>
        <w:t>Республики Казахстан "Атамекен"</w:t>
      </w:r>
    </w:p>
    <w:p>
      <w:pPr>
        <w:spacing w:after="0"/>
        <w:ind w:left="0"/>
        <w:jc w:val="both"/>
      </w:pPr>
      <w:r>
        <w:rPr>
          <w:rFonts w:ascii="Times New Roman"/>
          <w:b w:val="false"/>
          <w:i w:val="false"/>
          <w:color w:val="000000"/>
          <w:sz w:val="28"/>
        </w:rPr>
        <w:t>от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почтовый адрес, контактный телефон</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bookmarkStart w:name="z2575" w:id="2745"/>
    <w:p>
      <w:pPr>
        <w:spacing w:after="0"/>
        <w:ind w:left="0"/>
        <w:jc w:val="left"/>
      </w:pPr>
      <w:r>
        <w:rPr>
          <w:rFonts w:ascii="Times New Roman"/>
          <w:b/>
          <w:i w:val="false"/>
          <w:color w:val="000000"/>
        </w:rPr>
        <w:t xml:space="preserve"> Обязательство участника в рамках реализации инструмента "Деловые связи"</w:t>
      </w:r>
    </w:p>
    <w:bookmarkEnd w:id="2745"/>
    <w:p>
      <w:pPr>
        <w:spacing w:after="0"/>
        <w:ind w:left="0"/>
        <w:jc w:val="both"/>
      </w:pPr>
      <w:bookmarkStart w:name="z2576" w:id="2746"/>
      <w:r>
        <w:rPr>
          <w:rFonts w:ascii="Times New Roman"/>
          <w:b w:val="false"/>
          <w:i w:val="false"/>
          <w:color w:val="000000"/>
          <w:sz w:val="28"/>
        </w:rPr>
        <w:t>
      Настоящим я, _________________________________________________________</w:t>
      </w:r>
    </w:p>
    <w:bookmarkEnd w:id="2746"/>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участника стажировки, паспортные данные ________________________________,</w:t>
      </w:r>
    </w:p>
    <w:p>
      <w:pPr>
        <w:spacing w:after="0"/>
        <w:ind w:left="0"/>
        <w:jc w:val="both"/>
      </w:pPr>
      <w:r>
        <w:rPr>
          <w:rFonts w:ascii="Times New Roman"/>
          <w:b w:val="false"/>
          <w:i w:val="false"/>
          <w:color w:val="000000"/>
          <w:sz w:val="28"/>
        </w:rPr>
        <w:t>(должность, наименование предприятия)</w:t>
      </w:r>
    </w:p>
    <w:p>
      <w:pPr>
        <w:spacing w:after="0"/>
        <w:ind w:left="0"/>
        <w:jc w:val="both"/>
      </w:pPr>
      <w:r>
        <w:rPr>
          <w:rFonts w:ascii="Times New Roman"/>
          <w:b w:val="false"/>
          <w:i w:val="false"/>
          <w:color w:val="000000"/>
          <w:sz w:val="28"/>
        </w:rPr>
        <w:t>Подтверждаю, что соответствую условиям и обязуюсь:</w:t>
      </w:r>
    </w:p>
    <w:bookmarkStart w:name="z2577" w:id="2747"/>
    <w:p>
      <w:pPr>
        <w:spacing w:after="0"/>
        <w:ind w:left="0"/>
        <w:jc w:val="both"/>
      </w:pPr>
      <w:r>
        <w:rPr>
          <w:rFonts w:ascii="Times New Roman"/>
          <w:b w:val="false"/>
          <w:i w:val="false"/>
          <w:color w:val="000000"/>
          <w:sz w:val="28"/>
        </w:rPr>
        <w:t>
      1) самостоятельно оплачивать транспортные расходы на территории Республики Казахстан до пункта вылета на стажировку;</w:t>
      </w:r>
    </w:p>
    <w:bookmarkEnd w:id="2747"/>
    <w:bookmarkStart w:name="z2578" w:id="2748"/>
    <w:p>
      <w:pPr>
        <w:spacing w:after="0"/>
        <w:ind w:left="0"/>
        <w:jc w:val="both"/>
      </w:pPr>
      <w:r>
        <w:rPr>
          <w:rFonts w:ascii="Times New Roman"/>
          <w:b w:val="false"/>
          <w:i w:val="false"/>
          <w:color w:val="000000"/>
          <w:sz w:val="28"/>
        </w:rPr>
        <w:t>
      2) в случае пропуска занятий/мероприятий в рамках стажировки информировать Национальную палату предпринимателей Республики Казахстан "Атамекен" (далее – НПП "Атамекен") (по телефону, телеграфу, посредством электронной почты или иным способом) о причинах отсутствия и (или) непосещения с предоставлением письменного объяснения и документов, подтверждающих наличие уважительных причин для пропуска;</w:t>
      </w:r>
    </w:p>
    <w:bookmarkEnd w:id="2748"/>
    <w:bookmarkStart w:name="z2579" w:id="2749"/>
    <w:p>
      <w:pPr>
        <w:spacing w:after="0"/>
        <w:ind w:left="0"/>
        <w:jc w:val="both"/>
      </w:pPr>
      <w:r>
        <w:rPr>
          <w:rFonts w:ascii="Times New Roman"/>
          <w:b w:val="false"/>
          <w:i w:val="false"/>
          <w:color w:val="000000"/>
          <w:sz w:val="28"/>
        </w:rPr>
        <w:t>
      3) самостоятельно оплачивать транспортные расходы и проживание на территории Республики Казахстан и территории принимающей страны (для участников, изъявивших желание пройти стажировку за счет собственных средств);</w:t>
      </w:r>
    </w:p>
    <w:bookmarkEnd w:id="2749"/>
    <w:bookmarkStart w:name="z2580" w:id="2750"/>
    <w:p>
      <w:pPr>
        <w:spacing w:after="0"/>
        <w:ind w:left="0"/>
        <w:jc w:val="both"/>
      </w:pPr>
      <w:r>
        <w:rPr>
          <w:rFonts w:ascii="Times New Roman"/>
          <w:b w:val="false"/>
          <w:i w:val="false"/>
          <w:color w:val="000000"/>
          <w:sz w:val="28"/>
        </w:rPr>
        <w:t>
      4) возместить сумму, затраченную на организацию стажировки, в связи с досрочным прекращением участия в стажировке, кроме случаев отказа по уважительным причинам;</w:t>
      </w:r>
    </w:p>
    <w:bookmarkEnd w:id="2750"/>
    <w:bookmarkStart w:name="z2581" w:id="2751"/>
    <w:p>
      <w:pPr>
        <w:spacing w:after="0"/>
        <w:ind w:left="0"/>
        <w:jc w:val="both"/>
      </w:pPr>
      <w:r>
        <w:rPr>
          <w:rFonts w:ascii="Times New Roman"/>
          <w:b w:val="false"/>
          <w:i w:val="false"/>
          <w:color w:val="000000"/>
          <w:sz w:val="28"/>
        </w:rPr>
        <w:t>
      5) по возвращении предоставить в НПП "Атамекен" документы, подтверждающие мое участие в стажировке (посадочные талоны, копии страниц паспорта с отметками о прохождении пограничного контроля, командировочные удостоверения с печатью приглашающей стороны (международной и зарубежной организации);</w:t>
      </w:r>
    </w:p>
    <w:bookmarkEnd w:id="2751"/>
    <w:bookmarkStart w:name="z2582" w:id="2752"/>
    <w:p>
      <w:pPr>
        <w:spacing w:after="0"/>
        <w:ind w:left="0"/>
        <w:jc w:val="both"/>
      </w:pPr>
      <w:r>
        <w:rPr>
          <w:rFonts w:ascii="Times New Roman"/>
          <w:b w:val="false"/>
          <w:i w:val="false"/>
          <w:color w:val="000000"/>
          <w:sz w:val="28"/>
        </w:rPr>
        <w:t>
      6) по результатам стажировки подготовить детальный план развития предприятия с учетом полученных знаний, опыта и технологий и направить его в НПП "Атамекен" в течение 15 (пятнадцать) календарных дней со дня возвращения в Республику Казахстан;</w:t>
      </w:r>
    </w:p>
    <w:bookmarkEnd w:id="2752"/>
    <w:bookmarkStart w:name="z2583" w:id="2753"/>
    <w:p>
      <w:pPr>
        <w:spacing w:after="0"/>
        <w:ind w:left="0"/>
        <w:jc w:val="both"/>
      </w:pPr>
      <w:r>
        <w:rPr>
          <w:rFonts w:ascii="Times New Roman"/>
          <w:b w:val="false"/>
          <w:i w:val="false"/>
          <w:color w:val="000000"/>
          <w:sz w:val="28"/>
        </w:rPr>
        <w:t>
      7) по первому требованию НПП "Атамекен" предоставить все необходимые сведения и документы для осуществления мониторинга реализации плана развития предприятия или иных действий, связанных с реализацией инструмента "Деловые связи";</w:t>
      </w:r>
    </w:p>
    <w:bookmarkEnd w:id="2753"/>
    <w:bookmarkStart w:name="z2584" w:id="2754"/>
    <w:p>
      <w:pPr>
        <w:spacing w:after="0"/>
        <w:ind w:left="0"/>
        <w:jc w:val="both"/>
      </w:pPr>
      <w:r>
        <w:rPr>
          <w:rFonts w:ascii="Times New Roman"/>
          <w:b w:val="false"/>
          <w:i w:val="false"/>
          <w:color w:val="000000"/>
          <w:sz w:val="28"/>
        </w:rPr>
        <w:t>
      8) принимать участие в семинарах, которые проводятся после стажировки, в целях мониторинга изменений, происходящих на предприятии, оценки стажировки в личностном плане и для предприятия;</w:t>
      </w:r>
    </w:p>
    <w:bookmarkEnd w:id="2754"/>
    <w:bookmarkStart w:name="z2585" w:id="2755"/>
    <w:p>
      <w:pPr>
        <w:spacing w:after="0"/>
        <w:ind w:left="0"/>
        <w:jc w:val="both"/>
      </w:pPr>
      <w:r>
        <w:rPr>
          <w:rFonts w:ascii="Times New Roman"/>
          <w:b w:val="false"/>
          <w:i w:val="false"/>
          <w:color w:val="000000"/>
          <w:sz w:val="28"/>
        </w:rPr>
        <w:t>
      9) принимать участие в анкетировании по отслеживанию развития предприятия, изменений, происходящих на предприятии и личностных изменений после зарубежной стажировки для ее комплексной оценки и возможности ее улучшения;</w:t>
      </w:r>
    </w:p>
    <w:bookmarkEnd w:id="2755"/>
    <w:bookmarkStart w:name="z2586" w:id="2756"/>
    <w:p>
      <w:pPr>
        <w:spacing w:after="0"/>
        <w:ind w:left="0"/>
        <w:jc w:val="both"/>
      </w:pPr>
      <w:r>
        <w:rPr>
          <w:rFonts w:ascii="Times New Roman"/>
          <w:b w:val="false"/>
          <w:i w:val="false"/>
          <w:color w:val="000000"/>
          <w:sz w:val="28"/>
        </w:rPr>
        <w:t>
      10) при прохождении стажировки не брать с собой родственников, несовершеннолетних детей;</w:t>
      </w:r>
    </w:p>
    <w:bookmarkEnd w:id="2756"/>
    <w:bookmarkStart w:name="z2587" w:id="2757"/>
    <w:p>
      <w:pPr>
        <w:spacing w:after="0"/>
        <w:ind w:left="0"/>
        <w:jc w:val="both"/>
      </w:pPr>
      <w:r>
        <w:rPr>
          <w:rFonts w:ascii="Times New Roman"/>
          <w:b w:val="false"/>
          <w:i w:val="false"/>
          <w:color w:val="000000"/>
          <w:sz w:val="28"/>
        </w:rPr>
        <w:t>
      11) принять условия по организации логистики, предоставляемые НПП "Атамекен";</w:t>
      </w:r>
    </w:p>
    <w:bookmarkEnd w:id="2757"/>
    <w:bookmarkStart w:name="z2588" w:id="2758"/>
    <w:p>
      <w:pPr>
        <w:spacing w:after="0"/>
        <w:ind w:left="0"/>
        <w:jc w:val="both"/>
      </w:pPr>
      <w:r>
        <w:rPr>
          <w:rFonts w:ascii="Times New Roman"/>
          <w:b w:val="false"/>
          <w:i w:val="false"/>
          <w:color w:val="000000"/>
          <w:sz w:val="28"/>
        </w:rPr>
        <w:t>
      12) принять активное участие в вопросах, связанных с организацией стажировки со стороны международной зарубежной организации.</w:t>
      </w:r>
    </w:p>
    <w:bookmarkEnd w:id="2758"/>
    <w:bookmarkStart w:name="z2589" w:id="2759"/>
    <w:p>
      <w:pPr>
        <w:spacing w:after="0"/>
        <w:ind w:left="0"/>
        <w:jc w:val="both"/>
      </w:pPr>
      <w:r>
        <w:rPr>
          <w:rFonts w:ascii="Times New Roman"/>
          <w:b w:val="false"/>
          <w:i w:val="false"/>
          <w:color w:val="000000"/>
          <w:sz w:val="28"/>
        </w:rPr>
        <w:t>
      Примечания:</w:t>
      </w:r>
    </w:p>
    <w:bookmarkEnd w:id="2759"/>
    <w:bookmarkStart w:name="z2590" w:id="2760"/>
    <w:p>
      <w:pPr>
        <w:spacing w:after="0"/>
        <w:ind w:left="0"/>
        <w:jc w:val="both"/>
      </w:pPr>
      <w:r>
        <w:rPr>
          <w:rFonts w:ascii="Times New Roman"/>
          <w:b w:val="false"/>
          <w:i w:val="false"/>
          <w:color w:val="000000"/>
          <w:sz w:val="28"/>
        </w:rPr>
        <w:t>
      1) к уважительным причинам отказа от дальнейшего участия в стажировке относятся:</w:t>
      </w:r>
    </w:p>
    <w:bookmarkEnd w:id="2760"/>
    <w:bookmarkStart w:name="z2591" w:id="2761"/>
    <w:p>
      <w:pPr>
        <w:spacing w:after="0"/>
        <w:ind w:left="0"/>
        <w:jc w:val="both"/>
      </w:pPr>
      <w:r>
        <w:rPr>
          <w:rFonts w:ascii="Times New Roman"/>
          <w:b w:val="false"/>
          <w:i w:val="false"/>
          <w:color w:val="000000"/>
          <w:sz w:val="28"/>
        </w:rPr>
        <w:t>
      состояние здоровья, препятствующее участию в стажировке, подтвержденное соответствующими документами лечебного учреждения;</w:t>
      </w:r>
    </w:p>
    <w:bookmarkEnd w:id="2761"/>
    <w:bookmarkStart w:name="z2592" w:id="2762"/>
    <w:p>
      <w:pPr>
        <w:spacing w:after="0"/>
        <w:ind w:left="0"/>
        <w:jc w:val="both"/>
      </w:pPr>
      <w:r>
        <w:rPr>
          <w:rFonts w:ascii="Times New Roman"/>
          <w:b w:val="false"/>
          <w:i w:val="false"/>
          <w:color w:val="000000"/>
          <w:sz w:val="28"/>
        </w:rPr>
        <w:t>
      семейные обстоятельства (например, болезнь или смерть близкого родственника), наступление которых препятствует участию в стажировке и подтверждено документально;</w:t>
      </w:r>
    </w:p>
    <w:bookmarkEnd w:id="2762"/>
    <w:bookmarkStart w:name="z2593" w:id="2763"/>
    <w:p>
      <w:pPr>
        <w:spacing w:after="0"/>
        <w:ind w:left="0"/>
        <w:jc w:val="both"/>
      </w:pPr>
      <w:r>
        <w:rPr>
          <w:rFonts w:ascii="Times New Roman"/>
          <w:b w:val="false"/>
          <w:i w:val="false"/>
          <w:color w:val="000000"/>
          <w:sz w:val="28"/>
        </w:rPr>
        <w:t>
      заблаговременное, не менее чем за 30 (тридцать) календарных дней до даты направления на стажировку письменное уведомление НПП "Атамекен" о невозможности участия в стажировке;</w:t>
      </w:r>
    </w:p>
    <w:bookmarkEnd w:id="2763"/>
    <w:bookmarkStart w:name="z2594" w:id="2764"/>
    <w:p>
      <w:pPr>
        <w:spacing w:after="0"/>
        <w:ind w:left="0"/>
        <w:jc w:val="both"/>
      </w:pPr>
      <w:r>
        <w:rPr>
          <w:rFonts w:ascii="Times New Roman"/>
          <w:b w:val="false"/>
          <w:i w:val="false"/>
          <w:color w:val="000000"/>
          <w:sz w:val="28"/>
        </w:rPr>
        <w:t>
      следствие действия обстоятельств непреодолимой силы, то есть чрезвычайных и непредотвратимых при данных условиях обстоятельств (стихийные явления, военные действия и так далее), подтвержденных документально уполномоченным органом;</w:t>
      </w:r>
    </w:p>
    <w:bookmarkEnd w:id="2764"/>
    <w:p>
      <w:pPr>
        <w:spacing w:after="0"/>
        <w:ind w:left="0"/>
        <w:jc w:val="both"/>
      </w:pPr>
      <w:bookmarkStart w:name="z2595" w:id="2765"/>
      <w:r>
        <w:rPr>
          <w:rFonts w:ascii="Times New Roman"/>
          <w:b w:val="false"/>
          <w:i w:val="false"/>
          <w:color w:val="000000"/>
          <w:sz w:val="28"/>
        </w:rPr>
        <w:t>
      2) под предприятием подразумевается субъект частного предпринимательства, в котором работает участник стажировки на момент выезда за границу.</w:t>
      </w:r>
    </w:p>
    <w:bookmarkEnd w:id="2765"/>
    <w:p>
      <w:pPr>
        <w:spacing w:after="0"/>
        <w:ind w:left="0"/>
        <w:jc w:val="both"/>
      </w:pPr>
      <w:r>
        <w:rPr>
          <w:rFonts w:ascii="Times New Roman"/>
          <w:b w:val="false"/>
          <w:i w:val="false"/>
          <w:color w:val="000000"/>
          <w:sz w:val="28"/>
        </w:rPr>
        <w:t>Условия обязательства предусмотрены согласно Межправительственному соглашению между Министерством национальной экономики Республики Казахстан и Федеральным министерством экономики и защиты климата Германии.</w:t>
      </w:r>
    </w:p>
    <w:p>
      <w:pPr>
        <w:spacing w:after="0"/>
        <w:ind w:left="0"/>
        <w:jc w:val="both"/>
      </w:pPr>
      <w:r>
        <w:rPr>
          <w:rFonts w:ascii="Times New Roman"/>
          <w:b w:val="false"/>
          <w:i w:val="false"/>
          <w:color w:val="000000"/>
          <w:sz w:val="28"/>
        </w:rPr>
        <w:t>В случае изменения страны стажировки, будут изменены условия обязательства.</w:t>
      </w:r>
    </w:p>
    <w:p>
      <w:pPr>
        <w:spacing w:after="0"/>
        <w:ind w:left="0"/>
        <w:jc w:val="both"/>
      </w:pPr>
      <w:r>
        <w:rPr>
          <w:rFonts w:ascii="Times New Roman"/>
          <w:b w:val="false"/>
          <w:i w:val="false"/>
          <w:color w:val="000000"/>
          <w:sz w:val="28"/>
        </w:rPr>
        <w:t>"__" _____________ 20__ года _________ подпись: _______________</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8" w:id="2766"/>
    <w:p>
      <w:pPr>
        <w:spacing w:after="0"/>
        <w:ind w:left="0"/>
        <w:jc w:val="left"/>
      </w:pPr>
      <w:r>
        <w:rPr>
          <w:rFonts w:ascii="Times New Roman"/>
          <w:b/>
          <w:i w:val="false"/>
          <w:color w:val="000000"/>
        </w:rPr>
        <w:t xml:space="preserve"> Форма последующего мониторинга деятельности участников инструмента "Деловые связи"</w:t>
      </w:r>
    </w:p>
    <w:bookmarkEnd w:id="2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участника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отрасли/подотрасли по общему классификатору видов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активов,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оборот компании,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9" w:id="2767"/>
    <w:p>
      <w:pPr>
        <w:spacing w:after="0"/>
        <w:ind w:left="0"/>
        <w:jc w:val="both"/>
      </w:pPr>
      <w:r>
        <w:rPr>
          <w:rFonts w:ascii="Times New Roman"/>
          <w:b w:val="false"/>
          <w:i w:val="false"/>
          <w:color w:val="000000"/>
          <w:sz w:val="28"/>
        </w:rPr>
        <w:t>
      продолжение таблицы</w:t>
      </w:r>
    </w:p>
    <w:bookmarkEnd w:id="2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выплаченных налогов за прошлый год, тыс.тг.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участия в инструменте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стажировки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зарубежной компании -партнера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сотрудничества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участия в инструменте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0" w:id="2768"/>
    <w:p>
      <w:pPr>
        <w:spacing w:after="0"/>
        <w:ind w:left="0"/>
        <w:jc w:val="both"/>
      </w:pPr>
      <w:r>
        <w:rPr>
          <w:rFonts w:ascii="Times New Roman"/>
          <w:b w:val="false"/>
          <w:i w:val="false"/>
          <w:color w:val="000000"/>
          <w:sz w:val="28"/>
        </w:rPr>
        <w:t>
      Примечание: в случае наличия других положительных результатов, необходимо указать информацию в столбце "Примечание".</w:t>
      </w:r>
    </w:p>
    <w:bookmarkEnd w:id="2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5301" w:id="2769"/>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w:t>
      </w:r>
    </w:p>
    <w:bookmarkEnd w:id="2769"/>
    <w:p>
      <w:pPr>
        <w:spacing w:after="0"/>
        <w:ind w:left="0"/>
        <w:jc w:val="both"/>
      </w:pPr>
      <w:r>
        <w:rPr>
          <w:rFonts w:ascii="Times New Roman"/>
          <w:b w:val="false"/>
          <w:i w:val="false"/>
          <w:color w:val="ff0000"/>
          <w:sz w:val="28"/>
        </w:rPr>
        <w:t xml:space="preserve">
      Сноска. Приложение 11 -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5302" w:id="2770"/>
    <w:p>
      <w:pPr>
        <w:spacing w:after="0"/>
        <w:ind w:left="0"/>
        <w:jc w:val="left"/>
      </w:pPr>
      <w:r>
        <w:rPr>
          <w:rFonts w:ascii="Times New Roman"/>
          <w:b/>
          <w:i w:val="false"/>
          <w:color w:val="000000"/>
        </w:rPr>
        <w:t xml:space="preserve"> Глава 1. Общие положения</w:t>
      </w:r>
    </w:p>
    <w:bookmarkEnd w:id="2770"/>
    <w:bookmarkStart w:name="z5303" w:id="2771"/>
    <w:p>
      <w:pPr>
        <w:spacing w:after="0"/>
        <w:ind w:left="0"/>
        <w:jc w:val="both"/>
      </w:pPr>
      <w:r>
        <w:rPr>
          <w:rFonts w:ascii="Times New Roman"/>
          <w:b w:val="false"/>
          <w:i w:val="false"/>
          <w:color w:val="000000"/>
          <w:sz w:val="28"/>
        </w:rPr>
        <w:t xml:space="preserve">
      1. Настоящие Правила гарантирования по облигациям, выпущенным субъектами предпринимательства (далее – Правила гарантирования по облигациям),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гарантирования по облигациям, выпущенным субъектами предпринимательства.</w:t>
      </w:r>
    </w:p>
    <w:bookmarkEnd w:id="2771"/>
    <w:bookmarkStart w:name="z5304" w:id="2772"/>
    <w:p>
      <w:pPr>
        <w:spacing w:after="0"/>
        <w:ind w:left="0"/>
        <w:jc w:val="both"/>
      </w:pPr>
      <w:r>
        <w:rPr>
          <w:rFonts w:ascii="Times New Roman"/>
          <w:b w:val="false"/>
          <w:i w:val="false"/>
          <w:color w:val="000000"/>
          <w:sz w:val="28"/>
        </w:rPr>
        <w:t>
      2. В настоящих Правилах гарантирования по облигациям используются следующие основные понятия:</w:t>
      </w:r>
    </w:p>
    <w:bookmarkEnd w:id="2772"/>
    <w:bookmarkStart w:name="z5305" w:id="2773"/>
    <w:p>
      <w:pPr>
        <w:spacing w:after="0"/>
        <w:ind w:left="0"/>
        <w:jc w:val="both"/>
      </w:pPr>
      <w:r>
        <w:rPr>
          <w:rFonts w:ascii="Times New Roman"/>
          <w:b w:val="false"/>
          <w:i w:val="false"/>
          <w:color w:val="000000"/>
          <w:sz w:val="28"/>
        </w:rPr>
        <w:t>
      1) пополнение оборотных средств – целевое назначение проекта условий выпуска облигаций эмитента, связанное с заявленной деятельностью эмитента и исключающие оплату налоговых обязательств, пенсионных и социальных отчислений, таможенных платежей/сборов/пошлин;</w:t>
      </w:r>
    </w:p>
    <w:bookmarkEnd w:id="2773"/>
    <w:bookmarkStart w:name="z5306" w:id="2774"/>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774"/>
    <w:bookmarkStart w:name="z5307" w:id="2775"/>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2775"/>
    <w:bookmarkStart w:name="z5308" w:id="2776"/>
    <w:p>
      <w:pPr>
        <w:spacing w:after="0"/>
        <w:ind w:left="0"/>
        <w:jc w:val="both"/>
      </w:pPr>
      <w:r>
        <w:rPr>
          <w:rFonts w:ascii="Times New Roman"/>
          <w:b w:val="false"/>
          <w:i w:val="false"/>
          <w:color w:val="000000"/>
          <w:sz w:val="28"/>
        </w:rPr>
        <w:t>
      4)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776"/>
    <w:bookmarkStart w:name="z5309" w:id="2777"/>
    <w:p>
      <w:pPr>
        <w:spacing w:after="0"/>
        <w:ind w:left="0"/>
        <w:jc w:val="both"/>
      </w:pPr>
      <w:r>
        <w:rPr>
          <w:rFonts w:ascii="Times New Roman"/>
          <w:b w:val="false"/>
          <w:i w:val="false"/>
          <w:color w:val="000000"/>
          <w:sz w:val="28"/>
        </w:rPr>
        <w:t>
      5)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2777"/>
    <w:bookmarkStart w:name="z5310" w:id="2778"/>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778"/>
    <w:bookmarkStart w:name="z5311" w:id="2779"/>
    <w:p>
      <w:pPr>
        <w:spacing w:after="0"/>
        <w:ind w:left="0"/>
        <w:jc w:val="both"/>
      </w:pPr>
      <w:r>
        <w:rPr>
          <w:rFonts w:ascii="Times New Roman"/>
          <w:b w:val="false"/>
          <w:i w:val="false"/>
          <w:color w:val="000000"/>
          <w:sz w:val="28"/>
        </w:rPr>
        <w:t>
      7)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2779"/>
    <w:bookmarkStart w:name="z5312" w:id="2780"/>
    <w:p>
      <w:pPr>
        <w:spacing w:after="0"/>
        <w:ind w:left="0"/>
        <w:jc w:val="both"/>
      </w:pPr>
      <w:r>
        <w:rPr>
          <w:rFonts w:ascii="Times New Roman"/>
          <w:b w:val="false"/>
          <w:i w:val="false"/>
          <w:color w:val="000000"/>
          <w:sz w:val="28"/>
        </w:rPr>
        <w:t>
      8)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780"/>
    <w:bookmarkStart w:name="z5313" w:id="2781"/>
    <w:p>
      <w:pPr>
        <w:spacing w:after="0"/>
        <w:ind w:left="0"/>
        <w:jc w:val="both"/>
      </w:pPr>
      <w:r>
        <w:rPr>
          <w:rFonts w:ascii="Times New Roman"/>
          <w:b w:val="false"/>
          <w:i w:val="false"/>
          <w:color w:val="000000"/>
          <w:sz w:val="28"/>
        </w:rPr>
        <w:t>
      9) уполномоченный орган по государственному регулированию рынка ценных бумаг –государственный орган, осуществляющий государственное регулирование, контроль и надзор финансового рынка и финансовых организаций;</w:t>
      </w:r>
    </w:p>
    <w:bookmarkEnd w:id="2781"/>
    <w:bookmarkStart w:name="z5314" w:id="2782"/>
    <w:p>
      <w:pPr>
        <w:spacing w:after="0"/>
        <w:ind w:left="0"/>
        <w:jc w:val="both"/>
      </w:pPr>
      <w:r>
        <w:rPr>
          <w:rFonts w:ascii="Times New Roman"/>
          <w:b w:val="false"/>
          <w:i w:val="false"/>
          <w:color w:val="000000"/>
          <w:sz w:val="28"/>
        </w:rPr>
        <w:t>
      10) банк-платежный агент – банк или организация, осуществляющая отдельные виды банковских операций;</w:t>
      </w:r>
    </w:p>
    <w:bookmarkEnd w:id="2782"/>
    <w:bookmarkStart w:name="z5315" w:id="2783"/>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783"/>
    <w:bookmarkStart w:name="z5316" w:id="2784"/>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2784"/>
    <w:bookmarkStart w:name="z5317" w:id="2785"/>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785"/>
    <w:bookmarkStart w:name="z5318" w:id="2786"/>
    <w:p>
      <w:pPr>
        <w:spacing w:after="0"/>
        <w:ind w:left="0"/>
        <w:jc w:val="both"/>
      </w:pPr>
      <w:r>
        <w:rPr>
          <w:rFonts w:ascii="Times New Roman"/>
          <w:b w:val="false"/>
          <w:i w:val="false"/>
          <w:color w:val="000000"/>
          <w:sz w:val="28"/>
        </w:rPr>
        <w:t>
      14) проект (бизнес-проект) – совокупность действий и мероприятий в различных направлениях предпринимательской деятельности, осуществляемых эмитентом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w:t>
      </w:r>
    </w:p>
    <w:bookmarkEnd w:id="2786"/>
    <w:bookmarkStart w:name="z5319" w:id="2787"/>
    <w:p>
      <w:pPr>
        <w:spacing w:after="0"/>
        <w:ind w:left="0"/>
        <w:jc w:val="both"/>
      </w:pPr>
      <w:r>
        <w:rPr>
          <w:rFonts w:ascii="Times New Roman"/>
          <w:b w:val="false"/>
          <w:i w:val="false"/>
          <w:color w:val="000000"/>
          <w:sz w:val="28"/>
        </w:rPr>
        <w:t>
      15)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2787"/>
    <w:bookmarkStart w:name="z5320" w:id="2788"/>
    <w:p>
      <w:pPr>
        <w:spacing w:after="0"/>
        <w:ind w:left="0"/>
        <w:jc w:val="both"/>
      </w:pPr>
      <w:r>
        <w:rPr>
          <w:rFonts w:ascii="Times New Roman"/>
          <w:b w:val="false"/>
          <w:i w:val="false"/>
          <w:color w:val="000000"/>
          <w:sz w:val="28"/>
        </w:rPr>
        <w:t>
      16) рефинансирование – замещение за счет средств от размещения облигаций ранее выданных кредитов эмитенту,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788"/>
    <w:bookmarkStart w:name="z5321" w:id="2789"/>
    <w:p>
      <w:pPr>
        <w:spacing w:after="0"/>
        <w:ind w:left="0"/>
        <w:jc w:val="both"/>
      </w:pPr>
      <w:r>
        <w:rPr>
          <w:rFonts w:ascii="Times New Roman"/>
          <w:b w:val="false"/>
          <w:i w:val="false"/>
          <w:color w:val="000000"/>
          <w:sz w:val="28"/>
        </w:rPr>
        <w:t xml:space="preserve">
      17) предприниматель – субъект малого и (или) среднего предпринимательства, имеющий статус действующего субъекта предпринимательства, осуществляющий свою деятельность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по облигациям, а также выпускающий финансовые инструменты в виде облигаций в соответствии с Гражданским кодексом Республики Казахстан или действующим правом МФЦА;</w:t>
      </w:r>
    </w:p>
    <w:bookmarkEnd w:id="2789"/>
    <w:bookmarkStart w:name="z5322" w:id="2790"/>
    <w:p>
      <w:pPr>
        <w:spacing w:after="0"/>
        <w:ind w:left="0"/>
        <w:jc w:val="both"/>
      </w:pPr>
      <w:r>
        <w:rPr>
          <w:rFonts w:ascii="Times New Roman"/>
          <w:b w:val="false"/>
          <w:i w:val="false"/>
          <w:color w:val="000000"/>
          <w:sz w:val="28"/>
        </w:rPr>
        <w:t>
      18) гарантия – обязательство финансового агентства перед держателями облигаций отвечать за исполнение обязательств эмитента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790"/>
    <w:bookmarkStart w:name="z5323" w:id="2791"/>
    <w:p>
      <w:pPr>
        <w:spacing w:after="0"/>
        <w:ind w:left="0"/>
        <w:jc w:val="both"/>
      </w:pPr>
      <w:r>
        <w:rPr>
          <w:rFonts w:ascii="Times New Roman"/>
          <w:b w:val="false"/>
          <w:i w:val="false"/>
          <w:color w:val="000000"/>
          <w:sz w:val="28"/>
        </w:rPr>
        <w:t>
      19) договор гарантии – трехстороннее письменное соглашение, заключенное между финансовым агентством, представителем держателей облигаций и эмитентом о предоставлении гарантии, по форме, утверждаемой уполномоченным органом по предпринимательству.</w:t>
      </w:r>
    </w:p>
    <w:bookmarkEnd w:id="2791"/>
    <w:bookmarkStart w:name="z5324" w:id="2792"/>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792"/>
    <w:bookmarkStart w:name="z5325" w:id="2793"/>
    <w:p>
      <w:pPr>
        <w:spacing w:after="0"/>
        <w:ind w:left="0"/>
        <w:jc w:val="both"/>
      </w:pPr>
      <w:r>
        <w:rPr>
          <w:rFonts w:ascii="Times New Roman"/>
          <w:b w:val="false"/>
          <w:i w:val="false"/>
          <w:color w:val="000000"/>
          <w:sz w:val="28"/>
        </w:rPr>
        <w:t>
      20) облигации с гарантией финансового агентства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эмитента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793"/>
    <w:bookmarkStart w:name="z5326" w:id="2794"/>
    <w:p>
      <w:pPr>
        <w:spacing w:after="0"/>
        <w:ind w:left="0"/>
        <w:jc w:val="both"/>
      </w:pPr>
      <w:r>
        <w:rPr>
          <w:rFonts w:ascii="Times New Roman"/>
          <w:b w:val="false"/>
          <w:i w:val="false"/>
          <w:color w:val="000000"/>
          <w:sz w:val="28"/>
        </w:rPr>
        <w:t>
      21)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2794"/>
    <w:bookmarkStart w:name="z5327" w:id="2795"/>
    <w:p>
      <w:pPr>
        <w:spacing w:after="0"/>
        <w:ind w:left="0"/>
        <w:jc w:val="both"/>
      </w:pPr>
      <w:r>
        <w:rPr>
          <w:rFonts w:ascii="Times New Roman"/>
          <w:b w:val="false"/>
          <w:i w:val="false"/>
          <w:color w:val="000000"/>
          <w:sz w:val="28"/>
        </w:rPr>
        <w:t>
      22) финансовое агентство – акционерное общество "Фонд развития предпринимательства "Даму",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w:t>
      </w:r>
    </w:p>
    <w:bookmarkEnd w:id="2795"/>
    <w:bookmarkStart w:name="z5328" w:id="2796"/>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796"/>
    <w:bookmarkStart w:name="z5329" w:id="2797"/>
    <w:p>
      <w:pPr>
        <w:spacing w:after="0"/>
        <w:ind w:left="0"/>
        <w:jc w:val="both"/>
      </w:pPr>
      <w:r>
        <w:rPr>
          <w:rFonts w:ascii="Times New Roman"/>
          <w:b w:val="false"/>
          <w:i w:val="false"/>
          <w:color w:val="000000"/>
          <w:sz w:val="28"/>
        </w:rPr>
        <w:t>
      24)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2797"/>
    <w:bookmarkStart w:name="z5330" w:id="2798"/>
    <w:p>
      <w:pPr>
        <w:spacing w:after="0"/>
        <w:ind w:left="0"/>
        <w:jc w:val="both"/>
      </w:pPr>
      <w:r>
        <w:rPr>
          <w:rFonts w:ascii="Times New Roman"/>
          <w:b w:val="false"/>
          <w:i w:val="false"/>
          <w:color w:val="000000"/>
          <w:sz w:val="28"/>
        </w:rPr>
        <w:t>
      25)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798"/>
    <w:bookmarkStart w:name="z5331" w:id="2799"/>
    <w:p>
      <w:pPr>
        <w:spacing w:after="0"/>
        <w:ind w:left="0"/>
        <w:jc w:val="both"/>
      </w:pPr>
      <w:r>
        <w:rPr>
          <w:rFonts w:ascii="Times New Roman"/>
          <w:b w:val="false"/>
          <w:i w:val="false"/>
          <w:color w:val="000000"/>
          <w:sz w:val="28"/>
        </w:rPr>
        <w:t>
      26)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799"/>
    <w:bookmarkStart w:name="z5332" w:id="2800"/>
    <w:p>
      <w:pPr>
        <w:spacing w:after="0"/>
        <w:ind w:left="0"/>
        <w:jc w:val="both"/>
      </w:pPr>
      <w:r>
        <w:rPr>
          <w:rFonts w:ascii="Times New Roman"/>
          <w:b w:val="false"/>
          <w:i w:val="false"/>
          <w:color w:val="000000"/>
          <w:sz w:val="28"/>
        </w:rPr>
        <w:t>
      27)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2800"/>
    <w:bookmarkStart w:name="z5333" w:id="2801"/>
    <w:p>
      <w:pPr>
        <w:spacing w:after="0"/>
        <w:ind w:left="0"/>
        <w:jc w:val="both"/>
      </w:pPr>
      <w:r>
        <w:rPr>
          <w:rFonts w:ascii="Times New Roman"/>
          <w:b w:val="false"/>
          <w:i w:val="false"/>
          <w:color w:val="000000"/>
          <w:sz w:val="28"/>
        </w:rPr>
        <w:t>
      28) целевое использование средств от размещения облигаций – использование эмитентом средств от размещения облигаций на цели, соответствующие условиям настоящих Правил гарантирования по облигациям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 по облигациям);</w:t>
      </w:r>
    </w:p>
    <w:bookmarkEnd w:id="2801"/>
    <w:bookmarkStart w:name="z5334" w:id="2802"/>
    <w:p>
      <w:pPr>
        <w:spacing w:after="0"/>
        <w:ind w:left="0"/>
        <w:jc w:val="both"/>
      </w:pPr>
      <w:r>
        <w:rPr>
          <w:rFonts w:ascii="Times New Roman"/>
          <w:b w:val="false"/>
          <w:i w:val="false"/>
          <w:color w:val="000000"/>
          <w:sz w:val="28"/>
        </w:rPr>
        <w:t>
      29)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2802"/>
    <w:bookmarkStart w:name="z5335" w:id="2803"/>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803"/>
    <w:bookmarkStart w:name="z5336" w:id="2804"/>
    <w:p>
      <w:pPr>
        <w:spacing w:after="0"/>
        <w:ind w:left="0"/>
        <w:jc w:val="both"/>
      </w:pPr>
      <w:r>
        <w:rPr>
          <w:rFonts w:ascii="Times New Roman"/>
          <w:b w:val="false"/>
          <w:i w:val="false"/>
          <w:color w:val="000000"/>
          <w:sz w:val="28"/>
        </w:rPr>
        <w:t>
      30) условия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2804"/>
    <w:bookmarkStart w:name="z5337" w:id="2805"/>
    <w:p>
      <w:pPr>
        <w:spacing w:after="0"/>
        <w:ind w:left="0"/>
        <w:jc w:val="both"/>
      </w:pPr>
      <w:r>
        <w:rPr>
          <w:rFonts w:ascii="Times New Roman"/>
          <w:b w:val="false"/>
          <w:i w:val="false"/>
          <w:color w:val="000000"/>
          <w:sz w:val="28"/>
        </w:rPr>
        <w:t>
      31) размещение облигаций – продажа облигаций на первичном рынке ценных бумаг;</w:t>
      </w:r>
    </w:p>
    <w:bookmarkEnd w:id="2805"/>
    <w:bookmarkStart w:name="z5338" w:id="2806"/>
    <w:p>
      <w:pPr>
        <w:spacing w:after="0"/>
        <w:ind w:left="0"/>
        <w:jc w:val="both"/>
      </w:pPr>
      <w:r>
        <w:rPr>
          <w:rFonts w:ascii="Times New Roman"/>
          <w:b w:val="false"/>
          <w:i w:val="false"/>
          <w:color w:val="000000"/>
          <w:sz w:val="28"/>
        </w:rPr>
        <w:t>
      32)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условиями выпуска облигаций;</w:t>
      </w:r>
    </w:p>
    <w:bookmarkEnd w:id="2806"/>
    <w:bookmarkStart w:name="z5339" w:id="2807"/>
    <w:p>
      <w:pPr>
        <w:spacing w:after="0"/>
        <w:ind w:left="0"/>
        <w:jc w:val="both"/>
      </w:pPr>
      <w:r>
        <w:rPr>
          <w:rFonts w:ascii="Times New Roman"/>
          <w:b w:val="false"/>
          <w:i w:val="false"/>
          <w:color w:val="000000"/>
          <w:sz w:val="28"/>
        </w:rPr>
        <w:t>
      33)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807"/>
    <w:bookmarkStart w:name="z5340" w:id="2808"/>
    <w:p>
      <w:pPr>
        <w:spacing w:after="0"/>
        <w:ind w:left="0"/>
        <w:jc w:val="both"/>
      </w:pPr>
      <w:r>
        <w:rPr>
          <w:rFonts w:ascii="Times New Roman"/>
          <w:b w:val="false"/>
          <w:i w:val="false"/>
          <w:color w:val="000000"/>
          <w:sz w:val="28"/>
        </w:rPr>
        <w:t xml:space="preserve">
      34)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2808"/>
    <w:bookmarkStart w:name="z5341" w:id="2809"/>
    <w:p>
      <w:pPr>
        <w:spacing w:after="0"/>
        <w:ind w:left="0"/>
        <w:jc w:val="both"/>
      </w:pPr>
      <w:r>
        <w:rPr>
          <w:rFonts w:ascii="Times New Roman"/>
          <w:b w:val="false"/>
          <w:i w:val="false"/>
          <w:color w:val="000000"/>
          <w:sz w:val="28"/>
        </w:rPr>
        <w:t>
      35)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809"/>
    <w:bookmarkStart w:name="z5342" w:id="2810"/>
    <w:p>
      <w:pPr>
        <w:spacing w:after="0"/>
        <w:ind w:left="0"/>
        <w:jc w:val="both"/>
      </w:pPr>
      <w:r>
        <w:rPr>
          <w:rFonts w:ascii="Times New Roman"/>
          <w:b w:val="false"/>
          <w:i w:val="false"/>
          <w:color w:val="000000"/>
          <w:sz w:val="28"/>
        </w:rPr>
        <w:t>
      36) ставка вознаграждения – выраженный в процентах размер вознаграждения, который установлен условиями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810"/>
    <w:bookmarkStart w:name="z5343" w:id="2811"/>
    <w:p>
      <w:pPr>
        <w:spacing w:after="0"/>
        <w:ind w:left="0"/>
        <w:jc w:val="both"/>
      </w:pPr>
      <w:r>
        <w:rPr>
          <w:rFonts w:ascii="Times New Roman"/>
          <w:b w:val="false"/>
          <w:i w:val="false"/>
          <w:color w:val="000000"/>
          <w:sz w:val="28"/>
        </w:rPr>
        <w:t>
      37)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811"/>
    <w:bookmarkStart w:name="z5344" w:id="2812"/>
    <w:p>
      <w:pPr>
        <w:spacing w:after="0"/>
        <w:ind w:left="0"/>
        <w:jc w:val="both"/>
      </w:pPr>
      <w:r>
        <w:rPr>
          <w:rFonts w:ascii="Times New Roman"/>
          <w:b w:val="false"/>
          <w:i w:val="false"/>
          <w:color w:val="000000"/>
          <w:sz w:val="28"/>
        </w:rPr>
        <w:t>
      38) уполномоченный орган – уполномоченный орган по предпринимательству;</w:t>
      </w:r>
    </w:p>
    <w:bookmarkEnd w:id="2812"/>
    <w:bookmarkStart w:name="z5345" w:id="2813"/>
    <w:p>
      <w:pPr>
        <w:spacing w:after="0"/>
        <w:ind w:left="0"/>
        <w:jc w:val="both"/>
      </w:pPr>
      <w:r>
        <w:rPr>
          <w:rFonts w:ascii="Times New Roman"/>
          <w:b w:val="false"/>
          <w:i w:val="false"/>
          <w:color w:val="000000"/>
          <w:sz w:val="28"/>
        </w:rPr>
        <w:t xml:space="preserve">
      39)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2813"/>
    <w:bookmarkStart w:name="z5346" w:id="2814"/>
    <w:p>
      <w:pPr>
        <w:spacing w:after="0"/>
        <w:ind w:left="0"/>
        <w:jc w:val="both"/>
      </w:pPr>
      <w:r>
        <w:rPr>
          <w:rFonts w:ascii="Times New Roman"/>
          <w:b w:val="false"/>
          <w:i w:val="false"/>
          <w:color w:val="000000"/>
          <w:sz w:val="28"/>
        </w:rPr>
        <w:t>
      40) эмитент – предприниматель, осуществляющий выпуск облигаций;</w:t>
      </w:r>
    </w:p>
    <w:bookmarkEnd w:id="2814"/>
    <w:bookmarkStart w:name="z5347" w:id="2815"/>
    <w:p>
      <w:pPr>
        <w:spacing w:after="0"/>
        <w:ind w:left="0"/>
        <w:jc w:val="both"/>
      </w:pPr>
      <w:r>
        <w:rPr>
          <w:rFonts w:ascii="Times New Roman"/>
          <w:b w:val="false"/>
          <w:i w:val="false"/>
          <w:color w:val="000000"/>
          <w:sz w:val="28"/>
        </w:rPr>
        <w:t>
      41)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815"/>
    <w:bookmarkStart w:name="z5348" w:id="2816"/>
    <w:p>
      <w:pPr>
        <w:spacing w:after="0"/>
        <w:ind w:left="0"/>
        <w:jc w:val="both"/>
      </w:pPr>
      <w:r>
        <w:rPr>
          <w:rFonts w:ascii="Times New Roman"/>
          <w:b w:val="false"/>
          <w:i w:val="false"/>
          <w:color w:val="000000"/>
          <w:sz w:val="28"/>
        </w:rPr>
        <w:t>
      42)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услуги, данного в момент его личного присутствия.</w:t>
      </w:r>
    </w:p>
    <w:bookmarkEnd w:id="2816"/>
    <w:bookmarkStart w:name="z5349" w:id="2817"/>
    <w:p>
      <w:pPr>
        <w:spacing w:after="0"/>
        <w:ind w:left="0"/>
        <w:jc w:val="both"/>
      </w:pPr>
      <w:r>
        <w:rPr>
          <w:rFonts w:ascii="Times New Roman"/>
          <w:b w:val="false"/>
          <w:i w:val="false"/>
          <w:color w:val="000000"/>
          <w:sz w:val="28"/>
        </w:rPr>
        <w:t>
      3.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2817"/>
    <w:bookmarkStart w:name="z5350" w:id="2818"/>
    <w:p>
      <w:pPr>
        <w:spacing w:after="0"/>
        <w:ind w:left="0"/>
        <w:jc w:val="both"/>
      </w:pPr>
      <w:r>
        <w:rPr>
          <w:rFonts w:ascii="Times New Roman"/>
          <w:b w:val="false"/>
          <w:i w:val="false"/>
          <w:color w:val="000000"/>
          <w:sz w:val="28"/>
        </w:rPr>
        <w:t>
      4.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При прекращении действия договора гарантии сумма используется для последующего гарантирования проектов.</w:t>
      </w:r>
    </w:p>
    <w:bookmarkEnd w:id="2818"/>
    <w:bookmarkStart w:name="z5351" w:id="2819"/>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2819"/>
    <w:bookmarkStart w:name="z5352" w:id="2820"/>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w:t>
      </w:r>
    </w:p>
    <w:bookmarkEnd w:id="2820"/>
    <w:bookmarkStart w:name="z5353" w:id="2821"/>
    <w:p>
      <w:pPr>
        <w:spacing w:after="0"/>
        <w:ind w:left="0"/>
        <w:jc w:val="both"/>
      </w:pPr>
      <w:r>
        <w:rPr>
          <w:rFonts w:ascii="Times New Roman"/>
          <w:b w:val="false"/>
          <w:i w:val="false"/>
          <w:color w:val="000000"/>
          <w:sz w:val="28"/>
        </w:rPr>
        <w:t>
      5. Средства, предусмотренные для гарантирования по облигациям,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821"/>
    <w:bookmarkStart w:name="z5354" w:id="2822"/>
    <w:p>
      <w:pPr>
        <w:spacing w:after="0"/>
        <w:ind w:left="0"/>
        <w:jc w:val="both"/>
      </w:pPr>
      <w:r>
        <w:rPr>
          <w:rFonts w:ascii="Times New Roman"/>
          <w:b w:val="false"/>
          <w:i w:val="false"/>
          <w:color w:val="000000"/>
          <w:sz w:val="28"/>
        </w:rPr>
        <w:t xml:space="preserve">
      Средства, предусмотренные для гарантирования по облигациям за счет средств местного бюджета, перечисляются региональным координатором в финансовое агентство на основе заключаемого договора гарантирования по облигациям, выпущенным субъектами частного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 </w:t>
      </w:r>
    </w:p>
    <w:bookmarkEnd w:id="2822"/>
    <w:bookmarkStart w:name="z5355" w:id="2823"/>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гарантирования по облигациям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823"/>
    <w:bookmarkStart w:name="z5356" w:id="2824"/>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по облигациям, финансовое агентство приостанавливает частичное гарантирование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2824"/>
    <w:bookmarkStart w:name="z5357" w:id="2825"/>
    <w:p>
      <w:pPr>
        <w:spacing w:after="0"/>
        <w:ind w:left="0"/>
        <w:jc w:val="both"/>
      </w:pPr>
      <w:r>
        <w:rPr>
          <w:rFonts w:ascii="Times New Roman"/>
          <w:b w:val="false"/>
          <w:i w:val="false"/>
          <w:color w:val="000000"/>
          <w:sz w:val="28"/>
        </w:rPr>
        <w:t>
      6.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2825"/>
    <w:bookmarkStart w:name="z5358" w:id="2826"/>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течении периода действия договора гарантирования по облигациям, выпущенным субъектами частного предпринимательства, допускаются использование на субсидирование и/или гарантирование проектов субъектов предпринимательства.</w:t>
      </w:r>
    </w:p>
    <w:bookmarkEnd w:id="2826"/>
    <w:bookmarkStart w:name="z5359" w:id="2827"/>
    <w:p>
      <w:pPr>
        <w:spacing w:after="0"/>
        <w:ind w:left="0"/>
        <w:jc w:val="both"/>
      </w:pPr>
      <w:r>
        <w:rPr>
          <w:rFonts w:ascii="Times New Roman"/>
          <w:b w:val="false"/>
          <w:i w:val="false"/>
          <w:color w:val="000000"/>
          <w:sz w:val="28"/>
        </w:rPr>
        <w:t>
      7. Распределение бюджета для гарантирования по облигациям в рамках новых проектов, утвержденных в соответствующем финансовом году, осуществляется:</w:t>
      </w:r>
    </w:p>
    <w:bookmarkEnd w:id="2827"/>
    <w:bookmarkStart w:name="z5360" w:id="2828"/>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828"/>
    <w:bookmarkStart w:name="z5361" w:id="2829"/>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829"/>
    <w:bookmarkStart w:name="z5362" w:id="2830"/>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2830"/>
    <w:bookmarkStart w:name="z5363" w:id="2831"/>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2831"/>
    <w:bookmarkStart w:name="z5364" w:id="2832"/>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2832"/>
    <w:bookmarkStart w:name="z5365" w:id="2833"/>
    <w:p>
      <w:pPr>
        <w:spacing w:after="0"/>
        <w:ind w:left="0"/>
        <w:jc w:val="left"/>
      </w:pPr>
      <w:r>
        <w:rPr>
          <w:rFonts w:ascii="Times New Roman"/>
          <w:b/>
          <w:i w:val="false"/>
          <w:color w:val="000000"/>
        </w:rPr>
        <w:t xml:space="preserve"> Параграф 1. Условия и требования к эмитентам</w:t>
      </w:r>
    </w:p>
    <w:bookmarkEnd w:id="2833"/>
    <w:bookmarkStart w:name="z5366" w:id="2834"/>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являются:</w:t>
      </w:r>
    </w:p>
    <w:bookmarkEnd w:id="2834"/>
    <w:bookmarkStart w:name="z5367" w:id="2835"/>
    <w:p>
      <w:pPr>
        <w:spacing w:after="0"/>
        <w:ind w:left="0"/>
        <w:jc w:val="both"/>
      </w:pPr>
      <w:r>
        <w:rPr>
          <w:rFonts w:ascii="Times New Roman"/>
          <w:b w:val="false"/>
          <w:i w:val="false"/>
          <w:color w:val="000000"/>
          <w:sz w:val="28"/>
        </w:rPr>
        <w:t xml:space="preserve">
      эмитенты, осуществляющие выпуск и размещение облигаций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по облигациям;</w:t>
      </w:r>
    </w:p>
    <w:bookmarkEnd w:id="2835"/>
    <w:bookmarkStart w:name="z5368" w:id="2836"/>
    <w:p>
      <w:pPr>
        <w:spacing w:after="0"/>
        <w:ind w:left="0"/>
        <w:jc w:val="both"/>
      </w:pPr>
      <w:r>
        <w:rPr>
          <w:rFonts w:ascii="Times New Roman"/>
          <w:b w:val="false"/>
          <w:i w:val="false"/>
          <w:color w:val="000000"/>
          <w:sz w:val="28"/>
        </w:rPr>
        <w:t>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836"/>
    <w:bookmarkStart w:name="z5369" w:id="2837"/>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не являются:</w:t>
      </w:r>
    </w:p>
    <w:bookmarkEnd w:id="2837"/>
    <w:bookmarkStart w:name="z5370" w:id="2838"/>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2838"/>
    <w:bookmarkStart w:name="z5371" w:id="2839"/>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2839"/>
    <w:bookmarkStart w:name="z5372" w:id="2840"/>
    <w:p>
      <w:pPr>
        <w:spacing w:after="0"/>
        <w:ind w:left="0"/>
        <w:jc w:val="both"/>
      </w:pPr>
      <w:r>
        <w:rPr>
          <w:rFonts w:ascii="Times New Roman"/>
          <w:b w:val="false"/>
          <w:i w:val="false"/>
          <w:color w:val="000000"/>
          <w:sz w:val="28"/>
        </w:rPr>
        <w:t>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w:t>
      </w:r>
    </w:p>
    <w:bookmarkEnd w:id="2840"/>
    <w:bookmarkStart w:name="z5373" w:id="2841"/>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w:t>
      </w:r>
    </w:p>
    <w:bookmarkEnd w:id="2841"/>
    <w:bookmarkStart w:name="z5374" w:id="2842"/>
    <w:p>
      <w:pPr>
        <w:spacing w:after="0"/>
        <w:ind w:left="0"/>
        <w:jc w:val="both"/>
      </w:pPr>
      <w:r>
        <w:rPr>
          <w:rFonts w:ascii="Times New Roman"/>
          <w:b w:val="false"/>
          <w:i w:val="false"/>
          <w:color w:val="000000"/>
          <w:sz w:val="28"/>
        </w:rPr>
        <w:t>
      5)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средств от размещения облигаций,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2842"/>
    <w:bookmarkStart w:name="z5375" w:id="2843"/>
    <w:p>
      <w:pPr>
        <w:spacing w:after="0"/>
        <w:ind w:left="0"/>
        <w:jc w:val="both"/>
      </w:pPr>
      <w:r>
        <w:rPr>
          <w:rFonts w:ascii="Times New Roman"/>
          <w:b w:val="false"/>
          <w:i w:val="false"/>
          <w:color w:val="000000"/>
          <w:sz w:val="28"/>
        </w:rPr>
        <w:t>
      6)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2843"/>
    <w:bookmarkStart w:name="z5376" w:id="2844"/>
    <w:p>
      <w:pPr>
        <w:spacing w:after="0"/>
        <w:ind w:left="0"/>
        <w:jc w:val="both"/>
      </w:pPr>
      <w:r>
        <w:rPr>
          <w:rFonts w:ascii="Times New Roman"/>
          <w:b w:val="false"/>
          <w:i w:val="false"/>
          <w:color w:val="000000"/>
          <w:sz w:val="28"/>
        </w:rPr>
        <w:t>
      10. По средствам, полученным от размещения облигаций в рамках настоящих Правил гарантирования по облигациям, расчет эмитента с поставщиками, подрядчиками, иными контрагентами осуществляется в безналичной форме платежей.</w:t>
      </w:r>
    </w:p>
    <w:bookmarkEnd w:id="2844"/>
    <w:bookmarkStart w:name="z5377" w:id="2845"/>
    <w:p>
      <w:pPr>
        <w:spacing w:after="0"/>
        <w:ind w:left="0"/>
        <w:jc w:val="left"/>
      </w:pPr>
      <w:r>
        <w:rPr>
          <w:rFonts w:ascii="Times New Roman"/>
          <w:b/>
          <w:i w:val="false"/>
          <w:color w:val="000000"/>
        </w:rPr>
        <w:t xml:space="preserve"> Параграф 2. Условия гарантирования</w:t>
      </w:r>
    </w:p>
    <w:bookmarkEnd w:id="2845"/>
    <w:bookmarkStart w:name="z5378" w:id="2846"/>
    <w:p>
      <w:pPr>
        <w:spacing w:after="0"/>
        <w:ind w:left="0"/>
        <w:jc w:val="both"/>
      </w:pPr>
      <w:r>
        <w:rPr>
          <w:rFonts w:ascii="Times New Roman"/>
          <w:b w:val="false"/>
          <w:i w:val="false"/>
          <w:color w:val="000000"/>
          <w:sz w:val="28"/>
        </w:rPr>
        <w:t>
      11. Гарантия распространяется на облигации, выпущенные в соответствии с законодательством Республики Казахстан о рынке ценных бумаг и включенные в официальный список фондовой биржи.</w:t>
      </w:r>
    </w:p>
    <w:bookmarkEnd w:id="2846"/>
    <w:bookmarkStart w:name="z5379" w:id="2847"/>
    <w:p>
      <w:pPr>
        <w:spacing w:after="0"/>
        <w:ind w:left="0"/>
        <w:jc w:val="both"/>
      </w:pPr>
      <w:r>
        <w:rPr>
          <w:rFonts w:ascii="Times New Roman"/>
          <w:b w:val="false"/>
          <w:i w:val="false"/>
          <w:color w:val="000000"/>
          <w:sz w:val="28"/>
        </w:rPr>
        <w:t xml:space="preserve">
      Исполнение обязательств по гарантии наступает в случае возникновения дефолта по размещенным (за вычетом выкупленных) облигациям эмитента, путем возмещения держателям облигаций обязательств эмитента, связанных с оплатой части номинальной стоимости облигаций. </w:t>
      </w:r>
    </w:p>
    <w:bookmarkEnd w:id="2847"/>
    <w:bookmarkStart w:name="z5380" w:id="2848"/>
    <w:p>
      <w:pPr>
        <w:spacing w:after="0"/>
        <w:ind w:left="0"/>
        <w:jc w:val="both"/>
      </w:pPr>
      <w:r>
        <w:rPr>
          <w:rFonts w:ascii="Times New Roman"/>
          <w:b w:val="false"/>
          <w:i w:val="false"/>
          <w:color w:val="000000"/>
          <w:sz w:val="28"/>
        </w:rPr>
        <w:t>
      12. Гарантия распространяется на облигации, в том числе "зеленые" облигации, выпущенные субъектами предпринимательства, для финансирования реализации инвестиционных проектов, а также проектов, направленных на модернизацию и расширение производства.</w:t>
      </w:r>
    </w:p>
    <w:bookmarkEnd w:id="2848"/>
    <w:bookmarkStart w:name="z5381" w:id="2849"/>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предоставляется гарантия, не превышает 5 (пять) миллиардов тенге на одного эмитента. Размер гарантии не превышает 50 % от объема выпуска облигаций, но не более 2,5 (два с половиной) миллиарда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2849"/>
    <w:bookmarkStart w:name="z5382" w:id="2850"/>
    <w:p>
      <w:pPr>
        <w:spacing w:after="0"/>
        <w:ind w:left="0"/>
        <w:jc w:val="both"/>
      </w:pPr>
      <w:r>
        <w:rPr>
          <w:rFonts w:ascii="Times New Roman"/>
          <w:b w:val="false"/>
          <w:i w:val="false"/>
          <w:color w:val="000000"/>
          <w:sz w:val="28"/>
        </w:rPr>
        <w:t>
      14. Гарантия распространяется на облигации, включая "зеленые" облигации, выпущенные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условиях выпуска облигаций указано, что целевым назначением использования денег, полученных от размещения облигаций, являются:</w:t>
      </w:r>
    </w:p>
    <w:bookmarkEnd w:id="2850"/>
    <w:bookmarkStart w:name="z5383" w:id="2851"/>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2851"/>
    <w:bookmarkStart w:name="z5384" w:id="2852"/>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на приобретение и/или модернизацию основных средств и/или расширение производства, но не более 30 % от суммарной номинальной стоимости выпуска облигаций;</w:t>
      </w:r>
    </w:p>
    <w:bookmarkEnd w:id="2852"/>
    <w:bookmarkStart w:name="z5385" w:id="2853"/>
    <w:p>
      <w:pPr>
        <w:spacing w:after="0"/>
        <w:ind w:left="0"/>
        <w:jc w:val="both"/>
      </w:pPr>
      <w:r>
        <w:rPr>
          <w:rFonts w:ascii="Times New Roman"/>
          <w:b w:val="false"/>
          <w:i w:val="false"/>
          <w:color w:val="000000"/>
          <w:sz w:val="28"/>
        </w:rPr>
        <w:t>
      3)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2853"/>
    <w:bookmarkStart w:name="z5386" w:id="2854"/>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2854"/>
    <w:bookmarkStart w:name="z5387" w:id="2855"/>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2855"/>
    <w:bookmarkStart w:name="z5388" w:id="2856"/>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 связанным лицом;</w:t>
      </w:r>
    </w:p>
    <w:bookmarkEnd w:id="2856"/>
    <w:bookmarkStart w:name="z5389" w:id="2857"/>
    <w:p>
      <w:pPr>
        <w:spacing w:after="0"/>
        <w:ind w:left="0"/>
        <w:jc w:val="both"/>
      </w:pPr>
      <w:r>
        <w:rPr>
          <w:rFonts w:ascii="Times New Roman"/>
          <w:b w:val="false"/>
          <w:i w:val="false"/>
          <w:color w:val="000000"/>
          <w:sz w:val="28"/>
        </w:rPr>
        <w:t>
      4)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2857"/>
    <w:bookmarkStart w:name="z5390" w:id="2858"/>
    <w:p>
      <w:pPr>
        <w:spacing w:after="0"/>
        <w:ind w:left="0"/>
        <w:jc w:val="both"/>
      </w:pPr>
      <w:r>
        <w:rPr>
          <w:rFonts w:ascii="Times New Roman"/>
          <w:b w:val="false"/>
          <w:i w:val="false"/>
          <w:color w:val="000000"/>
          <w:sz w:val="28"/>
        </w:rPr>
        <w:t>
      5) осуществление операций с недвижимым имуществом (приобретение/аренда/субаренда апартаментов, квартир и жилых домов, земельных участков по индивидуальному жилищному строительству);</w:t>
      </w:r>
    </w:p>
    <w:bookmarkEnd w:id="2858"/>
    <w:bookmarkStart w:name="z5391" w:id="2859"/>
    <w:p>
      <w:pPr>
        <w:spacing w:after="0"/>
        <w:ind w:left="0"/>
        <w:jc w:val="both"/>
      </w:pPr>
      <w:r>
        <w:rPr>
          <w:rFonts w:ascii="Times New Roman"/>
          <w:b w:val="false"/>
          <w:i w:val="false"/>
          <w:color w:val="000000"/>
          <w:sz w:val="28"/>
        </w:rPr>
        <w:t>
      6)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2859"/>
    <w:bookmarkStart w:name="z5392" w:id="2860"/>
    <w:p>
      <w:pPr>
        <w:spacing w:after="0"/>
        <w:ind w:left="0"/>
        <w:jc w:val="both"/>
      </w:pPr>
      <w:r>
        <w:rPr>
          <w:rFonts w:ascii="Times New Roman"/>
          <w:b w:val="false"/>
          <w:i w:val="false"/>
          <w:color w:val="000000"/>
          <w:sz w:val="28"/>
        </w:rPr>
        <w:t xml:space="preserve">
      7) оплата налоговых обязательств, пенсионных и социальных отчислений, таможенных платежей и сборов. </w:t>
      </w:r>
    </w:p>
    <w:bookmarkEnd w:id="2860"/>
    <w:bookmarkStart w:name="z5393" w:id="2861"/>
    <w:p>
      <w:pPr>
        <w:spacing w:after="0"/>
        <w:ind w:left="0"/>
        <w:jc w:val="both"/>
      </w:pPr>
      <w:r>
        <w:rPr>
          <w:rFonts w:ascii="Times New Roman"/>
          <w:b w:val="false"/>
          <w:i w:val="false"/>
          <w:color w:val="000000"/>
          <w:sz w:val="28"/>
        </w:rPr>
        <w:t>
      15. Гарантирование осуществляется по проектам, предусматривающим обязательное увеличение объемов фонда оплаты труда с сохранением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2861"/>
    <w:bookmarkStart w:name="z5394" w:id="2862"/>
    <w:p>
      <w:pPr>
        <w:spacing w:after="0"/>
        <w:ind w:left="0"/>
        <w:jc w:val="both"/>
      </w:pPr>
      <w:r>
        <w:rPr>
          <w:rFonts w:ascii="Times New Roman"/>
          <w:b w:val="false"/>
          <w:i w:val="false"/>
          <w:color w:val="000000"/>
          <w:sz w:val="28"/>
        </w:rPr>
        <w:t>
      Эмитент также подтверждает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862"/>
    <w:bookmarkStart w:name="z5395" w:id="2863"/>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2863"/>
    <w:bookmarkStart w:name="z5396" w:id="2864"/>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о достижении критериев эффективности не распространяются.</w:t>
      </w:r>
    </w:p>
    <w:bookmarkEnd w:id="2864"/>
    <w:bookmarkStart w:name="z5397" w:id="2865"/>
    <w:p>
      <w:pPr>
        <w:spacing w:after="0"/>
        <w:ind w:left="0"/>
        <w:jc w:val="both"/>
      </w:pPr>
      <w:r>
        <w:rPr>
          <w:rFonts w:ascii="Times New Roman"/>
          <w:b w:val="false"/>
          <w:i w:val="false"/>
          <w:color w:val="000000"/>
          <w:sz w:val="28"/>
        </w:rPr>
        <w:t>
      16.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по которым в условиях выпуска облигаций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2865"/>
    <w:bookmarkStart w:name="z5398" w:id="2866"/>
    <w:p>
      <w:pPr>
        <w:spacing w:after="0"/>
        <w:ind w:left="0"/>
        <w:jc w:val="both"/>
      </w:pPr>
      <w:r>
        <w:rPr>
          <w:rFonts w:ascii="Times New Roman"/>
          <w:b w:val="false"/>
          <w:i w:val="false"/>
          <w:color w:val="000000"/>
          <w:sz w:val="28"/>
        </w:rPr>
        <w:t>
      17. Гарантия распространяется на облигации, выпущенные в соответствии с законодательством Республики Казахстан и включенные в официальный список фондовой биржи и (или) фондовой биржи МФЦА.</w:t>
      </w:r>
    </w:p>
    <w:bookmarkEnd w:id="2866"/>
    <w:bookmarkStart w:name="z5399" w:id="2867"/>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2867"/>
    <w:bookmarkStart w:name="z5400" w:id="2868"/>
    <w:p>
      <w:pPr>
        <w:spacing w:after="0"/>
        <w:ind w:left="0"/>
        <w:jc w:val="both"/>
      </w:pPr>
      <w:r>
        <w:rPr>
          <w:rFonts w:ascii="Times New Roman"/>
          <w:b w:val="false"/>
          <w:i w:val="false"/>
          <w:color w:val="000000"/>
          <w:sz w:val="28"/>
        </w:rPr>
        <w:t>
      19. Внесение изменений и дополнений в условия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868"/>
    <w:bookmarkStart w:name="z5401" w:id="2869"/>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2869"/>
    <w:bookmarkStart w:name="z5402" w:id="2870"/>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осуществляется только по облигациям, по которым условиями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2870"/>
    <w:bookmarkStart w:name="z5403" w:id="2871"/>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2871"/>
    <w:bookmarkStart w:name="z5404" w:id="2872"/>
    <w:p>
      <w:pPr>
        <w:spacing w:after="0"/>
        <w:ind w:left="0"/>
        <w:jc w:val="both"/>
      </w:pPr>
      <w:r>
        <w:rPr>
          <w:rFonts w:ascii="Times New Roman"/>
          <w:b w:val="false"/>
          <w:i w:val="false"/>
          <w:color w:val="000000"/>
          <w:sz w:val="28"/>
        </w:rPr>
        <w:t>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является аффилированным лицом эмитента и андерайтером по выпуску облигаций.</w:t>
      </w:r>
    </w:p>
    <w:bookmarkEnd w:id="2872"/>
    <w:bookmarkStart w:name="z5405" w:id="2873"/>
    <w:p>
      <w:pPr>
        <w:spacing w:after="0"/>
        <w:ind w:left="0"/>
        <w:jc w:val="left"/>
      </w:pPr>
      <w:r>
        <w:rPr>
          <w:rFonts w:ascii="Times New Roman"/>
          <w:b/>
          <w:i w:val="false"/>
          <w:color w:val="000000"/>
        </w:rPr>
        <w:t xml:space="preserve"> Параграф 3. Взаимодействие участников</w:t>
      </w:r>
    </w:p>
    <w:bookmarkEnd w:id="2873"/>
    <w:bookmarkStart w:name="z5406" w:id="2874"/>
    <w:p>
      <w:pPr>
        <w:spacing w:after="0"/>
        <w:ind w:left="0"/>
        <w:jc w:val="both"/>
      </w:pPr>
      <w:r>
        <w:rPr>
          <w:rFonts w:ascii="Times New Roman"/>
          <w:b w:val="false"/>
          <w:i w:val="false"/>
          <w:color w:val="000000"/>
          <w:sz w:val="28"/>
        </w:rPr>
        <w:t>
      24. Эмитент совместно с финансовым консультантом проходит следующие стадии:</w:t>
      </w:r>
    </w:p>
    <w:bookmarkEnd w:id="2874"/>
    <w:bookmarkStart w:name="z5407" w:id="2875"/>
    <w:p>
      <w:pPr>
        <w:spacing w:after="0"/>
        <w:ind w:left="0"/>
        <w:jc w:val="both"/>
      </w:pPr>
      <w:r>
        <w:rPr>
          <w:rFonts w:ascii="Times New Roman"/>
          <w:b w:val="false"/>
          <w:i w:val="false"/>
          <w:color w:val="000000"/>
          <w:sz w:val="28"/>
        </w:rPr>
        <w:t>
      1) получение предварительного согласования фондовой биржи и/или фондовой биржи МФЦА. Для получения предварительного согласования необходимо:</w:t>
      </w:r>
    </w:p>
    <w:bookmarkEnd w:id="2875"/>
    <w:bookmarkStart w:name="z5408" w:id="2876"/>
    <w:p>
      <w:pPr>
        <w:spacing w:after="0"/>
        <w:ind w:left="0"/>
        <w:jc w:val="both"/>
      </w:pPr>
      <w:r>
        <w:rPr>
          <w:rFonts w:ascii="Times New Roman"/>
          <w:b w:val="false"/>
          <w:i w:val="false"/>
          <w:color w:val="000000"/>
          <w:sz w:val="28"/>
        </w:rPr>
        <w:t>
      подача заявления и пакета документов, в том числе проект условий выпуска облигаций в фондовую биржу и/или фондовую биржу МФЦА;</w:t>
      </w:r>
    </w:p>
    <w:bookmarkEnd w:id="2876"/>
    <w:bookmarkStart w:name="z5409" w:id="2877"/>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2877"/>
    <w:bookmarkStart w:name="z5410" w:id="2878"/>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2878"/>
    <w:bookmarkStart w:name="z5411" w:id="2879"/>
    <w:p>
      <w:pPr>
        <w:spacing w:after="0"/>
        <w:ind w:left="0"/>
        <w:jc w:val="both"/>
      </w:pPr>
      <w:r>
        <w:rPr>
          <w:rFonts w:ascii="Times New Roman"/>
          <w:b w:val="false"/>
          <w:i w:val="false"/>
          <w:color w:val="000000"/>
          <w:sz w:val="28"/>
        </w:rPr>
        <w:t>
      3) регистрация условий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2879"/>
    <w:bookmarkStart w:name="z5412" w:id="2880"/>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2880"/>
    <w:bookmarkStart w:name="z5413" w:id="2881"/>
    <w:p>
      <w:pPr>
        <w:spacing w:after="0"/>
        <w:ind w:left="0"/>
        <w:jc w:val="both"/>
      </w:pPr>
      <w:r>
        <w:rPr>
          <w:rFonts w:ascii="Times New Roman"/>
          <w:b w:val="false"/>
          <w:i w:val="false"/>
          <w:color w:val="000000"/>
          <w:sz w:val="28"/>
        </w:rPr>
        <w:t xml:space="preserve">
      25. Финансовое агентство самостоятельно в соответствии с процедурой, установленной внутренними документами финансового агентства, проводит оценку залоговой стоимости обеспечения эмитента. </w:t>
      </w:r>
    </w:p>
    <w:bookmarkEnd w:id="2881"/>
    <w:bookmarkStart w:name="z5414" w:id="2882"/>
    <w:p>
      <w:pPr>
        <w:spacing w:after="0"/>
        <w:ind w:left="0"/>
        <w:jc w:val="both"/>
      </w:pPr>
      <w:r>
        <w:rPr>
          <w:rFonts w:ascii="Times New Roman"/>
          <w:b w:val="false"/>
          <w:i w:val="false"/>
          <w:color w:val="000000"/>
          <w:sz w:val="28"/>
        </w:rPr>
        <w:t xml:space="preserve">
      26. Для подачи заявления на гарантирование эмитенту дополнительно к пакету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по облигациям, необходимо представить финансовому агентству следующие документы:</w:t>
      </w:r>
    </w:p>
    <w:bookmarkEnd w:id="2882"/>
    <w:bookmarkStart w:name="z5415" w:id="2883"/>
    <w:p>
      <w:pPr>
        <w:spacing w:after="0"/>
        <w:ind w:left="0"/>
        <w:jc w:val="both"/>
      </w:pPr>
      <w:r>
        <w:rPr>
          <w:rFonts w:ascii="Times New Roman"/>
          <w:b w:val="false"/>
          <w:i w:val="false"/>
          <w:color w:val="000000"/>
          <w:sz w:val="28"/>
        </w:rPr>
        <w:t>
      1) предварительное согласование фондовой биржи и/или фондовой биржи МФЦА о соответствии эмитента и его ценных бумаг листинговым требованиям и требованиям к документам;</w:t>
      </w:r>
    </w:p>
    <w:bookmarkEnd w:id="2883"/>
    <w:bookmarkStart w:name="z5416" w:id="2884"/>
    <w:p>
      <w:pPr>
        <w:spacing w:after="0"/>
        <w:ind w:left="0"/>
        <w:jc w:val="both"/>
      </w:pPr>
      <w:r>
        <w:rPr>
          <w:rFonts w:ascii="Times New Roman"/>
          <w:b w:val="false"/>
          <w:i w:val="false"/>
          <w:color w:val="000000"/>
          <w:sz w:val="28"/>
        </w:rPr>
        <w:t>
      2) проект условий выпуска облигаций;</w:t>
      </w:r>
    </w:p>
    <w:bookmarkEnd w:id="2884"/>
    <w:bookmarkStart w:name="z5417" w:id="2885"/>
    <w:p>
      <w:pPr>
        <w:spacing w:after="0"/>
        <w:ind w:left="0"/>
        <w:jc w:val="both"/>
      </w:pPr>
      <w:r>
        <w:rPr>
          <w:rFonts w:ascii="Times New Roman"/>
          <w:b w:val="false"/>
          <w:i w:val="false"/>
          <w:color w:val="000000"/>
          <w:sz w:val="28"/>
        </w:rPr>
        <w:t>
      3) уведомление о намерении в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2885"/>
    <w:bookmarkStart w:name="z5418" w:id="2886"/>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2886"/>
    <w:bookmarkStart w:name="z5419" w:id="2887"/>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2887"/>
    <w:bookmarkStart w:name="z5420" w:id="2888"/>
    <w:p>
      <w:pPr>
        <w:spacing w:after="0"/>
        <w:ind w:left="0"/>
        <w:jc w:val="both"/>
      </w:pPr>
      <w:r>
        <w:rPr>
          <w:rFonts w:ascii="Times New Roman"/>
          <w:b w:val="false"/>
          <w:i w:val="false"/>
          <w:color w:val="000000"/>
          <w:sz w:val="28"/>
        </w:rPr>
        <w:t xml:space="preserve">
      Указанные документы, в том числе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гарантирования по облигациям, возможно предоставить финансовому агенту онлайн через приложения Egov или Damu-online.</w:t>
      </w:r>
    </w:p>
    <w:bookmarkEnd w:id="2888"/>
    <w:bookmarkStart w:name="z5421" w:id="2889"/>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2889"/>
    <w:bookmarkStart w:name="z5422" w:id="2890"/>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2890"/>
    <w:bookmarkStart w:name="z5423" w:id="2891"/>
    <w:p>
      <w:pPr>
        <w:spacing w:after="0"/>
        <w:ind w:left="0"/>
        <w:jc w:val="both"/>
      </w:pPr>
      <w:r>
        <w:rPr>
          <w:rFonts w:ascii="Times New Roman"/>
          <w:b w:val="false"/>
          <w:i w:val="false"/>
          <w:color w:val="000000"/>
          <w:sz w:val="28"/>
        </w:rPr>
        <w:t>
      2) проверяет целевое назначение проекта условий выпуска облигаций на предмет соответствия условиям настоящих Правил гарантирования по облигациям;</w:t>
      </w:r>
    </w:p>
    <w:bookmarkEnd w:id="2891"/>
    <w:bookmarkStart w:name="z5424" w:id="2892"/>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2892"/>
    <w:bookmarkStart w:name="z5425" w:id="2893"/>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2893"/>
    <w:bookmarkStart w:name="z5426" w:id="2894"/>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w:t>
      </w:r>
    </w:p>
    <w:bookmarkEnd w:id="2894"/>
    <w:bookmarkStart w:name="z5427" w:id="2895"/>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895"/>
    <w:bookmarkStart w:name="z5428" w:id="2896"/>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содержит аргументированное обоснование отрицательного решения.</w:t>
      </w:r>
    </w:p>
    <w:bookmarkEnd w:id="2896"/>
    <w:bookmarkStart w:name="z5429" w:id="2897"/>
    <w:p>
      <w:pPr>
        <w:spacing w:after="0"/>
        <w:ind w:left="0"/>
        <w:jc w:val="both"/>
      </w:pPr>
      <w:r>
        <w:rPr>
          <w:rFonts w:ascii="Times New Roman"/>
          <w:b w:val="false"/>
          <w:i w:val="false"/>
          <w:color w:val="000000"/>
          <w:sz w:val="28"/>
        </w:rPr>
        <w:t>
      31. После получения письма с положительным решением между финансовым агентством, представителем держателей облигаций и эмитентом заключается договор гарантирования по облигациям.</w:t>
      </w:r>
    </w:p>
    <w:bookmarkEnd w:id="2897"/>
    <w:bookmarkStart w:name="z5430" w:id="2898"/>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2898"/>
    <w:bookmarkStart w:name="z5431" w:id="2899"/>
    <w:p>
      <w:pPr>
        <w:spacing w:after="0"/>
        <w:ind w:left="0"/>
        <w:jc w:val="both"/>
      </w:pPr>
      <w:r>
        <w:rPr>
          <w:rFonts w:ascii="Times New Roman"/>
          <w:b w:val="false"/>
          <w:i w:val="false"/>
          <w:color w:val="000000"/>
          <w:sz w:val="28"/>
        </w:rPr>
        <w:t>
      32.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w:t>
      </w:r>
    </w:p>
    <w:bookmarkEnd w:id="2899"/>
    <w:bookmarkStart w:name="z5432" w:id="2900"/>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2900"/>
    <w:bookmarkStart w:name="z5433" w:id="2901"/>
    <w:p>
      <w:pPr>
        <w:spacing w:after="0"/>
        <w:ind w:left="0"/>
        <w:jc w:val="both"/>
      </w:pPr>
      <w:r>
        <w:rPr>
          <w:rFonts w:ascii="Times New Roman"/>
          <w:b w:val="false"/>
          <w:i w:val="false"/>
          <w:color w:val="000000"/>
          <w:sz w:val="28"/>
        </w:rPr>
        <w:t>
      33. Решение о прекращении действия договора гарантирования проекта эмитента принимается финансовым агентством.</w:t>
      </w:r>
    </w:p>
    <w:bookmarkEnd w:id="2901"/>
    <w:bookmarkStart w:name="z5434" w:id="2902"/>
    <w:p>
      <w:pPr>
        <w:spacing w:after="0"/>
        <w:ind w:left="0"/>
        <w:jc w:val="both"/>
      </w:pPr>
      <w:r>
        <w:rPr>
          <w:rFonts w:ascii="Times New Roman"/>
          <w:b w:val="false"/>
          <w:i w:val="false"/>
          <w:color w:val="000000"/>
          <w:sz w:val="28"/>
        </w:rPr>
        <w:t>
      34. Финансовое агентство в течение 10 (десять) рабочих дней с момента выявления принимает решение о прекращении/аннулировании договора гарантирования проекта эмитента при установлении следующих фактов:</w:t>
      </w:r>
    </w:p>
    <w:bookmarkEnd w:id="2902"/>
    <w:bookmarkStart w:name="z5435" w:id="2903"/>
    <w:p>
      <w:pPr>
        <w:spacing w:after="0"/>
        <w:ind w:left="0"/>
        <w:jc w:val="both"/>
      </w:pPr>
      <w:r>
        <w:rPr>
          <w:rFonts w:ascii="Times New Roman"/>
          <w:b w:val="false"/>
          <w:i w:val="false"/>
          <w:color w:val="000000"/>
          <w:sz w:val="28"/>
        </w:rPr>
        <w:t>
      1) нецелевое использование средств от размещения облигаций, по которым осуществляется гарантирование. При выявлении фактов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2903"/>
    <w:bookmarkStart w:name="z5436" w:id="2904"/>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2904"/>
    <w:bookmarkStart w:name="z5437" w:id="2905"/>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905"/>
    <w:bookmarkStart w:name="z5438" w:id="2906"/>
    <w:p>
      <w:pPr>
        <w:spacing w:after="0"/>
        <w:ind w:left="0"/>
        <w:jc w:val="both"/>
      </w:pPr>
      <w:r>
        <w:rPr>
          <w:rFonts w:ascii="Times New Roman"/>
          <w:b w:val="false"/>
          <w:i w:val="false"/>
          <w:color w:val="000000"/>
          <w:sz w:val="28"/>
        </w:rPr>
        <w:t>
      4)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bookmarkEnd w:id="2906"/>
    <w:bookmarkStart w:name="z5439" w:id="2907"/>
    <w:p>
      <w:pPr>
        <w:spacing w:after="0"/>
        <w:ind w:left="0"/>
        <w:jc w:val="both"/>
      </w:pPr>
      <w:r>
        <w:rPr>
          <w:rFonts w:ascii="Times New Roman"/>
          <w:b w:val="false"/>
          <w:i w:val="false"/>
          <w:color w:val="000000"/>
          <w:sz w:val="28"/>
        </w:rPr>
        <w:t>
      35.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2907"/>
    <w:bookmarkStart w:name="z5440" w:id="2908"/>
    <w:p>
      <w:pPr>
        <w:spacing w:after="0"/>
        <w:ind w:left="0"/>
        <w:jc w:val="both"/>
      </w:pPr>
      <w:r>
        <w:rPr>
          <w:rFonts w:ascii="Times New Roman"/>
          <w:b w:val="false"/>
          <w:i w:val="false"/>
          <w:color w:val="000000"/>
          <w:sz w:val="28"/>
        </w:rPr>
        <w:t>
      В случае, если эмитентом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908"/>
    <w:bookmarkStart w:name="z5441" w:id="2909"/>
    <w:p>
      <w:pPr>
        <w:spacing w:after="0"/>
        <w:ind w:left="0"/>
        <w:jc w:val="both"/>
      </w:pPr>
      <w:r>
        <w:rPr>
          <w:rFonts w:ascii="Times New Roman"/>
          <w:b w:val="false"/>
          <w:i w:val="false"/>
          <w:color w:val="000000"/>
          <w:sz w:val="28"/>
        </w:rPr>
        <w:t xml:space="preserve">
      36. Финансовое агентство после установления фактов, указанных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2909"/>
    <w:bookmarkStart w:name="z5442" w:id="2910"/>
    <w:p>
      <w:pPr>
        <w:spacing w:after="0"/>
        <w:ind w:left="0"/>
        <w:jc w:val="both"/>
      </w:pPr>
      <w:r>
        <w:rPr>
          <w:rFonts w:ascii="Times New Roman"/>
          <w:b w:val="false"/>
          <w:i w:val="false"/>
          <w:color w:val="000000"/>
          <w:sz w:val="28"/>
        </w:rPr>
        <w:t>
      37.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2910"/>
    <w:bookmarkStart w:name="z5443" w:id="2911"/>
    <w:p>
      <w:pPr>
        <w:spacing w:after="0"/>
        <w:ind w:left="0"/>
        <w:jc w:val="both"/>
      </w:pPr>
      <w:r>
        <w:rPr>
          <w:rFonts w:ascii="Times New Roman"/>
          <w:b w:val="false"/>
          <w:i w:val="false"/>
          <w:color w:val="000000"/>
          <w:sz w:val="28"/>
        </w:rPr>
        <w:t>
      38. Финансовое агентство в течение 5 (пять) рабочих дней со дня принятии решения о прекращении действия договора гарантирования эмитента соответствующим письмом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2911"/>
    <w:bookmarkStart w:name="z5444" w:id="2912"/>
    <w:p>
      <w:pPr>
        <w:spacing w:after="0"/>
        <w:ind w:left="0"/>
        <w:jc w:val="both"/>
      </w:pPr>
      <w:r>
        <w:rPr>
          <w:rFonts w:ascii="Times New Roman"/>
          <w:b w:val="false"/>
          <w:i w:val="false"/>
          <w:color w:val="000000"/>
          <w:sz w:val="28"/>
        </w:rPr>
        <w:t>
      39. Договор гарантирования по облигациям признается расторгнутым в случаях:</w:t>
      </w:r>
    </w:p>
    <w:bookmarkEnd w:id="2912"/>
    <w:bookmarkStart w:name="z5445" w:id="2913"/>
    <w:p>
      <w:pPr>
        <w:spacing w:after="0"/>
        <w:ind w:left="0"/>
        <w:jc w:val="both"/>
      </w:pPr>
      <w:r>
        <w:rPr>
          <w:rFonts w:ascii="Times New Roman"/>
          <w:b w:val="false"/>
          <w:i w:val="false"/>
          <w:color w:val="000000"/>
          <w:sz w:val="28"/>
        </w:rPr>
        <w:t>
      1) полного погашения облигаций эмитентом;</w:t>
      </w:r>
    </w:p>
    <w:bookmarkEnd w:id="2913"/>
    <w:bookmarkStart w:name="z5446" w:id="2914"/>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2914"/>
    <w:bookmarkStart w:name="z5447" w:id="2915"/>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2915"/>
    <w:bookmarkStart w:name="z5448" w:id="2916"/>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2916"/>
    <w:bookmarkStart w:name="z5449" w:id="2917"/>
    <w:p>
      <w:pPr>
        <w:spacing w:after="0"/>
        <w:ind w:left="0"/>
        <w:jc w:val="both"/>
      </w:pPr>
      <w:r>
        <w:rPr>
          <w:rFonts w:ascii="Times New Roman"/>
          <w:b w:val="false"/>
          <w:i w:val="false"/>
          <w:color w:val="000000"/>
          <w:sz w:val="28"/>
        </w:rPr>
        <w:t>
      5) расторжения договора гарантирования по облигациям по инициативе эмитента;</w:t>
      </w:r>
    </w:p>
    <w:bookmarkEnd w:id="2917"/>
    <w:bookmarkStart w:name="z5450" w:id="2918"/>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2918"/>
    <w:bookmarkStart w:name="z5451" w:id="2919"/>
    <w:p>
      <w:pPr>
        <w:spacing w:after="0"/>
        <w:ind w:left="0"/>
        <w:jc w:val="both"/>
      </w:pPr>
      <w:r>
        <w:rPr>
          <w:rFonts w:ascii="Times New Roman"/>
          <w:b w:val="false"/>
          <w:i w:val="false"/>
          <w:color w:val="000000"/>
          <w:sz w:val="28"/>
        </w:rPr>
        <w:t>
      40.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2919"/>
    <w:bookmarkStart w:name="z5452" w:id="2920"/>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"электронного правительства"</w:t>
      </w:r>
    </w:p>
    <w:bookmarkEnd w:id="2920"/>
    <w:bookmarkStart w:name="z5453" w:id="2921"/>
    <w:p>
      <w:pPr>
        <w:spacing w:after="0"/>
        <w:ind w:left="0"/>
        <w:jc w:val="both"/>
      </w:pPr>
      <w:r>
        <w:rPr>
          <w:rFonts w:ascii="Times New Roman"/>
          <w:b w:val="false"/>
          <w:i w:val="false"/>
          <w:color w:val="000000"/>
          <w:sz w:val="28"/>
        </w:rPr>
        <w:t>
      41. Предприниматель в рамках настоящих Правил гарантирования по облигациям при обращении через веб-портал "электронного правительства" представляет финансовому агентству следующие документы в электронной форме:</w:t>
      </w:r>
    </w:p>
    <w:bookmarkEnd w:id="2921"/>
    <w:bookmarkStart w:name="z5454" w:id="2922"/>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922"/>
    <w:bookmarkStart w:name="z5455" w:id="2923"/>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923"/>
    <w:bookmarkStart w:name="z5456" w:id="2924"/>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924"/>
    <w:bookmarkStart w:name="z5457" w:id="2925"/>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2925"/>
    <w:bookmarkStart w:name="z5458" w:id="2926"/>
    <w:p>
      <w:pPr>
        <w:spacing w:after="0"/>
        <w:ind w:left="0"/>
        <w:jc w:val="both"/>
      </w:pPr>
      <w:r>
        <w:rPr>
          <w:rFonts w:ascii="Times New Roman"/>
          <w:b w:val="false"/>
          <w:i w:val="false"/>
          <w:color w:val="000000"/>
          <w:sz w:val="28"/>
        </w:rPr>
        <w:t>
      5) проект условий выпуска облигаций с расчетом суммы гарантии.</w:t>
      </w:r>
    </w:p>
    <w:bookmarkEnd w:id="2926"/>
    <w:bookmarkStart w:name="z5459" w:id="2927"/>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2927"/>
    <w:bookmarkStart w:name="z5460" w:id="2928"/>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2928"/>
    <w:bookmarkStart w:name="z5461" w:id="2929"/>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2929"/>
    <w:bookmarkStart w:name="z5462" w:id="2930"/>
    <w:p>
      <w:pPr>
        <w:spacing w:after="0"/>
        <w:ind w:left="0"/>
        <w:jc w:val="both"/>
      </w:pPr>
      <w:r>
        <w:rPr>
          <w:rFonts w:ascii="Times New Roman"/>
          <w:b w:val="false"/>
          <w:i w:val="false"/>
          <w:color w:val="000000"/>
          <w:sz w:val="28"/>
        </w:rPr>
        <w:t>
      42. Результат оказания услуги направляется предпринимателю в "личный кабинет" в форме электронного документа, удостоверенного электронной цифровой подписью.</w:t>
      </w:r>
    </w:p>
    <w:bookmarkEnd w:id="2930"/>
    <w:bookmarkStart w:name="z5463" w:id="2931"/>
    <w:p>
      <w:pPr>
        <w:spacing w:after="0"/>
        <w:ind w:left="0"/>
        <w:jc w:val="left"/>
      </w:pPr>
      <w:r>
        <w:rPr>
          <w:rFonts w:ascii="Times New Roman"/>
          <w:b/>
          <w:i w:val="false"/>
          <w:color w:val="000000"/>
        </w:rPr>
        <w:t xml:space="preserve"> Глава 3. Мониторинг реализации проектов</w:t>
      </w:r>
    </w:p>
    <w:bookmarkEnd w:id="2931"/>
    <w:bookmarkStart w:name="z5464" w:id="2932"/>
    <w:p>
      <w:pPr>
        <w:spacing w:after="0"/>
        <w:ind w:left="0"/>
        <w:jc w:val="both"/>
      </w:pPr>
      <w:r>
        <w:rPr>
          <w:rFonts w:ascii="Times New Roman"/>
          <w:b w:val="false"/>
          <w:i w:val="false"/>
          <w:color w:val="000000"/>
          <w:sz w:val="28"/>
        </w:rPr>
        <w:t>
      43. Мониторинг реализации проектов эмитентов в рамках настоящих Правил гарантирования по облигациям осуществляется финансовым агентством и представителем держателей облигаций.</w:t>
      </w:r>
    </w:p>
    <w:bookmarkEnd w:id="2932"/>
    <w:bookmarkStart w:name="z5465" w:id="2933"/>
    <w:p>
      <w:pPr>
        <w:spacing w:after="0"/>
        <w:ind w:left="0"/>
        <w:jc w:val="both"/>
      </w:pPr>
      <w:r>
        <w:rPr>
          <w:rFonts w:ascii="Times New Roman"/>
          <w:b w:val="false"/>
          <w:i w:val="false"/>
          <w:color w:val="000000"/>
          <w:sz w:val="28"/>
        </w:rPr>
        <w:t xml:space="preserve">
      Финансовое агентство осуществляет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933"/>
    <w:bookmarkStart w:name="z5466" w:id="2934"/>
    <w:p>
      <w:pPr>
        <w:spacing w:after="0"/>
        <w:ind w:left="0"/>
        <w:jc w:val="both"/>
      </w:pPr>
      <w:r>
        <w:rPr>
          <w:rFonts w:ascii="Times New Roman"/>
          <w:b w:val="false"/>
          <w:i w:val="false"/>
          <w:color w:val="000000"/>
          <w:sz w:val="28"/>
        </w:rPr>
        <w:t>
      44. Функции финансового агентства:</w:t>
      </w:r>
    </w:p>
    <w:bookmarkEnd w:id="2934"/>
    <w:bookmarkStart w:name="z5467" w:id="2935"/>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2935"/>
    <w:bookmarkStart w:name="z5468" w:id="2936"/>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2936"/>
    <w:bookmarkStart w:name="z5469" w:id="2937"/>
    <w:p>
      <w:pPr>
        <w:spacing w:after="0"/>
        <w:ind w:left="0"/>
        <w:jc w:val="both"/>
      </w:pPr>
      <w:r>
        <w:rPr>
          <w:rFonts w:ascii="Times New Roman"/>
          <w:b w:val="false"/>
          <w:i w:val="false"/>
          <w:color w:val="000000"/>
          <w:sz w:val="28"/>
        </w:rPr>
        <w:t>
      3) мониторинг реализации проекта;</w:t>
      </w:r>
    </w:p>
    <w:bookmarkEnd w:id="2937"/>
    <w:bookmarkStart w:name="z5470" w:id="2938"/>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2938"/>
    <w:bookmarkStart w:name="z5471" w:id="2939"/>
    <w:p>
      <w:pPr>
        <w:spacing w:after="0"/>
        <w:ind w:left="0"/>
        <w:jc w:val="both"/>
      </w:pPr>
      <w:r>
        <w:rPr>
          <w:rFonts w:ascii="Times New Roman"/>
          <w:b w:val="false"/>
          <w:i w:val="false"/>
          <w:color w:val="000000"/>
          <w:sz w:val="28"/>
        </w:rPr>
        <w:t>
      45. Функции представителя держателей облигаций, в том числе в соответствии с условиями договора гарантии по облигациям:</w:t>
      </w:r>
    </w:p>
    <w:bookmarkEnd w:id="2939"/>
    <w:bookmarkStart w:name="z5472" w:id="2940"/>
    <w:p>
      <w:pPr>
        <w:spacing w:after="0"/>
        <w:ind w:left="0"/>
        <w:jc w:val="both"/>
      </w:pPr>
      <w:r>
        <w:rPr>
          <w:rFonts w:ascii="Times New Roman"/>
          <w:b w:val="false"/>
          <w:i w:val="false"/>
          <w:color w:val="000000"/>
          <w:sz w:val="28"/>
        </w:rPr>
        <w:t>
      1) контроль исполнения эмитентом обязательств, установленных условиями выпуска облигаций, перед держателями облигаций;</w:t>
      </w:r>
    </w:p>
    <w:bookmarkEnd w:id="2940"/>
    <w:bookmarkStart w:name="z5473" w:id="2941"/>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2941"/>
    <w:bookmarkStart w:name="z5474" w:id="2942"/>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2942"/>
    <w:bookmarkStart w:name="z5475" w:id="2943"/>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2943"/>
    <w:bookmarkStart w:name="z5476" w:id="2944"/>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2944"/>
    <w:bookmarkStart w:name="z5477" w:id="2945"/>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условиями выпуска облигаций;</w:t>
      </w:r>
    </w:p>
    <w:bookmarkEnd w:id="2945"/>
    <w:bookmarkStart w:name="z5478" w:id="2946"/>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2946"/>
    <w:bookmarkStart w:name="z5479" w:id="2947"/>
    <w:p>
      <w:pPr>
        <w:spacing w:after="0"/>
        <w:ind w:left="0"/>
        <w:jc w:val="both"/>
      </w:pPr>
      <w:r>
        <w:rPr>
          <w:rFonts w:ascii="Times New Roman"/>
          <w:b w:val="false"/>
          <w:i w:val="false"/>
          <w:color w:val="000000"/>
          <w:sz w:val="28"/>
        </w:rPr>
        <w:t>
      8) по проектам гарантирования с суммой гарантии свыше 500 (пятьсот) миллионов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2947"/>
    <w:bookmarkStart w:name="z5480" w:id="2948"/>
    <w:p>
      <w:pPr>
        <w:spacing w:after="0"/>
        <w:ind w:left="0"/>
        <w:jc w:val="both"/>
      </w:pPr>
      <w:r>
        <w:rPr>
          <w:rFonts w:ascii="Times New Roman"/>
          <w:b w:val="false"/>
          <w:i w:val="false"/>
          <w:color w:val="000000"/>
          <w:sz w:val="28"/>
        </w:rPr>
        <w:t>
      46. Функции фондовой биржи и/или фондовой биржи МФЦА:</w:t>
      </w:r>
    </w:p>
    <w:bookmarkEnd w:id="2948"/>
    <w:bookmarkStart w:name="z5481" w:id="2949"/>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условий выпуска облигаций;</w:t>
      </w:r>
    </w:p>
    <w:bookmarkEnd w:id="2949"/>
    <w:bookmarkStart w:name="z5482" w:id="2950"/>
    <w:p>
      <w:pPr>
        <w:spacing w:after="0"/>
        <w:ind w:left="0"/>
        <w:jc w:val="both"/>
      </w:pPr>
      <w:r>
        <w:rPr>
          <w:rFonts w:ascii="Times New Roman"/>
          <w:b w:val="false"/>
          <w:i w:val="false"/>
          <w:color w:val="000000"/>
          <w:sz w:val="28"/>
        </w:rPr>
        <w:t>
      2) выдает предварительное согласование о включении облигаций эмитента, включая "зеленые" облигации, в официальный список фондовой биржи и/или фондовой биржи МФЦА;</w:t>
      </w:r>
    </w:p>
    <w:bookmarkEnd w:id="2950"/>
    <w:bookmarkStart w:name="z5483" w:id="2951"/>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2951"/>
    <w:bookmarkStart w:name="z5484" w:id="2952"/>
    <w:p>
      <w:pPr>
        <w:spacing w:after="0"/>
        <w:ind w:left="0"/>
        <w:jc w:val="both"/>
      </w:pPr>
      <w:r>
        <w:rPr>
          <w:rFonts w:ascii="Times New Roman"/>
          <w:b w:val="false"/>
          <w:i w:val="false"/>
          <w:color w:val="000000"/>
          <w:sz w:val="28"/>
        </w:rPr>
        <w:t>
      47.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2952"/>
    <w:bookmarkStart w:name="z5485" w:id="2953"/>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2953"/>
    <w:bookmarkStart w:name="z5486" w:id="2954"/>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954"/>
    <w:bookmarkStart w:name="z5487" w:id="2955"/>
    <w:p>
      <w:pPr>
        <w:spacing w:after="0"/>
        <w:ind w:left="0"/>
        <w:jc w:val="both"/>
      </w:pPr>
      <w:r>
        <w:rPr>
          <w:rFonts w:ascii="Times New Roman"/>
          <w:b w:val="false"/>
          <w:i w:val="false"/>
          <w:color w:val="000000"/>
          <w:sz w:val="28"/>
        </w:rPr>
        <w:t>
      2) минимальные уровни выбросов парниковых газов;</w:t>
      </w:r>
    </w:p>
    <w:bookmarkEnd w:id="2955"/>
    <w:bookmarkStart w:name="z5488" w:id="2956"/>
    <w:p>
      <w:pPr>
        <w:spacing w:after="0"/>
        <w:ind w:left="0"/>
        <w:jc w:val="both"/>
      </w:pPr>
      <w:r>
        <w:rPr>
          <w:rFonts w:ascii="Times New Roman"/>
          <w:b w:val="false"/>
          <w:i w:val="false"/>
          <w:color w:val="000000"/>
          <w:sz w:val="28"/>
        </w:rPr>
        <w:t>
      3) снижение доли/утилизации отходов;</w:t>
      </w:r>
    </w:p>
    <w:bookmarkEnd w:id="2956"/>
    <w:bookmarkStart w:name="z5489" w:id="2957"/>
    <w:p>
      <w:pPr>
        <w:spacing w:after="0"/>
        <w:ind w:left="0"/>
        <w:jc w:val="both"/>
      </w:pPr>
      <w:r>
        <w:rPr>
          <w:rFonts w:ascii="Times New Roman"/>
          <w:b w:val="false"/>
          <w:i w:val="false"/>
          <w:color w:val="000000"/>
          <w:sz w:val="28"/>
        </w:rPr>
        <w:t>
      4) снижение водопотребления;</w:t>
      </w:r>
    </w:p>
    <w:bookmarkEnd w:id="2957"/>
    <w:bookmarkStart w:name="z5490" w:id="2958"/>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958"/>
    <w:bookmarkStart w:name="z5491" w:id="2959"/>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2959"/>
    <w:bookmarkStart w:name="z5492" w:id="2960"/>
    <w:p>
      <w:pPr>
        <w:spacing w:after="0"/>
        <w:ind w:left="0"/>
        <w:jc w:val="both"/>
      </w:pPr>
      <w:r>
        <w:rPr>
          <w:rFonts w:ascii="Times New Roman"/>
          <w:b w:val="false"/>
          <w:i w:val="false"/>
          <w:color w:val="000000"/>
          <w:sz w:val="28"/>
        </w:rPr>
        <w:t>
      48.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2960"/>
    <w:bookmarkStart w:name="z5493" w:id="2961"/>
    <w:p>
      <w:pPr>
        <w:spacing w:after="0"/>
        <w:ind w:left="0"/>
        <w:jc w:val="both"/>
      </w:pPr>
      <w:r>
        <w:rPr>
          <w:rFonts w:ascii="Times New Roman"/>
          <w:b w:val="false"/>
          <w:i w:val="false"/>
          <w:color w:val="000000"/>
          <w:sz w:val="28"/>
        </w:rPr>
        <w:t>
      49. Представитель держателей облигаций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w:t>
      </w:r>
    </w:p>
    <w:bookmarkEnd w:id="2961"/>
    <w:bookmarkStart w:name="z5494" w:id="2962"/>
    <w:p>
      <w:pPr>
        <w:spacing w:after="0"/>
        <w:ind w:left="0"/>
        <w:jc w:val="both"/>
      </w:pPr>
      <w:r>
        <w:rPr>
          <w:rFonts w:ascii="Times New Roman"/>
          <w:b w:val="false"/>
          <w:i w:val="false"/>
          <w:color w:val="000000"/>
          <w:sz w:val="28"/>
        </w:rPr>
        <w:t>
      50. Финансовое агентство прекращает/аннулирует гарантию при полном нецелевом использовании средств от размещения облигаций/снижает сумму гарантии пропорционально сумме нецелевого использования средств от размещения облигаций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2962"/>
    <w:bookmarkStart w:name="z5495" w:id="2963"/>
    <w:p>
      <w:pPr>
        <w:spacing w:after="0"/>
        <w:ind w:left="0"/>
        <w:jc w:val="both"/>
      </w:pPr>
      <w:r>
        <w:rPr>
          <w:rFonts w:ascii="Times New Roman"/>
          <w:b w:val="false"/>
          <w:i w:val="false"/>
          <w:color w:val="000000"/>
          <w:sz w:val="28"/>
        </w:rPr>
        <w:t>
      51. Отчет о текущем мониторинге хода реализации проекта эмитента согласно утвержденной форме финансового агентства представляется представителем держателей облигаций финансовому агентству в соответствии с условиями договора гарантии по облигациям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2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5497" w:id="296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эксплуатация арендуемой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5498" w:id="2965"/>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96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5500" w:id="2966"/>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2966"/>
    <w:bookmarkStart w:name="z5501" w:id="2967"/>
    <w:p>
      <w:pPr>
        <w:spacing w:after="0"/>
        <w:ind w:left="0"/>
        <w:jc w:val="both"/>
      </w:pPr>
      <w:r>
        <w:rPr>
          <w:rFonts w:ascii="Times New Roman"/>
          <w:b w:val="false"/>
          <w:i w:val="false"/>
          <w:color w:val="000000"/>
          <w:sz w:val="28"/>
        </w:rPr>
        <w:t>
      1. Общие документы:</w:t>
      </w:r>
    </w:p>
    <w:bookmarkEnd w:id="2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согласование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так далее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гарантии)/электронный формат с применением ЭЦП</w:t>
            </w:r>
          </w:p>
        </w:tc>
      </w:tr>
    </w:tbl>
    <w:p>
      <w:pPr>
        <w:spacing w:after="0"/>
        <w:ind w:left="0"/>
        <w:jc w:val="both"/>
      </w:pPr>
      <w:bookmarkStart w:name="z5502" w:id="2968"/>
      <w:r>
        <w:rPr>
          <w:rFonts w:ascii="Times New Roman"/>
          <w:b w:val="false"/>
          <w:i w:val="false"/>
          <w:color w:val="000000"/>
          <w:sz w:val="28"/>
        </w:rPr>
        <w:t>
      *по кредитам, превышающим 500 (пятьсот) миллионов тенге.</w:t>
      </w:r>
    </w:p>
    <w:bookmarkEnd w:id="2968"/>
    <w:p>
      <w:pPr>
        <w:spacing w:after="0"/>
        <w:ind w:left="0"/>
        <w:jc w:val="both"/>
      </w:pPr>
      <w:r>
        <w:rPr>
          <w:rFonts w:ascii="Times New Roman"/>
          <w:b w:val="false"/>
          <w:i w:val="false"/>
          <w:color w:val="000000"/>
          <w:sz w:val="28"/>
        </w:rPr>
        <w:t>Примечание: срок давности финансовой отчетности не превышает 6 (шесть) месяцев на дату представления банком пакета документов.</w:t>
      </w:r>
    </w:p>
    <w:bookmarkStart w:name="z5503" w:id="2969"/>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969"/>
    <w:bookmarkStart w:name="z5504" w:id="2970"/>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5505" w:id="2971"/>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2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5506" w:id="2972"/>
    <w:p>
      <w:pPr>
        <w:spacing w:after="0"/>
        <w:ind w:left="0"/>
        <w:jc w:val="both"/>
      </w:pPr>
      <w:r>
        <w:rPr>
          <w:rFonts w:ascii="Times New Roman"/>
          <w:b w:val="false"/>
          <w:i w:val="false"/>
          <w:color w:val="000000"/>
          <w:sz w:val="28"/>
        </w:rPr>
        <w:t>
      Примечание:</w:t>
      </w:r>
    </w:p>
    <w:bookmarkEnd w:id="2972"/>
    <w:bookmarkStart w:name="z5507" w:id="2973"/>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2973"/>
    <w:bookmarkStart w:name="z5508" w:id="2974"/>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2974"/>
    <w:bookmarkStart w:name="z5509" w:id="2975"/>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2790" w:id="2976"/>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w:t>
      </w:r>
    </w:p>
    <w:bookmarkEnd w:id="2976"/>
    <w:bookmarkStart w:name="z2791" w:id="2977"/>
    <w:p>
      <w:pPr>
        <w:spacing w:after="0"/>
        <w:ind w:left="0"/>
        <w:jc w:val="left"/>
      </w:pPr>
      <w:r>
        <w:rPr>
          <w:rFonts w:ascii="Times New Roman"/>
          <w:b/>
          <w:i w:val="false"/>
          <w:color w:val="000000"/>
        </w:rPr>
        <w:t xml:space="preserve"> Глава 1. Общие положения</w:t>
      </w:r>
    </w:p>
    <w:bookmarkEnd w:id="2977"/>
    <w:bookmarkStart w:name="z2792" w:id="2978"/>
    <w:p>
      <w:pPr>
        <w:spacing w:after="0"/>
        <w:ind w:left="0"/>
        <w:jc w:val="both"/>
      </w:pPr>
      <w:r>
        <w:rPr>
          <w:rFonts w:ascii="Times New Roman"/>
          <w:b w:val="false"/>
          <w:i w:val="false"/>
          <w:color w:val="000000"/>
          <w:sz w:val="28"/>
        </w:rPr>
        <w:t xml:space="preserve">
      1. Настоящие Правила предоставления инвестиционных грантов "Бәсекеге қабілеттілік", направленных на повышение конкурентоспособности субъектов малого бизнеса (далее – Правила предоставления инвестиционных грантов),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инвестиционных грантов субъектам малого предпринимательства на приобретение оборудования. </w:t>
      </w:r>
    </w:p>
    <w:bookmarkEnd w:id="2978"/>
    <w:bookmarkStart w:name="z2793" w:id="2979"/>
    <w:p>
      <w:pPr>
        <w:spacing w:after="0"/>
        <w:ind w:left="0"/>
        <w:jc w:val="both"/>
      </w:pPr>
      <w:r>
        <w:rPr>
          <w:rFonts w:ascii="Times New Roman"/>
          <w:b w:val="false"/>
          <w:i w:val="false"/>
          <w:color w:val="000000"/>
          <w:sz w:val="28"/>
        </w:rPr>
        <w:t>
      2. В настоящих Правилах предоставления инвестиционных грантов используются следующие основные понятия:</w:t>
      </w:r>
    </w:p>
    <w:bookmarkEnd w:id="2979"/>
    <w:bookmarkStart w:name="z2794" w:id="2980"/>
    <w:p>
      <w:pPr>
        <w:spacing w:after="0"/>
        <w:ind w:left="0"/>
        <w:jc w:val="both"/>
      </w:pPr>
      <w:r>
        <w:rPr>
          <w:rFonts w:ascii="Times New Roman"/>
          <w:b w:val="false"/>
          <w:i w:val="false"/>
          <w:color w:val="000000"/>
          <w:sz w:val="28"/>
        </w:rPr>
        <w:t>
      1)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30 % от объема предоставляемого инвестиционного гранта и создания новых рабочих мест;</w:t>
      </w:r>
    </w:p>
    <w:bookmarkEnd w:id="2980"/>
    <w:bookmarkStart w:name="z2795" w:id="2981"/>
    <w:p>
      <w:pPr>
        <w:spacing w:after="0"/>
        <w:ind w:left="0"/>
        <w:jc w:val="both"/>
      </w:pPr>
      <w:r>
        <w:rPr>
          <w:rFonts w:ascii="Times New Roman"/>
          <w:b w:val="false"/>
          <w:i w:val="false"/>
          <w:color w:val="000000"/>
          <w:sz w:val="28"/>
        </w:rPr>
        <w:t>
      2)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(к новым бизнес-идеям также относятся проекты, предусматривающие выпуск товаров, оказание услуг, выполнение работ, не реализуемые в конкретном населенном пункте или сельском округе при прохождении конкурса). Результатом реализации новой бизнес-идеи являются разработка и (или) внедрение на рынок новых и (или) усовершенствованных товаров (продукции)/услуг/работ или уже реализованных в практике других предприятий и распространяемых через технологический обмен (беспатентные лицензии, ноу-хау, консультации).</w:t>
      </w:r>
    </w:p>
    <w:bookmarkEnd w:id="2981"/>
    <w:bookmarkStart w:name="z2796" w:id="2982"/>
    <w:p>
      <w:pPr>
        <w:spacing w:after="0"/>
        <w:ind w:left="0"/>
        <w:jc w:val="both"/>
      </w:pPr>
      <w:r>
        <w:rPr>
          <w:rFonts w:ascii="Times New Roman"/>
          <w:b w:val="false"/>
          <w:i w:val="false"/>
          <w:color w:val="000000"/>
          <w:sz w:val="28"/>
        </w:rPr>
        <w:t>
      3) веб-портал – интернет-ресурс, размещенный в сети интернет, предоставляющий доступ к информационной системе субсидирования;</w:t>
      </w:r>
    </w:p>
    <w:bookmarkEnd w:id="2982"/>
    <w:bookmarkStart w:name="z2797" w:id="2983"/>
    <w:p>
      <w:pPr>
        <w:spacing w:after="0"/>
        <w:ind w:left="0"/>
        <w:jc w:val="both"/>
      </w:pPr>
      <w:r>
        <w:rPr>
          <w:rFonts w:ascii="Times New Roman"/>
          <w:b w:val="false"/>
          <w:i w:val="false"/>
          <w:color w:val="000000"/>
          <w:sz w:val="28"/>
        </w:rPr>
        <w:t>
      4)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инвестиционный грант на приобретение оборудования;</w:t>
      </w:r>
    </w:p>
    <w:bookmarkEnd w:id="2983"/>
    <w:bookmarkStart w:name="z2798" w:id="2984"/>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2984"/>
    <w:bookmarkStart w:name="z2799" w:id="2985"/>
    <w:p>
      <w:pPr>
        <w:spacing w:after="0"/>
        <w:ind w:left="0"/>
        <w:jc w:val="both"/>
      </w:pPr>
      <w:r>
        <w:rPr>
          <w:rFonts w:ascii="Times New Roman"/>
          <w:b w:val="false"/>
          <w:i w:val="false"/>
          <w:color w:val="000000"/>
          <w:sz w:val="28"/>
        </w:rPr>
        <w:t>
      6) лицевой счет – счет, открываемый в информационной системе субсидирования, отражающий информацию о пользователе, зарегистрированном в реестре получателей инвестиционных грантов на веб-портале, необходимый для его опознавания (аутентификации) и предоставления доступа к его личным данным и настройкам;</w:t>
      </w:r>
    </w:p>
    <w:bookmarkEnd w:id="2985"/>
    <w:bookmarkStart w:name="z2800" w:id="2986"/>
    <w:p>
      <w:pPr>
        <w:spacing w:after="0"/>
        <w:ind w:left="0"/>
        <w:jc w:val="both"/>
      </w:pPr>
      <w:r>
        <w:rPr>
          <w:rFonts w:ascii="Times New Roman"/>
          <w:b w:val="false"/>
          <w:i w:val="false"/>
          <w:color w:val="000000"/>
          <w:sz w:val="28"/>
        </w:rPr>
        <w:t>
      7)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986"/>
    <w:bookmarkStart w:name="z2801" w:id="2987"/>
    <w:p>
      <w:pPr>
        <w:spacing w:after="0"/>
        <w:ind w:left="0"/>
        <w:jc w:val="both"/>
      </w:pPr>
      <w:r>
        <w:rPr>
          <w:rFonts w:ascii="Times New Roman"/>
          <w:b w:val="false"/>
          <w:i w:val="false"/>
          <w:color w:val="000000"/>
          <w:sz w:val="28"/>
        </w:rPr>
        <w:t>
      8) инвестиционный грант – бюджетные средства, предоставляемые субъектам малого предпринимательства, в том числе микропредпринимательства, для закупа необходимого оборудования в целях реализации бизнес-проекта на безвозмездной основе;</w:t>
      </w:r>
    </w:p>
    <w:bookmarkEnd w:id="2987"/>
    <w:bookmarkStart w:name="z2802" w:id="2988"/>
    <w:p>
      <w:pPr>
        <w:spacing w:after="0"/>
        <w:ind w:left="0"/>
        <w:jc w:val="both"/>
      </w:pPr>
      <w:r>
        <w:rPr>
          <w:rFonts w:ascii="Times New Roman"/>
          <w:b w:val="false"/>
          <w:i w:val="false"/>
          <w:color w:val="000000"/>
          <w:sz w:val="28"/>
        </w:rPr>
        <w:t>
      9) инвестиционный проект – комплекс мероприятий, предусматривающих инвестиции в создание новых, расширение и обновление действующих производств;</w:t>
      </w:r>
    </w:p>
    <w:bookmarkEnd w:id="2988"/>
    <w:bookmarkStart w:name="z2803" w:id="2989"/>
    <w:p>
      <w:pPr>
        <w:spacing w:after="0"/>
        <w:ind w:left="0"/>
        <w:jc w:val="both"/>
      </w:pPr>
      <w:r>
        <w:rPr>
          <w:rFonts w:ascii="Times New Roman"/>
          <w:b w:val="false"/>
          <w:i w:val="false"/>
          <w:color w:val="000000"/>
          <w:sz w:val="28"/>
        </w:rPr>
        <w:t>
      10) предприниматель – субъект малого предпринимательства, являющийся индивидуальным предпринимателем и (или) юридическим лицом, зарегистрированный в качестве предпринимателя на момент подачи заявки на получение инвестиционного гранта не менее 3 (три) лет;</w:t>
      </w:r>
    </w:p>
    <w:bookmarkEnd w:id="2989"/>
    <w:bookmarkStart w:name="z2804" w:id="2990"/>
    <w:p>
      <w:pPr>
        <w:spacing w:after="0"/>
        <w:ind w:left="0"/>
        <w:jc w:val="both"/>
      </w:pPr>
      <w:r>
        <w:rPr>
          <w:rFonts w:ascii="Times New Roman"/>
          <w:b w:val="false"/>
          <w:i w:val="false"/>
          <w:color w:val="000000"/>
          <w:sz w:val="28"/>
        </w:rPr>
        <w:t>
      11)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990"/>
    <w:bookmarkStart w:name="z2805" w:id="2991"/>
    <w:p>
      <w:pPr>
        <w:spacing w:after="0"/>
        <w:ind w:left="0"/>
        <w:jc w:val="both"/>
      </w:pPr>
      <w:r>
        <w:rPr>
          <w:rFonts w:ascii="Times New Roman"/>
          <w:b w:val="false"/>
          <w:i w:val="false"/>
          <w:color w:val="000000"/>
          <w:sz w:val="28"/>
        </w:rPr>
        <w:t>
      12) кворум – присутствие при голосовании более двух третей от числа членов конкурсной комиссии;</w:t>
      </w:r>
    </w:p>
    <w:bookmarkEnd w:id="2991"/>
    <w:bookmarkStart w:name="z2806" w:id="2992"/>
    <w:p>
      <w:pPr>
        <w:spacing w:after="0"/>
        <w:ind w:left="0"/>
        <w:jc w:val="both"/>
      </w:pPr>
      <w:r>
        <w:rPr>
          <w:rFonts w:ascii="Times New Roman"/>
          <w:b w:val="false"/>
          <w:i w:val="false"/>
          <w:color w:val="000000"/>
          <w:sz w:val="28"/>
        </w:rPr>
        <w:t>
      13)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992"/>
    <w:bookmarkStart w:name="z2807" w:id="2993"/>
    <w:p>
      <w:pPr>
        <w:spacing w:after="0"/>
        <w:ind w:left="0"/>
        <w:jc w:val="both"/>
      </w:pPr>
      <w:r>
        <w:rPr>
          <w:rFonts w:ascii="Times New Roman"/>
          <w:b w:val="false"/>
          <w:i w:val="false"/>
          <w:color w:val="000000"/>
          <w:sz w:val="28"/>
        </w:rPr>
        <w:t>
      14) конкурсная комиссия – коллегиально-совещательный орган по отбору заявок предпринимателей, претендующих на получение инвестиционных грантов;</w:t>
      </w:r>
    </w:p>
    <w:bookmarkEnd w:id="2993"/>
    <w:bookmarkStart w:name="z2808" w:id="2994"/>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994"/>
    <w:bookmarkStart w:name="z2809" w:id="2995"/>
    <w:p>
      <w:pPr>
        <w:spacing w:after="0"/>
        <w:ind w:left="0"/>
        <w:jc w:val="both"/>
      </w:pPr>
      <w:r>
        <w:rPr>
          <w:rFonts w:ascii="Times New Roman"/>
          <w:b w:val="false"/>
          <w:i w:val="false"/>
          <w:color w:val="000000"/>
          <w:sz w:val="28"/>
        </w:rPr>
        <w:t>
      16) финансовое агентство – акционерное общество "Фонд развития предпринимательства "Даму";</w:t>
      </w:r>
    </w:p>
    <w:bookmarkEnd w:id="2995"/>
    <w:bookmarkStart w:name="z2810" w:id="2996"/>
    <w:p>
      <w:pPr>
        <w:spacing w:after="0"/>
        <w:ind w:left="0"/>
        <w:jc w:val="both"/>
      </w:pPr>
      <w:r>
        <w:rPr>
          <w:rFonts w:ascii="Times New Roman"/>
          <w:b w:val="false"/>
          <w:i w:val="false"/>
          <w:color w:val="000000"/>
          <w:sz w:val="28"/>
        </w:rPr>
        <w:t>
      17) конфликт интересов – противоречие между личными интересами члена конкурсной комиссии, при котором личные интересы члена конкурсной комиссии приводят к неисполнению или ненадлежащему исполнению им своих полномочий;</w:t>
      </w:r>
    </w:p>
    <w:bookmarkEnd w:id="2996"/>
    <w:bookmarkStart w:name="z2811" w:id="2997"/>
    <w:p>
      <w:pPr>
        <w:spacing w:after="0"/>
        <w:ind w:left="0"/>
        <w:jc w:val="both"/>
      </w:pPr>
      <w:r>
        <w:rPr>
          <w:rFonts w:ascii="Times New Roman"/>
          <w:b w:val="false"/>
          <w:i w:val="false"/>
          <w:color w:val="000000"/>
          <w:sz w:val="28"/>
        </w:rPr>
        <w:t xml:space="preserve">
      18) заявка – заявление в электронной форме с приложением необходимых документов согласно требованиям настоящих Правил предоставления инвестиционных грантов; </w:t>
      </w:r>
    </w:p>
    <w:bookmarkEnd w:id="2997"/>
    <w:bookmarkStart w:name="z2812" w:id="2998"/>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национального проекта на областном уровне (столицы, городов республиканского значения);</w:t>
      </w:r>
    </w:p>
    <w:bookmarkEnd w:id="2998"/>
    <w:bookmarkStart w:name="z2813" w:id="2999"/>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999"/>
    <w:bookmarkStart w:name="z2814" w:id="3000"/>
    <w:p>
      <w:pPr>
        <w:spacing w:after="0"/>
        <w:ind w:left="0"/>
        <w:jc w:val="both"/>
      </w:pPr>
      <w:r>
        <w:rPr>
          <w:rFonts w:ascii="Times New Roman"/>
          <w:b w:val="false"/>
          <w:i w:val="false"/>
          <w:color w:val="000000"/>
          <w:sz w:val="28"/>
        </w:rPr>
        <w:t xml:space="preserve">
      21)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3000"/>
    <w:bookmarkStart w:name="z2815" w:id="3001"/>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3001"/>
    <w:bookmarkStart w:name="z2816" w:id="3002"/>
    <w:p>
      <w:pPr>
        <w:spacing w:after="0"/>
        <w:ind w:left="0"/>
        <w:jc w:val="both"/>
      </w:pPr>
      <w:r>
        <w:rPr>
          <w:rFonts w:ascii="Times New Roman"/>
          <w:b w:val="false"/>
          <w:i w:val="false"/>
          <w:color w:val="000000"/>
          <w:sz w:val="28"/>
        </w:rPr>
        <w:t>
      юридическое лицо, в котором крупным акционером/крупным участником и (или) должностным лицом являются данное физическое лицо и (или) его близкие родственники;</w:t>
      </w:r>
    </w:p>
    <w:bookmarkEnd w:id="3002"/>
    <w:bookmarkStart w:name="z2817" w:id="3003"/>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3003"/>
    <w:bookmarkStart w:name="z2818" w:id="3004"/>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втором и третьем настоящего подпункта, являются крупными акционерами (крупными участниками) или имеют право на соответствующую долю в имуществе;</w:t>
      </w:r>
    </w:p>
    <w:bookmarkEnd w:id="3004"/>
    <w:bookmarkStart w:name="z2819" w:id="3005"/>
    <w:p>
      <w:pPr>
        <w:spacing w:after="0"/>
        <w:ind w:left="0"/>
        <w:jc w:val="both"/>
      </w:pPr>
      <w:r>
        <w:rPr>
          <w:rFonts w:ascii="Times New Roman"/>
          <w:b w:val="false"/>
          <w:i w:val="false"/>
          <w:color w:val="000000"/>
          <w:sz w:val="28"/>
        </w:rPr>
        <w:t>
      должностные лица юридических лиц, указанных в абзацах втором, третьем, четвертом настоящего подпункта;</w:t>
      </w:r>
    </w:p>
    <w:bookmarkEnd w:id="3005"/>
    <w:bookmarkStart w:name="z2820" w:id="3006"/>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3006"/>
    <w:bookmarkStart w:name="z2821" w:id="3007"/>
    <w:p>
      <w:pPr>
        <w:spacing w:after="0"/>
        <w:ind w:left="0"/>
        <w:jc w:val="both"/>
      </w:pPr>
      <w:r>
        <w:rPr>
          <w:rFonts w:ascii="Times New Roman"/>
          <w:b w:val="false"/>
          <w:i w:val="false"/>
          <w:color w:val="000000"/>
          <w:sz w:val="28"/>
        </w:rPr>
        <w:t>
      23) Веб-портал "электронного правительства" является объектом информатизации, представляющим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3007"/>
    <w:bookmarkStart w:name="z2822" w:id="3008"/>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08"/>
    <w:bookmarkStart w:name="z2823" w:id="3009"/>
    <w:p>
      <w:pPr>
        <w:spacing w:after="0"/>
        <w:ind w:left="0"/>
        <w:jc w:val="both"/>
      </w:pPr>
      <w:r>
        <w:rPr>
          <w:rFonts w:ascii="Times New Roman"/>
          <w:b w:val="false"/>
          <w:i w:val="false"/>
          <w:color w:val="000000"/>
          <w:sz w:val="28"/>
        </w:rPr>
        <w:t>
      3. Инвестиционные гранты "Бәсекеге қабілеттілік", направленные на повышение конкурентоспособности субъектов малого бизнеса, предоставляются предпринимателям для целей приобретения оборудования (далее – инвестиционные гранты).</w:t>
      </w:r>
    </w:p>
    <w:bookmarkEnd w:id="3009"/>
    <w:bookmarkStart w:name="z2824" w:id="3010"/>
    <w:p>
      <w:pPr>
        <w:spacing w:after="0"/>
        <w:ind w:left="0"/>
        <w:jc w:val="both"/>
      </w:pPr>
      <w:r>
        <w:rPr>
          <w:rFonts w:ascii="Times New Roman"/>
          <w:b w:val="false"/>
          <w:i w:val="false"/>
          <w:color w:val="000000"/>
          <w:sz w:val="28"/>
        </w:rPr>
        <w:t xml:space="preserve">
      4. Инвестиционные гранты предоставляются предпринимателям на безвозмездной основе в приоритетных секторах экономики по перечню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инвестиционных грантов.</w:t>
      </w:r>
    </w:p>
    <w:bookmarkEnd w:id="3010"/>
    <w:bookmarkStart w:name="z2825" w:id="3011"/>
    <w:p>
      <w:pPr>
        <w:spacing w:after="0"/>
        <w:ind w:left="0"/>
        <w:jc w:val="both"/>
      </w:pPr>
      <w:r>
        <w:rPr>
          <w:rFonts w:ascii="Times New Roman"/>
          <w:b w:val="false"/>
          <w:i w:val="false"/>
          <w:color w:val="000000"/>
          <w:sz w:val="28"/>
        </w:rPr>
        <w:t>
      При этом инвестиционные гранты не предоставляются предпринимателям, осуществляющим деятельность, связанную с подакцизной продукцией.</w:t>
      </w:r>
    </w:p>
    <w:bookmarkEnd w:id="3011"/>
    <w:bookmarkStart w:name="z2826" w:id="3012"/>
    <w:p>
      <w:pPr>
        <w:spacing w:after="0"/>
        <w:ind w:left="0"/>
        <w:jc w:val="both"/>
      </w:pPr>
      <w:r>
        <w:rPr>
          <w:rFonts w:ascii="Times New Roman"/>
          <w:b w:val="false"/>
          <w:i w:val="false"/>
          <w:color w:val="000000"/>
          <w:sz w:val="28"/>
        </w:rPr>
        <w:t>
      5.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012"/>
    <w:bookmarkStart w:name="z2827" w:id="3013"/>
    <w:p>
      <w:pPr>
        <w:spacing w:after="0"/>
        <w:ind w:left="0"/>
        <w:jc w:val="both"/>
      </w:pPr>
      <w:r>
        <w:rPr>
          <w:rFonts w:ascii="Times New Roman"/>
          <w:b w:val="false"/>
          <w:i w:val="false"/>
          <w:color w:val="000000"/>
          <w:sz w:val="28"/>
        </w:rPr>
        <w:t>
      6. Финансирование мер поддержки в форме инвестиционных грантов осуществляется за счет средств республиканского бюджета. В целях предоставления инвестиционных грантов средства из республиканского бюджетов перечисляются уполномоченным органом по предпринимательству региональному координатору.</w:t>
      </w:r>
    </w:p>
    <w:bookmarkEnd w:id="3013"/>
    <w:bookmarkStart w:name="z2828" w:id="3014"/>
    <w:p>
      <w:pPr>
        <w:spacing w:after="0"/>
        <w:ind w:left="0"/>
        <w:jc w:val="both"/>
      </w:pPr>
      <w:r>
        <w:rPr>
          <w:rFonts w:ascii="Times New Roman"/>
          <w:b w:val="false"/>
          <w:i w:val="false"/>
          <w:color w:val="000000"/>
          <w:sz w:val="28"/>
        </w:rPr>
        <w:t>
      7.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3014"/>
    <w:bookmarkStart w:name="z2829" w:id="3015"/>
    <w:p>
      <w:pPr>
        <w:spacing w:after="0"/>
        <w:ind w:left="0"/>
        <w:jc w:val="both"/>
      </w:pPr>
      <w:r>
        <w:rPr>
          <w:rFonts w:ascii="Times New Roman"/>
          <w:b w:val="false"/>
          <w:i w:val="false"/>
          <w:color w:val="000000"/>
          <w:sz w:val="28"/>
        </w:rPr>
        <w:t>
      8. Уполномоченным органом по предпринимательству за счет средств республиканского бюджета оплачиваются услуги финансового агентства по проведению мониторинга реализации проектов предпринимателей в рамках настоящих Правил предоставления инвестиционных грантов.</w:t>
      </w:r>
    </w:p>
    <w:bookmarkEnd w:id="3015"/>
    <w:bookmarkStart w:name="z2830" w:id="3016"/>
    <w:p>
      <w:pPr>
        <w:spacing w:after="0"/>
        <w:ind w:left="0"/>
        <w:jc w:val="left"/>
      </w:pPr>
      <w:r>
        <w:rPr>
          <w:rFonts w:ascii="Times New Roman"/>
          <w:b/>
          <w:i w:val="false"/>
          <w:color w:val="000000"/>
        </w:rPr>
        <w:t xml:space="preserve"> Глава 2. Условия и порядок предоставления инвестиционных грантов</w:t>
      </w:r>
    </w:p>
    <w:bookmarkEnd w:id="3016"/>
    <w:bookmarkStart w:name="z2831" w:id="3017"/>
    <w:p>
      <w:pPr>
        <w:spacing w:after="0"/>
        <w:ind w:left="0"/>
        <w:jc w:val="left"/>
      </w:pPr>
      <w:r>
        <w:rPr>
          <w:rFonts w:ascii="Times New Roman"/>
          <w:b/>
          <w:i w:val="false"/>
          <w:color w:val="000000"/>
        </w:rPr>
        <w:t xml:space="preserve"> Параграф 1. Условия предоставления инвестиционных грантов</w:t>
      </w:r>
    </w:p>
    <w:bookmarkEnd w:id="3017"/>
    <w:bookmarkStart w:name="z2832" w:id="3018"/>
    <w:p>
      <w:pPr>
        <w:spacing w:after="0"/>
        <w:ind w:left="0"/>
        <w:jc w:val="both"/>
      </w:pPr>
      <w:r>
        <w:rPr>
          <w:rFonts w:ascii="Times New Roman"/>
          <w:b w:val="false"/>
          <w:i w:val="false"/>
          <w:color w:val="000000"/>
          <w:sz w:val="28"/>
        </w:rPr>
        <w:t>
      9. Участниками конкурсного отбора на предоставление грантов являются предприниматели, осуществляющие свою деятельность в соответствии с Кодексом, обеспечившие увеличение налоговых отчислений и рост фонда оплаты труда за предшествующие 3 (три) года (ежегодно в сравнении предыдущим годом до даты подачи заявки) и представившие на конкурсный отбор документы в полном объеме в соответствии с пунктом 21 настоящих Правил предоставления инвестиционных грантов.</w:t>
      </w:r>
    </w:p>
    <w:bookmarkEnd w:id="3018"/>
    <w:bookmarkStart w:name="z2833" w:id="3019"/>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инвестиционных грантов, является участником конкурсного отбора с целью предоставления инвестиционных грантов по одному бизнес-проекту при отсутствии действующих договоров на предоставление гранта.</w:t>
      </w:r>
    </w:p>
    <w:bookmarkEnd w:id="3019"/>
    <w:bookmarkStart w:name="z2834" w:id="3020"/>
    <w:p>
      <w:pPr>
        <w:spacing w:after="0"/>
        <w:ind w:left="0"/>
        <w:jc w:val="both"/>
      </w:pPr>
      <w:r>
        <w:rPr>
          <w:rFonts w:ascii="Times New Roman"/>
          <w:b w:val="false"/>
          <w:i w:val="false"/>
          <w:color w:val="000000"/>
          <w:sz w:val="28"/>
        </w:rPr>
        <w:t>
      Обязательными условиями бизнес-проекта на приобретение оборудования являются:</w:t>
      </w:r>
    </w:p>
    <w:bookmarkEnd w:id="3020"/>
    <w:bookmarkStart w:name="z2835" w:id="3021"/>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30 % от объема предоставляемого инвестиционного гранта, в том числе личным движимым или недвижимым имуществом, участвующим в бизнес-проекте;</w:t>
      </w:r>
    </w:p>
    <w:bookmarkEnd w:id="3021"/>
    <w:bookmarkStart w:name="z2836" w:id="3022"/>
    <w:p>
      <w:pPr>
        <w:spacing w:after="0"/>
        <w:ind w:left="0"/>
        <w:jc w:val="both"/>
      </w:pPr>
      <w:r>
        <w:rPr>
          <w:rFonts w:ascii="Times New Roman"/>
          <w:b w:val="false"/>
          <w:i w:val="false"/>
          <w:color w:val="000000"/>
          <w:sz w:val="28"/>
        </w:rPr>
        <w:t>
      2) создание новых рабочих мест;</w:t>
      </w:r>
    </w:p>
    <w:bookmarkEnd w:id="3022"/>
    <w:bookmarkStart w:name="z2837" w:id="3023"/>
    <w:p>
      <w:pPr>
        <w:spacing w:after="0"/>
        <w:ind w:left="0"/>
        <w:jc w:val="both"/>
      </w:pPr>
      <w:r>
        <w:rPr>
          <w:rFonts w:ascii="Times New Roman"/>
          <w:b w:val="false"/>
          <w:i w:val="false"/>
          <w:color w:val="000000"/>
          <w:sz w:val="28"/>
        </w:rPr>
        <w:t>
      3) увеличение выпуска продукции;</w:t>
      </w:r>
    </w:p>
    <w:bookmarkEnd w:id="3023"/>
    <w:bookmarkStart w:name="z2838" w:id="3024"/>
    <w:p>
      <w:pPr>
        <w:spacing w:after="0"/>
        <w:ind w:left="0"/>
        <w:jc w:val="both"/>
      </w:pPr>
      <w:r>
        <w:rPr>
          <w:rFonts w:ascii="Times New Roman"/>
          <w:b w:val="false"/>
          <w:i w:val="false"/>
          <w:color w:val="000000"/>
          <w:sz w:val="28"/>
        </w:rPr>
        <w:t>
      4) наличие в бизнес-проекте предпринимателя инвестиционного плана, которым предусмотрено наличие инфраструктуры и/или создание достаточной инфраструктуры для реализации проекта.</w:t>
      </w:r>
    </w:p>
    <w:bookmarkEnd w:id="3024"/>
    <w:bookmarkStart w:name="z2839" w:id="3025"/>
    <w:p>
      <w:pPr>
        <w:spacing w:after="0"/>
        <w:ind w:left="0"/>
        <w:jc w:val="both"/>
      </w:pPr>
      <w:r>
        <w:rPr>
          <w:rFonts w:ascii="Times New Roman"/>
          <w:b w:val="false"/>
          <w:i w:val="false"/>
          <w:color w:val="000000"/>
          <w:sz w:val="28"/>
        </w:rPr>
        <w:t>
      11. Предприниматели используют средства инвестиционного гранта исключительно для целей закупа необходимого оборудования.</w:t>
      </w:r>
    </w:p>
    <w:bookmarkEnd w:id="3025"/>
    <w:bookmarkStart w:name="z2840" w:id="3026"/>
    <w:p>
      <w:pPr>
        <w:spacing w:after="0"/>
        <w:ind w:left="0"/>
        <w:jc w:val="both"/>
      </w:pPr>
      <w:r>
        <w:rPr>
          <w:rFonts w:ascii="Times New Roman"/>
          <w:b w:val="false"/>
          <w:i w:val="false"/>
          <w:color w:val="000000"/>
          <w:sz w:val="28"/>
        </w:rPr>
        <w:t>
      Не допускается использование средств инвестиционного гранта на иные цели.</w:t>
      </w:r>
    </w:p>
    <w:bookmarkEnd w:id="3026"/>
    <w:bookmarkStart w:name="z2841" w:id="3027"/>
    <w:p>
      <w:pPr>
        <w:spacing w:after="0"/>
        <w:ind w:left="0"/>
        <w:jc w:val="both"/>
      </w:pPr>
      <w:r>
        <w:rPr>
          <w:rFonts w:ascii="Times New Roman"/>
          <w:b w:val="false"/>
          <w:i w:val="false"/>
          <w:color w:val="000000"/>
          <w:sz w:val="28"/>
        </w:rPr>
        <w:t>
      Срок реализации бизнес-проекта предпринимателем не превышает 18 (восемнадцать) месяцев с момента подписания договора о предоставлении гранта.</w:t>
      </w:r>
    </w:p>
    <w:bookmarkEnd w:id="3027"/>
    <w:bookmarkStart w:name="z2842" w:id="3028"/>
    <w:p>
      <w:pPr>
        <w:spacing w:after="0"/>
        <w:ind w:left="0"/>
        <w:jc w:val="both"/>
      </w:pPr>
      <w:r>
        <w:rPr>
          <w:rFonts w:ascii="Times New Roman"/>
          <w:b w:val="false"/>
          <w:i w:val="false"/>
          <w:color w:val="000000"/>
          <w:sz w:val="28"/>
        </w:rPr>
        <w:t>
      При этом, если в течение указанного срока реализации бизнес-проекта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инвестиционного гранта в полном объеме.</w:t>
      </w:r>
    </w:p>
    <w:bookmarkEnd w:id="3028"/>
    <w:bookmarkStart w:name="z2843" w:id="3029"/>
    <w:p>
      <w:pPr>
        <w:spacing w:after="0"/>
        <w:ind w:left="0"/>
        <w:jc w:val="both"/>
      </w:pPr>
      <w:r>
        <w:rPr>
          <w:rFonts w:ascii="Times New Roman"/>
          <w:b w:val="false"/>
          <w:i w:val="false"/>
          <w:color w:val="000000"/>
          <w:sz w:val="28"/>
        </w:rPr>
        <w:t>
      12. Средства инвестиционного гранта не используются:</w:t>
      </w:r>
    </w:p>
    <w:bookmarkEnd w:id="3029"/>
    <w:bookmarkStart w:name="z2844" w:id="3030"/>
    <w:p>
      <w:pPr>
        <w:spacing w:after="0"/>
        <w:ind w:left="0"/>
        <w:jc w:val="both"/>
      </w:pPr>
      <w:r>
        <w:rPr>
          <w:rFonts w:ascii="Times New Roman"/>
          <w:b w:val="false"/>
          <w:i w:val="false"/>
          <w:color w:val="000000"/>
          <w:sz w:val="28"/>
        </w:rPr>
        <w:t xml:space="preserve">
      1) на приобретение оборудования у аффилированных/связанных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3030"/>
    <w:bookmarkStart w:name="z2845" w:id="3031"/>
    <w:p>
      <w:pPr>
        <w:spacing w:after="0"/>
        <w:ind w:left="0"/>
        <w:jc w:val="both"/>
      </w:pPr>
      <w:r>
        <w:rPr>
          <w:rFonts w:ascii="Times New Roman"/>
          <w:b w:val="false"/>
          <w:i w:val="false"/>
          <w:color w:val="000000"/>
          <w:sz w:val="28"/>
        </w:rPr>
        <w:t xml:space="preserve">
      2) на приобретение оборудования, бывшего в эксплуатации. </w:t>
      </w:r>
    </w:p>
    <w:bookmarkEnd w:id="3031"/>
    <w:bookmarkStart w:name="z2846" w:id="3032"/>
    <w:p>
      <w:pPr>
        <w:spacing w:after="0"/>
        <w:ind w:left="0"/>
        <w:jc w:val="both"/>
      </w:pPr>
      <w:r>
        <w:rPr>
          <w:rFonts w:ascii="Times New Roman"/>
          <w:b w:val="false"/>
          <w:i w:val="false"/>
          <w:color w:val="000000"/>
          <w:sz w:val="28"/>
        </w:rPr>
        <w:t>
      Освоение предпринимателем средств инвестиционного гранта на приобретение оборудования осуществляется безналичным путем на счет контрагента, зарегистрированного в качестве субъекта предпринимательства.</w:t>
      </w:r>
    </w:p>
    <w:bookmarkEnd w:id="3032"/>
    <w:bookmarkStart w:name="z2847" w:id="3033"/>
    <w:p>
      <w:pPr>
        <w:spacing w:after="0"/>
        <w:ind w:left="0"/>
        <w:jc w:val="both"/>
      </w:pPr>
      <w:r>
        <w:rPr>
          <w:rFonts w:ascii="Times New Roman"/>
          <w:b w:val="false"/>
          <w:i w:val="false"/>
          <w:color w:val="000000"/>
          <w:sz w:val="28"/>
        </w:rPr>
        <w:t>
      При этом приобретение оборудования подтверждается соответствующими документами (договор/контракт/паспорт на оборудование/сертификат качества).</w:t>
      </w:r>
    </w:p>
    <w:bookmarkEnd w:id="3033"/>
    <w:bookmarkStart w:name="z2848" w:id="3034"/>
    <w:p>
      <w:pPr>
        <w:spacing w:after="0"/>
        <w:ind w:left="0"/>
        <w:jc w:val="both"/>
      </w:pPr>
      <w:r>
        <w:rPr>
          <w:rFonts w:ascii="Times New Roman"/>
          <w:b w:val="false"/>
          <w:i w:val="false"/>
          <w:color w:val="000000"/>
          <w:sz w:val="28"/>
        </w:rPr>
        <w:t>
      13. Сумма инвестиционного гранта для одного предпринимателя составляет до 10 (десять) миллионов тенге в зависимости от представленной заявки на получение инвестиционного гранта.</w:t>
      </w:r>
    </w:p>
    <w:bookmarkEnd w:id="3034"/>
    <w:bookmarkStart w:name="z2849" w:id="3035"/>
    <w:p>
      <w:pPr>
        <w:spacing w:after="0"/>
        <w:ind w:left="0"/>
        <w:jc w:val="both"/>
      </w:pPr>
      <w:r>
        <w:rPr>
          <w:rFonts w:ascii="Times New Roman"/>
          <w:b w:val="false"/>
          <w:i w:val="false"/>
          <w:color w:val="000000"/>
          <w:sz w:val="28"/>
        </w:rPr>
        <w:t>
      14. Гранты не предоставляются предпринимателям:</w:t>
      </w:r>
    </w:p>
    <w:bookmarkEnd w:id="3035"/>
    <w:bookmarkStart w:name="z2850" w:id="3036"/>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3036"/>
    <w:bookmarkStart w:name="z2851" w:id="3037"/>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3037"/>
    <w:bookmarkStart w:name="z2852" w:id="3038"/>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3038"/>
    <w:bookmarkStart w:name="z2853" w:id="3039"/>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при подаче заявки на получение инвестиционного гранта;</w:t>
      </w:r>
    </w:p>
    <w:bookmarkEnd w:id="3039"/>
    <w:bookmarkStart w:name="z2854" w:id="3040"/>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3040"/>
    <w:bookmarkStart w:name="z2855" w:id="3041"/>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согласно его кредитной истории;</w:t>
      </w:r>
    </w:p>
    <w:bookmarkEnd w:id="3041"/>
    <w:bookmarkStart w:name="z2856" w:id="3042"/>
    <w:p>
      <w:pPr>
        <w:spacing w:after="0"/>
        <w:ind w:left="0"/>
        <w:jc w:val="both"/>
      </w:pPr>
      <w:r>
        <w:rPr>
          <w:rFonts w:ascii="Times New Roman"/>
          <w:b w:val="false"/>
          <w:i w:val="false"/>
          <w:color w:val="000000"/>
          <w:sz w:val="28"/>
        </w:rPr>
        <w:t>
      7) получавшим поддержку по предоставлению инвестиционных грантов в рамках настоящих Правил предоставления инвестиционных грантов;</w:t>
      </w:r>
    </w:p>
    <w:bookmarkEnd w:id="3042"/>
    <w:bookmarkStart w:name="z2857" w:id="3043"/>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3043"/>
    <w:bookmarkStart w:name="z2858" w:id="3044"/>
    <w:p>
      <w:pPr>
        <w:spacing w:after="0"/>
        <w:ind w:left="0"/>
        <w:jc w:val="both"/>
      </w:pPr>
      <w:r>
        <w:rPr>
          <w:rFonts w:ascii="Times New Roman"/>
          <w:b w:val="false"/>
          <w:i w:val="false"/>
          <w:color w:val="000000"/>
          <w:sz w:val="28"/>
        </w:rPr>
        <w:t>
      15. Для проведения конкурса решением акима области, города республиканского значения, столицы создается конкурсная комиссия по отбору заявок предпринимателей, претендующих на предоставление инвестиционных грантов, и утверждается ее состав.</w:t>
      </w:r>
    </w:p>
    <w:bookmarkEnd w:id="3044"/>
    <w:bookmarkStart w:name="z2859" w:id="3045"/>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3045"/>
    <w:bookmarkStart w:name="z2860" w:id="3046"/>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3046"/>
    <w:bookmarkStart w:name="z2861" w:id="3047"/>
    <w:p>
      <w:pPr>
        <w:spacing w:after="0"/>
        <w:ind w:left="0"/>
        <w:jc w:val="both"/>
      </w:pPr>
      <w:r>
        <w:rPr>
          <w:rFonts w:ascii="Times New Roman"/>
          <w:b w:val="false"/>
          <w:i w:val="false"/>
          <w:color w:val="000000"/>
          <w:sz w:val="28"/>
        </w:rPr>
        <w:t>
      В качестве председателя на заседания конкурсной комиссии не допускаются представители местных исполнительных органов и финансового агентства.</w:t>
      </w:r>
    </w:p>
    <w:bookmarkEnd w:id="3047"/>
    <w:bookmarkStart w:name="z2862" w:id="3048"/>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7 (семь) человек.</w:t>
      </w:r>
    </w:p>
    <w:bookmarkEnd w:id="3048"/>
    <w:bookmarkStart w:name="z2863" w:id="3049"/>
    <w:p>
      <w:pPr>
        <w:spacing w:after="0"/>
        <w:ind w:left="0"/>
        <w:jc w:val="both"/>
      </w:pPr>
      <w:r>
        <w:rPr>
          <w:rFonts w:ascii="Times New Roman"/>
          <w:b w:val="false"/>
          <w:i w:val="false"/>
          <w:color w:val="000000"/>
          <w:sz w:val="28"/>
        </w:rPr>
        <w:t>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w:t>
      </w:r>
    </w:p>
    <w:bookmarkEnd w:id="3049"/>
    <w:bookmarkStart w:name="z2864" w:id="3050"/>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3050"/>
    <w:bookmarkStart w:name="z2865" w:id="3051"/>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Допускается проведение заседаний конкурсной комиссии в режиме видеоконференцсвязи.</w:t>
      </w:r>
    </w:p>
    <w:bookmarkEnd w:id="3051"/>
    <w:bookmarkStart w:name="z2866" w:id="3052"/>
    <w:p>
      <w:pPr>
        <w:spacing w:after="0"/>
        <w:ind w:left="0"/>
        <w:jc w:val="both"/>
      </w:pPr>
      <w:r>
        <w:rPr>
          <w:rFonts w:ascii="Times New Roman"/>
          <w:b w:val="false"/>
          <w:i w:val="false"/>
          <w:color w:val="000000"/>
          <w:sz w:val="28"/>
        </w:rPr>
        <w:t>
      Секретарь конкурсной комиссии не входит в ее состав и не голосует при принятии решения.</w:t>
      </w:r>
    </w:p>
    <w:bookmarkEnd w:id="3052"/>
    <w:bookmarkStart w:name="z2867" w:id="3053"/>
    <w:p>
      <w:pPr>
        <w:spacing w:after="0"/>
        <w:ind w:left="0"/>
        <w:jc w:val="both"/>
      </w:pPr>
      <w:r>
        <w:rPr>
          <w:rFonts w:ascii="Times New Roman"/>
          <w:b w:val="false"/>
          <w:i w:val="false"/>
          <w:color w:val="000000"/>
          <w:sz w:val="28"/>
        </w:rPr>
        <w:t>
      Заседание конкурсной комиссии считается правомочным при наличии кворума.</w:t>
      </w:r>
    </w:p>
    <w:bookmarkEnd w:id="3053"/>
    <w:bookmarkStart w:name="z2868" w:id="3054"/>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3054"/>
    <w:bookmarkStart w:name="z2869" w:id="3055"/>
    <w:p>
      <w:pPr>
        <w:spacing w:after="0"/>
        <w:ind w:left="0"/>
        <w:jc w:val="both"/>
      </w:pPr>
      <w:r>
        <w:rPr>
          <w:rFonts w:ascii="Times New Roman"/>
          <w:b w:val="false"/>
          <w:i w:val="false"/>
          <w:color w:val="000000"/>
          <w:sz w:val="28"/>
        </w:rPr>
        <w:t>
      В случае возникновения конфликта интересов председателя конкурсной комиссии, его полномочия переходят к заместителю председателя конкурсной комиссии.</w:t>
      </w:r>
    </w:p>
    <w:bookmarkEnd w:id="3055"/>
    <w:bookmarkStart w:name="z2870" w:id="3056"/>
    <w:p>
      <w:pPr>
        <w:spacing w:after="0"/>
        <w:ind w:left="0"/>
        <w:jc w:val="both"/>
      </w:pPr>
      <w:r>
        <w:rPr>
          <w:rFonts w:ascii="Times New Roman"/>
          <w:b w:val="false"/>
          <w:i w:val="false"/>
          <w:color w:val="000000"/>
          <w:sz w:val="28"/>
        </w:rPr>
        <w:t>
      При этом председатель и/или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3056"/>
    <w:bookmarkStart w:name="z2871" w:id="3057"/>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инвестиционных грантов.</w:t>
      </w:r>
    </w:p>
    <w:bookmarkEnd w:id="3057"/>
    <w:bookmarkStart w:name="z2872" w:id="3058"/>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3058"/>
    <w:bookmarkStart w:name="z2873" w:id="3059"/>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инвестиционных грантов;</w:t>
      </w:r>
    </w:p>
    <w:bookmarkEnd w:id="3059"/>
    <w:bookmarkStart w:name="z2874" w:id="3060"/>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инвестиционных грантов;</w:t>
      </w:r>
    </w:p>
    <w:bookmarkEnd w:id="3060"/>
    <w:bookmarkStart w:name="z2875" w:id="3061"/>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инвестиционных грантов;</w:t>
      </w:r>
    </w:p>
    <w:bookmarkEnd w:id="3061"/>
    <w:bookmarkStart w:name="z2876" w:id="3062"/>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инвестиционных грантов документы;</w:t>
      </w:r>
    </w:p>
    <w:bookmarkEnd w:id="3062"/>
    <w:bookmarkStart w:name="z2877" w:id="3063"/>
    <w:p>
      <w:pPr>
        <w:spacing w:after="0"/>
        <w:ind w:left="0"/>
        <w:jc w:val="both"/>
      </w:pPr>
      <w:r>
        <w:rPr>
          <w:rFonts w:ascii="Times New Roman"/>
          <w:b w:val="false"/>
          <w:i w:val="false"/>
          <w:color w:val="000000"/>
          <w:sz w:val="28"/>
        </w:rPr>
        <w:t>
      5) организует и проводит конкурс;</w:t>
      </w:r>
    </w:p>
    <w:bookmarkEnd w:id="3063"/>
    <w:bookmarkStart w:name="z2878" w:id="3064"/>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инвестиционного гранта в течение 2 (два) рабочих дней со дня подписания протокола;</w:t>
      </w:r>
    </w:p>
    <w:bookmarkEnd w:id="3064"/>
    <w:bookmarkStart w:name="z2879" w:id="3065"/>
    <w:p>
      <w:pPr>
        <w:spacing w:after="0"/>
        <w:ind w:left="0"/>
        <w:jc w:val="both"/>
      </w:pPr>
      <w:r>
        <w:rPr>
          <w:rFonts w:ascii="Times New Roman"/>
          <w:b w:val="false"/>
          <w:i w:val="false"/>
          <w:color w:val="000000"/>
          <w:sz w:val="28"/>
        </w:rPr>
        <w:t>
      7) в случае невозможности в предоставлении инвестиционного гранта в течение 2 (два) рабочих дней со дня подписания протокола посредством веб-портала предпринимателю автоматически направляются выгрузка из протокола и мотивированный отказ о предоставлении инвестиционного гранта.</w:t>
      </w:r>
    </w:p>
    <w:bookmarkEnd w:id="3065"/>
    <w:bookmarkStart w:name="z2880" w:id="3066"/>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инвестиционных грантов (далее – план финансирования) размещает его на веб-портале.</w:t>
      </w:r>
    </w:p>
    <w:bookmarkEnd w:id="3066"/>
    <w:bookmarkStart w:name="z2881" w:id="3067"/>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3067"/>
    <w:bookmarkStart w:name="z2882" w:id="3068"/>
    <w:p>
      <w:pPr>
        <w:spacing w:after="0"/>
        <w:ind w:left="0"/>
        <w:jc w:val="both"/>
      </w:pPr>
      <w:r>
        <w:rPr>
          <w:rFonts w:ascii="Times New Roman"/>
          <w:b w:val="false"/>
          <w:i w:val="false"/>
          <w:color w:val="000000"/>
          <w:sz w:val="28"/>
        </w:rPr>
        <w:t>
      20. Рассмотрение заявки на получение инвестиционных грантов осуществляется при соблюдении следующих условий:</w:t>
      </w:r>
    </w:p>
    <w:bookmarkEnd w:id="3068"/>
    <w:bookmarkStart w:name="z2883" w:id="3069"/>
    <w:p>
      <w:pPr>
        <w:spacing w:after="0"/>
        <w:ind w:left="0"/>
        <w:jc w:val="both"/>
      </w:pPr>
      <w:r>
        <w:rPr>
          <w:rFonts w:ascii="Times New Roman"/>
          <w:b w:val="false"/>
          <w:i w:val="false"/>
          <w:color w:val="000000"/>
          <w:sz w:val="28"/>
        </w:rPr>
        <w:t xml:space="preserve">
      1) подача заявки на участие в конкурсном отборе на предоставление инвестиционного гранта на приобретение оборудования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инвестиционных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3069"/>
    <w:bookmarkStart w:name="z2884" w:id="3070"/>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3070"/>
    <w:bookmarkStart w:name="z2885" w:id="3071"/>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3071"/>
    <w:bookmarkStart w:name="z2886" w:id="3072"/>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3072"/>
    <w:bookmarkStart w:name="z2887" w:id="3073"/>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073"/>
    <w:bookmarkStart w:name="z2888" w:id="3074"/>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3074"/>
    <w:bookmarkStart w:name="z2889" w:id="3075"/>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информационной системой единого государственного кадастра недвижимости;</w:t>
      </w:r>
    </w:p>
    <w:bookmarkEnd w:id="3075"/>
    <w:bookmarkStart w:name="z2890" w:id="3076"/>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3076"/>
    <w:bookmarkStart w:name="z2891" w:id="3077"/>
    <w:p>
      <w:pPr>
        <w:spacing w:after="0"/>
        <w:ind w:left="0"/>
        <w:jc w:val="both"/>
      </w:pPr>
      <w:r>
        <w:rPr>
          <w:rFonts w:ascii="Times New Roman"/>
          <w:b w:val="false"/>
          <w:i w:val="false"/>
          <w:color w:val="000000"/>
          <w:sz w:val="28"/>
        </w:rPr>
        <w:t>
      7) подтверждении информации о приобретаемом оборудовании с отражением предварительной стоимости (контракт, договор, прайс).</w:t>
      </w:r>
    </w:p>
    <w:bookmarkEnd w:id="3077"/>
    <w:bookmarkStart w:name="z2892" w:id="3078"/>
    <w:p>
      <w:pPr>
        <w:spacing w:after="0"/>
        <w:ind w:left="0"/>
        <w:jc w:val="both"/>
      </w:pPr>
      <w:r>
        <w:rPr>
          <w:rFonts w:ascii="Times New Roman"/>
          <w:b w:val="false"/>
          <w:i w:val="false"/>
          <w:color w:val="000000"/>
          <w:sz w:val="28"/>
        </w:rPr>
        <w:t>
      Для участия в конкурсе предприниматель подает только одну заявку. Заявки принимаются в сроки, указанные в объявлении о проведении конкурса.</w:t>
      </w:r>
    </w:p>
    <w:bookmarkEnd w:id="3078"/>
    <w:bookmarkStart w:name="z2893" w:id="3079"/>
    <w:p>
      <w:pPr>
        <w:spacing w:after="0"/>
        <w:ind w:left="0"/>
        <w:jc w:val="both"/>
      </w:pPr>
      <w:r>
        <w:rPr>
          <w:rFonts w:ascii="Times New Roman"/>
          <w:b w:val="false"/>
          <w:i w:val="false"/>
          <w:color w:val="000000"/>
          <w:sz w:val="28"/>
        </w:rPr>
        <w:t>
      21. Предприниматели, претендующие на получение инвестиционных грантов, прикрепляют к заявке следующие сканированные копии документов в формате PDF:</w:t>
      </w:r>
    </w:p>
    <w:bookmarkEnd w:id="3079"/>
    <w:bookmarkStart w:name="z2894" w:id="3080"/>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3080"/>
    <w:bookmarkStart w:name="z2895" w:id="3081"/>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w:t>
      </w:r>
    </w:p>
    <w:bookmarkEnd w:id="3081"/>
    <w:bookmarkStart w:name="z2896" w:id="3082"/>
    <w:p>
      <w:pPr>
        <w:spacing w:after="0"/>
        <w:ind w:left="0"/>
        <w:jc w:val="both"/>
      </w:pPr>
      <w:r>
        <w:rPr>
          <w:rFonts w:ascii="Times New Roman"/>
          <w:b w:val="false"/>
          <w:i w:val="false"/>
          <w:color w:val="000000"/>
          <w:sz w:val="28"/>
        </w:rPr>
        <w:t>
      3)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3082"/>
    <w:bookmarkStart w:name="z2897" w:id="3083"/>
    <w:p>
      <w:pPr>
        <w:spacing w:after="0"/>
        <w:ind w:left="0"/>
        <w:jc w:val="both"/>
      </w:pPr>
      <w:r>
        <w:rPr>
          <w:rFonts w:ascii="Times New Roman"/>
          <w:b w:val="false"/>
          <w:i w:val="false"/>
          <w:color w:val="000000"/>
          <w:sz w:val="28"/>
        </w:rPr>
        <w:t>
      4) копию предварительного соглашения, подтверждающего намерение сторон о приобретении оборудования с указанием условий приобретения.</w:t>
      </w:r>
    </w:p>
    <w:bookmarkEnd w:id="3083"/>
    <w:bookmarkStart w:name="z2898" w:id="3084"/>
    <w:p>
      <w:pPr>
        <w:spacing w:after="0"/>
        <w:ind w:left="0"/>
        <w:jc w:val="both"/>
      </w:pPr>
      <w:r>
        <w:rPr>
          <w:rFonts w:ascii="Times New Roman"/>
          <w:b w:val="false"/>
          <w:i w:val="false"/>
          <w:color w:val="000000"/>
          <w:sz w:val="28"/>
        </w:rPr>
        <w:t>
      22.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справка о видах деятельности юридического лица/индивидуального предпринимателя, сведения о стадиях ликвидации, реорганизации или банкротства, а также о прекращенной деятельности, сведения об отсутствии/наличии задолженности по обязательным платежам в бюджет, сведения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3084"/>
    <w:bookmarkStart w:name="z2899" w:id="3085"/>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3085"/>
    <w:bookmarkStart w:name="z2900" w:id="3086"/>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имеют посредством ЭЦП осуществляют самостоятельную регистрацию в информационной системе субсидирования;</w:t>
      </w:r>
    </w:p>
    <w:bookmarkEnd w:id="3086"/>
    <w:bookmarkStart w:name="z2901" w:id="3087"/>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3087"/>
    <w:bookmarkStart w:name="z2902" w:id="3088"/>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3088"/>
    <w:bookmarkStart w:name="z2903" w:id="3089"/>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3089"/>
    <w:bookmarkStart w:name="z2904" w:id="3090"/>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3090"/>
    <w:bookmarkStart w:name="z2905" w:id="3091"/>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091"/>
    <w:bookmarkStart w:name="z2906" w:id="3092"/>
    <w:p>
      <w:pPr>
        <w:spacing w:after="0"/>
        <w:ind w:left="0"/>
        <w:jc w:val="both"/>
      </w:pPr>
      <w:r>
        <w:rPr>
          <w:rFonts w:ascii="Times New Roman"/>
          <w:b w:val="false"/>
          <w:i w:val="false"/>
          <w:color w:val="000000"/>
          <w:sz w:val="28"/>
        </w:rPr>
        <w:t>
      4) реквизиты банковского счета в банке второго уровня.</w:t>
      </w:r>
    </w:p>
    <w:bookmarkEnd w:id="3092"/>
    <w:bookmarkStart w:name="z2907" w:id="3093"/>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3093"/>
    <w:bookmarkStart w:name="z2908" w:id="3094"/>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3094"/>
    <w:bookmarkStart w:name="z2909" w:id="3095"/>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3095"/>
    <w:bookmarkStart w:name="z2910" w:id="3096"/>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3096"/>
    <w:bookmarkStart w:name="z2911" w:id="3097"/>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инвестиционных грантов;</w:t>
      </w:r>
    </w:p>
    <w:bookmarkEnd w:id="3097"/>
    <w:bookmarkStart w:name="z2912" w:id="3098"/>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3098"/>
    <w:bookmarkStart w:name="z2913" w:id="3099"/>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отзывает заявку с указанием причины отзыва.</w:t>
      </w:r>
    </w:p>
    <w:bookmarkEnd w:id="3099"/>
    <w:bookmarkStart w:name="z2914" w:id="3100"/>
    <w:p>
      <w:pPr>
        <w:spacing w:after="0"/>
        <w:ind w:left="0"/>
        <w:jc w:val="both"/>
      </w:pPr>
      <w:r>
        <w:rPr>
          <w:rFonts w:ascii="Times New Roman"/>
          <w:b w:val="false"/>
          <w:i w:val="false"/>
          <w:color w:val="000000"/>
          <w:sz w:val="28"/>
        </w:rPr>
        <w:t xml:space="preserve">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 </w:t>
      </w:r>
    </w:p>
    <w:bookmarkEnd w:id="3100"/>
    <w:bookmarkStart w:name="z2915" w:id="3101"/>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3101"/>
    <w:bookmarkStart w:name="z2916" w:id="3102"/>
    <w:p>
      <w:pPr>
        <w:spacing w:after="0"/>
        <w:ind w:left="0"/>
        <w:jc w:val="both"/>
      </w:pPr>
      <w:r>
        <w:rPr>
          <w:rFonts w:ascii="Times New Roman"/>
          <w:b w:val="false"/>
          <w:i w:val="false"/>
          <w:color w:val="000000"/>
          <w:sz w:val="28"/>
        </w:rPr>
        <w:t>
      25. В случае предоставления предпринимателем, претендующим на получение инвестиционного гранта, неполного пакета документов либо документов, не соответствующих установленным формам, а также в случае предоставления недостоверных и некорректных сведений, в том числе в финансово-экономическом обосновании бизнес-проекта, региональный координатор возвращает предпринимателю предоставленные документы для доработки в течение с указанием причин отказа.</w:t>
      </w:r>
    </w:p>
    <w:bookmarkEnd w:id="3102"/>
    <w:bookmarkStart w:name="z2917" w:id="3103"/>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3103"/>
    <w:bookmarkStart w:name="z2918" w:id="3104"/>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3104"/>
    <w:bookmarkStart w:name="z2919" w:id="3105"/>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инвестиционных грантов, с указанием повестки дня, даты, времени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инвестиционных грантов.</w:t>
      </w:r>
    </w:p>
    <w:bookmarkEnd w:id="3105"/>
    <w:bookmarkStart w:name="z2920" w:id="3106"/>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и месте презентации, и голосовании по проектам предпринимателей.</w:t>
      </w:r>
    </w:p>
    <w:bookmarkEnd w:id="3106"/>
    <w:bookmarkStart w:name="z2921" w:id="3107"/>
    <w:p>
      <w:pPr>
        <w:spacing w:after="0"/>
        <w:ind w:left="0"/>
        <w:jc w:val="both"/>
      </w:pPr>
      <w:r>
        <w:rPr>
          <w:rFonts w:ascii="Times New Roman"/>
          <w:b w:val="false"/>
          <w:i w:val="false"/>
          <w:color w:val="000000"/>
          <w:sz w:val="28"/>
        </w:rPr>
        <w:t xml:space="preserve">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инвестиционных грантов,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инвестиционных грантов;</w:t>
      </w:r>
    </w:p>
    <w:bookmarkEnd w:id="3107"/>
    <w:bookmarkStart w:name="z2922" w:id="3108"/>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3108"/>
    <w:bookmarkStart w:name="z2923" w:id="3109"/>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3109"/>
    <w:bookmarkStart w:name="z2924" w:id="3110"/>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3110"/>
    <w:bookmarkStart w:name="z2925" w:id="3111"/>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3111"/>
    <w:bookmarkStart w:name="z2926" w:id="3112"/>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3112"/>
    <w:bookmarkStart w:name="z2927" w:id="3113"/>
    <w:p>
      <w:pPr>
        <w:spacing w:after="0"/>
        <w:ind w:left="0"/>
        <w:jc w:val="both"/>
      </w:pPr>
      <w:r>
        <w:rPr>
          <w:rFonts w:ascii="Times New Roman"/>
          <w:b w:val="false"/>
          <w:i w:val="false"/>
          <w:color w:val="000000"/>
          <w:sz w:val="28"/>
        </w:rPr>
        <w:t>
      29. В целях прозрачности механизма предоставления инвестиционного гранта проводится аудио и/или видео запись с уведомлением предпринимателя, презентующего свой бизнес-проект. Региональный координатор обеспечивает сохранность аудио и/или видео записи в течении 1 (один) года с даты заседания конкурсной комиссии.</w:t>
      </w:r>
    </w:p>
    <w:bookmarkEnd w:id="3113"/>
    <w:bookmarkStart w:name="z2928" w:id="3114"/>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3114"/>
    <w:bookmarkStart w:name="z2929" w:id="3115"/>
    <w:p>
      <w:pPr>
        <w:spacing w:after="0"/>
        <w:ind w:left="0"/>
        <w:jc w:val="both"/>
      </w:pPr>
      <w:r>
        <w:rPr>
          <w:rFonts w:ascii="Times New Roman"/>
          <w:b w:val="false"/>
          <w:i w:val="false"/>
          <w:color w:val="000000"/>
          <w:sz w:val="28"/>
        </w:rPr>
        <w:t>
      В качестве наблюдателей на заседании конкурсной комиссии допускается присутствие депутатов Парламента Республики Казахстан и маслихатов всех уровней, аккредитованных представителей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3115"/>
    <w:bookmarkStart w:name="z2930" w:id="3116"/>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3116"/>
    <w:bookmarkStart w:name="z2931" w:id="3117"/>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наблюдателями подписывается соответствующее соглашение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инвестиционных грантов.</w:t>
      </w:r>
    </w:p>
    <w:bookmarkEnd w:id="3117"/>
    <w:bookmarkStart w:name="z2932" w:id="3118"/>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инвестиционных грантов осуществляет:</w:t>
      </w:r>
    </w:p>
    <w:bookmarkEnd w:id="3118"/>
    <w:bookmarkStart w:name="z2933" w:id="3119"/>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3119"/>
    <w:bookmarkStart w:name="z2934" w:id="3120"/>
    <w:p>
      <w:pPr>
        <w:spacing w:after="0"/>
        <w:ind w:left="0"/>
        <w:jc w:val="both"/>
      </w:pPr>
      <w:r>
        <w:rPr>
          <w:rFonts w:ascii="Times New Roman"/>
          <w:b w:val="false"/>
          <w:i w:val="false"/>
          <w:color w:val="000000"/>
          <w:sz w:val="28"/>
        </w:rPr>
        <w:t xml:space="preserve">
      2) голосование методом простановки баллов по каждому вопросу согласно критериям оценки предпринимателя в рамках бизнес-идей,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предоставления инвестиционных грантов;</w:t>
      </w:r>
    </w:p>
    <w:bookmarkEnd w:id="3120"/>
    <w:bookmarkStart w:name="z2935" w:id="3121"/>
    <w:p>
      <w:pPr>
        <w:spacing w:after="0"/>
        <w:ind w:left="0"/>
        <w:jc w:val="both"/>
      </w:pPr>
      <w:r>
        <w:rPr>
          <w:rFonts w:ascii="Times New Roman"/>
          <w:b w:val="false"/>
          <w:i w:val="false"/>
          <w:color w:val="000000"/>
          <w:sz w:val="28"/>
        </w:rPr>
        <w:t xml:space="preserve">
      3) подписание протокола заседания конкурсной комиссии по отбору заявок предпринимателей, претендующих на предоставление инвестиционных грантов, осуществляется посредством веб-портала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инвестиционных грантов, в котором указаны результаты голосования и итоговое решение конкурсной комиссии.</w:t>
      </w:r>
    </w:p>
    <w:bookmarkEnd w:id="3121"/>
    <w:bookmarkStart w:name="z2936" w:id="3122"/>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3122"/>
    <w:bookmarkStart w:name="z2937" w:id="3123"/>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3123"/>
    <w:bookmarkStart w:name="z2938" w:id="3124"/>
    <w:p>
      <w:pPr>
        <w:spacing w:after="0"/>
        <w:ind w:left="0"/>
        <w:jc w:val="both"/>
      </w:pPr>
      <w:r>
        <w:rPr>
          <w:rFonts w:ascii="Times New Roman"/>
          <w:b w:val="false"/>
          <w:i w:val="false"/>
          <w:color w:val="000000"/>
          <w:sz w:val="28"/>
        </w:rPr>
        <w:t xml:space="preserve">
      31. Конкурсная комиссия при рассмотрении конкурсных заявок принимает решение о возможности/невозможности предоставления инвестиционного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предоставления инвестиционных грантов):</w:t>
      </w:r>
    </w:p>
    <w:bookmarkEnd w:id="3124"/>
    <w:bookmarkStart w:name="z2939" w:id="3125"/>
    <w:p>
      <w:pPr>
        <w:spacing w:after="0"/>
        <w:ind w:left="0"/>
        <w:jc w:val="both"/>
      </w:pPr>
      <w:r>
        <w:rPr>
          <w:rFonts w:ascii="Times New Roman"/>
          <w:b w:val="false"/>
          <w:i w:val="false"/>
          <w:color w:val="000000"/>
          <w:sz w:val="28"/>
        </w:rPr>
        <w:t>
      1) новизна бизнес-идей;</w:t>
      </w:r>
    </w:p>
    <w:bookmarkEnd w:id="3125"/>
    <w:bookmarkStart w:name="z2940" w:id="3126"/>
    <w:p>
      <w:pPr>
        <w:spacing w:after="0"/>
        <w:ind w:left="0"/>
        <w:jc w:val="both"/>
      </w:pPr>
      <w:r>
        <w:rPr>
          <w:rFonts w:ascii="Times New Roman"/>
          <w:b w:val="false"/>
          <w:i w:val="false"/>
          <w:color w:val="000000"/>
          <w:sz w:val="28"/>
        </w:rPr>
        <w:t>
      2) эффективность бизнес-проекта;</w:t>
      </w:r>
    </w:p>
    <w:bookmarkEnd w:id="3126"/>
    <w:bookmarkStart w:name="z2941" w:id="3127"/>
    <w:p>
      <w:pPr>
        <w:spacing w:after="0"/>
        <w:ind w:left="0"/>
        <w:jc w:val="both"/>
      </w:pPr>
      <w:r>
        <w:rPr>
          <w:rFonts w:ascii="Times New Roman"/>
          <w:b w:val="false"/>
          <w:i w:val="false"/>
          <w:color w:val="000000"/>
          <w:sz w:val="28"/>
        </w:rPr>
        <w:t>
      3) степень готовности;</w:t>
      </w:r>
    </w:p>
    <w:bookmarkEnd w:id="3127"/>
    <w:bookmarkStart w:name="z2942" w:id="3128"/>
    <w:p>
      <w:pPr>
        <w:spacing w:after="0"/>
        <w:ind w:left="0"/>
        <w:jc w:val="both"/>
      </w:pPr>
      <w:r>
        <w:rPr>
          <w:rFonts w:ascii="Times New Roman"/>
          <w:b w:val="false"/>
          <w:i w:val="false"/>
          <w:color w:val="000000"/>
          <w:sz w:val="28"/>
        </w:rPr>
        <w:t>
      4) наличие собственной инфраструктуры;</w:t>
      </w:r>
    </w:p>
    <w:bookmarkEnd w:id="3128"/>
    <w:bookmarkStart w:name="z2943" w:id="3129"/>
    <w:p>
      <w:pPr>
        <w:spacing w:after="0"/>
        <w:ind w:left="0"/>
        <w:jc w:val="both"/>
      </w:pPr>
      <w:r>
        <w:rPr>
          <w:rFonts w:ascii="Times New Roman"/>
          <w:b w:val="false"/>
          <w:i w:val="false"/>
          <w:color w:val="000000"/>
          <w:sz w:val="28"/>
        </w:rPr>
        <w:t>
      5) преимущества проекта в сравнении с аналогами;</w:t>
      </w:r>
    </w:p>
    <w:bookmarkEnd w:id="3129"/>
    <w:bookmarkStart w:name="z2944" w:id="3130"/>
    <w:p>
      <w:pPr>
        <w:spacing w:after="0"/>
        <w:ind w:left="0"/>
        <w:jc w:val="both"/>
      </w:pPr>
      <w:r>
        <w:rPr>
          <w:rFonts w:ascii="Times New Roman"/>
          <w:b w:val="false"/>
          <w:i w:val="false"/>
          <w:color w:val="000000"/>
          <w:sz w:val="28"/>
        </w:rPr>
        <w:t>
      6) экономическая целесообразность проекта;</w:t>
      </w:r>
    </w:p>
    <w:bookmarkEnd w:id="3130"/>
    <w:bookmarkStart w:name="z2945" w:id="3131"/>
    <w:p>
      <w:pPr>
        <w:spacing w:after="0"/>
        <w:ind w:left="0"/>
        <w:jc w:val="both"/>
      </w:pPr>
      <w:r>
        <w:rPr>
          <w:rFonts w:ascii="Times New Roman"/>
          <w:b w:val="false"/>
          <w:i w:val="false"/>
          <w:color w:val="000000"/>
          <w:sz w:val="28"/>
        </w:rPr>
        <w:t xml:space="preserve">
      7) презентация проекта. </w:t>
      </w:r>
    </w:p>
    <w:bookmarkEnd w:id="3131"/>
    <w:bookmarkStart w:name="z2946" w:id="3132"/>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 выпуск товаров, оказание услуг, выполнение работ, применение новых или усовершенствованных технологий в области (городах республиканского значения, столице).</w:t>
      </w:r>
    </w:p>
    <w:bookmarkEnd w:id="3132"/>
    <w:bookmarkStart w:name="z2947" w:id="3133"/>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3133"/>
    <w:bookmarkStart w:name="z2948" w:id="3134"/>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3134"/>
    <w:bookmarkStart w:name="z2949" w:id="3135"/>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3135"/>
    <w:bookmarkStart w:name="z2950" w:id="3136"/>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6 к настоящим Правилам предоставления инвестиционных грантов.</w:t>
      </w:r>
    </w:p>
    <w:bookmarkEnd w:id="3136"/>
    <w:bookmarkStart w:name="z2951" w:id="3137"/>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6 к настоящим Правилам предоставления инвестиционных грантов.</w:t>
      </w:r>
    </w:p>
    <w:bookmarkEnd w:id="3137"/>
    <w:bookmarkStart w:name="z2952" w:id="3138"/>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инвестиционного гранта имеют предприниматели, подавшие заявку ранее по очередности.</w:t>
      </w:r>
    </w:p>
    <w:bookmarkEnd w:id="3138"/>
    <w:bookmarkStart w:name="z2953" w:id="3139"/>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руководствуются дискреционным подходом. Срок рассмотрения проекта составляет 5 (пять) рабочих дней.</w:t>
      </w:r>
    </w:p>
    <w:bookmarkEnd w:id="3139"/>
    <w:bookmarkStart w:name="z2954" w:id="3140"/>
    <w:p>
      <w:pPr>
        <w:spacing w:after="0"/>
        <w:ind w:left="0"/>
        <w:jc w:val="both"/>
      </w:pPr>
      <w:r>
        <w:rPr>
          <w:rFonts w:ascii="Times New Roman"/>
          <w:b w:val="false"/>
          <w:i w:val="false"/>
          <w:color w:val="000000"/>
          <w:sz w:val="28"/>
        </w:rPr>
        <w:t>
      38. В случае, если проект набирает более 70 % от максимально возможной суммы баллов проголосовавших членов конкурсной комиссии, проект считается одобренным конкурсной комиссией.</w:t>
      </w:r>
    </w:p>
    <w:bookmarkEnd w:id="3140"/>
    <w:bookmarkStart w:name="z2955" w:id="3141"/>
    <w:p>
      <w:pPr>
        <w:spacing w:after="0"/>
        <w:ind w:left="0"/>
        <w:jc w:val="both"/>
      </w:pPr>
      <w:r>
        <w:rPr>
          <w:rFonts w:ascii="Times New Roman"/>
          <w:b w:val="false"/>
          <w:i w:val="false"/>
          <w:color w:val="000000"/>
          <w:sz w:val="28"/>
        </w:rPr>
        <w:t>
      39. После подписания протокола в течении 1 (один) рабочего дня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3141"/>
    <w:bookmarkStart w:name="z2956" w:id="3142"/>
    <w:p>
      <w:pPr>
        <w:spacing w:after="0"/>
        <w:ind w:left="0"/>
        <w:jc w:val="left"/>
      </w:pPr>
      <w:r>
        <w:rPr>
          <w:rFonts w:ascii="Times New Roman"/>
          <w:b/>
          <w:i w:val="false"/>
          <w:color w:val="000000"/>
        </w:rPr>
        <w:t xml:space="preserve"> Параграф 2. Порядок предоставления инвестиционных грантов</w:t>
      </w:r>
    </w:p>
    <w:bookmarkEnd w:id="3142"/>
    <w:bookmarkStart w:name="z2957" w:id="3143"/>
    <w:p>
      <w:pPr>
        <w:spacing w:after="0"/>
        <w:ind w:left="0"/>
        <w:jc w:val="both"/>
      </w:pPr>
      <w:r>
        <w:rPr>
          <w:rFonts w:ascii="Times New Roman"/>
          <w:b w:val="false"/>
          <w:i w:val="false"/>
          <w:color w:val="000000"/>
          <w:sz w:val="28"/>
        </w:rPr>
        <w:t>
      40. Региональный координатор по результатам проведенного конкурса посредством веб-портала:</w:t>
      </w:r>
    </w:p>
    <w:bookmarkEnd w:id="3143"/>
    <w:bookmarkStart w:name="z2958" w:id="3144"/>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3144"/>
    <w:bookmarkStart w:name="z2959" w:id="3145"/>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3145"/>
    <w:bookmarkStart w:name="z2960" w:id="3146"/>
    <w:p>
      <w:pPr>
        <w:spacing w:after="0"/>
        <w:ind w:left="0"/>
        <w:jc w:val="both"/>
      </w:pPr>
      <w:r>
        <w:rPr>
          <w:rFonts w:ascii="Times New Roman"/>
          <w:b w:val="false"/>
          <w:i w:val="false"/>
          <w:color w:val="000000"/>
          <w:sz w:val="28"/>
        </w:rPr>
        <w:t>
      41.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146"/>
    <w:bookmarkStart w:name="z2961" w:id="3147"/>
    <w:p>
      <w:pPr>
        <w:spacing w:after="0"/>
        <w:ind w:left="0"/>
        <w:jc w:val="both"/>
      </w:pPr>
      <w:r>
        <w:rPr>
          <w:rFonts w:ascii="Times New Roman"/>
          <w:b w:val="false"/>
          <w:i w:val="false"/>
          <w:color w:val="000000"/>
          <w:sz w:val="28"/>
        </w:rPr>
        <w:t>
      42.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инвестиционного гранта не перечисляются на счет физического лица, не зарегистрированного в качестве индивидуального предпринимателя.</w:t>
      </w:r>
    </w:p>
    <w:bookmarkEnd w:id="3147"/>
    <w:bookmarkStart w:name="z2962" w:id="3148"/>
    <w:p>
      <w:pPr>
        <w:spacing w:after="0"/>
        <w:ind w:left="0"/>
        <w:jc w:val="both"/>
      </w:pPr>
      <w:r>
        <w:rPr>
          <w:rFonts w:ascii="Times New Roman"/>
          <w:b w:val="false"/>
          <w:i w:val="false"/>
          <w:color w:val="000000"/>
          <w:sz w:val="28"/>
        </w:rPr>
        <w:t>
      43.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3148"/>
    <w:bookmarkStart w:name="z2963" w:id="3149"/>
    <w:p>
      <w:pPr>
        <w:spacing w:after="0"/>
        <w:ind w:left="0"/>
        <w:jc w:val="both"/>
      </w:pPr>
      <w:r>
        <w:rPr>
          <w:rFonts w:ascii="Times New Roman"/>
          <w:b w:val="false"/>
          <w:i w:val="false"/>
          <w:color w:val="000000"/>
          <w:sz w:val="28"/>
        </w:rPr>
        <w:t>
      44.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3149"/>
    <w:bookmarkStart w:name="z2964" w:id="3150"/>
    <w:p>
      <w:pPr>
        <w:spacing w:after="0"/>
        <w:ind w:left="0"/>
        <w:jc w:val="both"/>
      </w:pPr>
      <w:r>
        <w:rPr>
          <w:rFonts w:ascii="Times New Roman"/>
          <w:b w:val="false"/>
          <w:i w:val="false"/>
          <w:color w:val="000000"/>
          <w:sz w:val="28"/>
        </w:rPr>
        <w:t>
      45. Дополнительные соглашения к договору о предоставлении инвестиционного гранта заключаются сторонами договора посредством веб-портала.</w:t>
      </w:r>
    </w:p>
    <w:bookmarkEnd w:id="3150"/>
    <w:bookmarkStart w:name="z2965" w:id="3151"/>
    <w:p>
      <w:pPr>
        <w:spacing w:after="0"/>
        <w:ind w:left="0"/>
        <w:jc w:val="both"/>
      </w:pPr>
      <w:r>
        <w:rPr>
          <w:rFonts w:ascii="Times New Roman"/>
          <w:b w:val="false"/>
          <w:i w:val="false"/>
          <w:color w:val="000000"/>
          <w:sz w:val="28"/>
        </w:rPr>
        <w:t>
      46. Предприниматель использует грант по целевому назначению и выполняет условия договора о предоставлении инвестиционного гранта.</w:t>
      </w:r>
    </w:p>
    <w:bookmarkEnd w:id="3151"/>
    <w:bookmarkStart w:name="z2966" w:id="3152"/>
    <w:p>
      <w:pPr>
        <w:spacing w:after="0"/>
        <w:ind w:left="0"/>
        <w:jc w:val="both"/>
      </w:pPr>
      <w:r>
        <w:rPr>
          <w:rFonts w:ascii="Times New Roman"/>
          <w:b w:val="false"/>
          <w:i w:val="false"/>
          <w:color w:val="000000"/>
          <w:sz w:val="28"/>
        </w:rPr>
        <w:t>
      При неисполнении условий настоящего пункта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52"/>
    <w:bookmarkStart w:name="z2967" w:id="3153"/>
    <w:p>
      <w:pPr>
        <w:spacing w:after="0"/>
        <w:ind w:left="0"/>
        <w:jc w:val="left"/>
      </w:pPr>
      <w:r>
        <w:rPr>
          <w:rFonts w:ascii="Times New Roman"/>
          <w:b/>
          <w:i w:val="false"/>
          <w:color w:val="000000"/>
        </w:rPr>
        <w:t xml:space="preserve"> Глава 3. Мониторинг реализации проектов предпринимателей в рамках Правил предоставления инвестиционных грантов</w:t>
      </w:r>
    </w:p>
    <w:bookmarkEnd w:id="3153"/>
    <w:bookmarkStart w:name="z2968" w:id="3154"/>
    <w:p>
      <w:pPr>
        <w:spacing w:after="0"/>
        <w:ind w:left="0"/>
        <w:jc w:val="both"/>
      </w:pPr>
      <w:r>
        <w:rPr>
          <w:rFonts w:ascii="Times New Roman"/>
          <w:b w:val="false"/>
          <w:i w:val="false"/>
          <w:color w:val="000000"/>
          <w:sz w:val="28"/>
        </w:rPr>
        <w:t>
      47. Для осуществления функций мониторинга реализации проектов предпринимателей в рамках настоящих Правил предоставления инвестиционных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первичные статистические данные нарочно и/или посредством веб-портала (после реализации соответствующего функционала), осуществляет мониторинг с выездом на место реализации проекта.</w:t>
      </w:r>
    </w:p>
    <w:bookmarkEnd w:id="3154"/>
    <w:bookmarkStart w:name="z2969" w:id="3155"/>
    <w:p>
      <w:pPr>
        <w:spacing w:after="0"/>
        <w:ind w:left="0"/>
        <w:jc w:val="both"/>
      </w:pPr>
      <w:r>
        <w:rPr>
          <w:rFonts w:ascii="Times New Roman"/>
          <w:b w:val="false"/>
          <w:i w:val="false"/>
          <w:color w:val="000000"/>
          <w:sz w:val="28"/>
        </w:rPr>
        <w:t xml:space="preserve">
      48. Мониторинг реализации проектов в рамках Правил предоставления инвестиционных грантов осуществляется финансовым агентством в соответствии с Правилами проведения мониторинга проектов,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3155"/>
    <w:bookmarkStart w:name="z2970" w:id="3156"/>
    <w:p>
      <w:pPr>
        <w:spacing w:after="0"/>
        <w:ind w:left="0"/>
        <w:jc w:val="both"/>
      </w:pPr>
      <w:r>
        <w:rPr>
          <w:rFonts w:ascii="Times New Roman"/>
          <w:b w:val="false"/>
          <w:i w:val="false"/>
          <w:color w:val="000000"/>
          <w:sz w:val="28"/>
        </w:rPr>
        <w:t>
      К функциям финансового агентства относятся:</w:t>
      </w:r>
    </w:p>
    <w:bookmarkEnd w:id="3156"/>
    <w:bookmarkStart w:name="z2971" w:id="3157"/>
    <w:p>
      <w:pPr>
        <w:spacing w:after="0"/>
        <w:ind w:left="0"/>
        <w:jc w:val="both"/>
      </w:pPr>
      <w:r>
        <w:rPr>
          <w:rFonts w:ascii="Times New Roman"/>
          <w:b w:val="false"/>
          <w:i w:val="false"/>
          <w:color w:val="000000"/>
          <w:sz w:val="28"/>
        </w:rPr>
        <w:t>
      1) мониторинг целевого использования инвестиционного гранта;</w:t>
      </w:r>
    </w:p>
    <w:bookmarkEnd w:id="3157"/>
    <w:bookmarkStart w:name="z2972" w:id="3158"/>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3158"/>
    <w:bookmarkStart w:name="z2973" w:id="3159"/>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 увеличению выпуска продукции;</w:t>
      </w:r>
    </w:p>
    <w:bookmarkEnd w:id="3159"/>
    <w:bookmarkStart w:name="z2974" w:id="3160"/>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3160"/>
    <w:bookmarkStart w:name="z2975" w:id="3161"/>
    <w:p>
      <w:pPr>
        <w:spacing w:after="0"/>
        <w:ind w:left="0"/>
        <w:jc w:val="both"/>
      </w:pPr>
      <w:r>
        <w:rPr>
          <w:rFonts w:ascii="Times New Roman"/>
          <w:b w:val="false"/>
          <w:i w:val="false"/>
          <w:color w:val="000000"/>
          <w:sz w:val="28"/>
        </w:rPr>
        <w:t>
      49. В рамках мониторинга финансовое агентство:</w:t>
      </w:r>
    </w:p>
    <w:bookmarkEnd w:id="3161"/>
    <w:bookmarkStart w:name="z2976" w:id="3162"/>
    <w:p>
      <w:pPr>
        <w:spacing w:after="0"/>
        <w:ind w:left="0"/>
        <w:jc w:val="both"/>
      </w:pPr>
      <w:r>
        <w:rPr>
          <w:rFonts w:ascii="Times New Roman"/>
          <w:b w:val="false"/>
          <w:i w:val="false"/>
          <w:color w:val="000000"/>
          <w:sz w:val="28"/>
        </w:rPr>
        <w:t>
      1) ведет реестр получателей инвестиционных грантов на веб-портале;</w:t>
      </w:r>
    </w:p>
    <w:bookmarkEnd w:id="3162"/>
    <w:bookmarkStart w:name="z2977" w:id="3163"/>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3163"/>
    <w:bookmarkStart w:name="z2978" w:id="3164"/>
    <w:p>
      <w:pPr>
        <w:spacing w:after="0"/>
        <w:ind w:left="0"/>
        <w:jc w:val="both"/>
      </w:pPr>
      <w:r>
        <w:rPr>
          <w:rFonts w:ascii="Times New Roman"/>
          <w:b w:val="false"/>
          <w:i w:val="false"/>
          <w:color w:val="000000"/>
          <w:sz w:val="28"/>
        </w:rPr>
        <w:t>
      50. При выявлении финансовым агентством нецелевого использования предпринимателем средств инвестиционного гранта либо несоответствия проекта и/или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вносится региональному координатору информация о нецелевом использовании предпринимателем средств инвестиционного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3164"/>
    <w:bookmarkStart w:name="z2979" w:id="3165"/>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инвестиционного гранта региональный координатор программы выносит на следующее заседание конкурсной комиссии данную информацию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предпринимателя и финансовое агентство.</w:t>
      </w:r>
    </w:p>
    <w:bookmarkEnd w:id="3165"/>
    <w:bookmarkStart w:name="z2980" w:id="3166"/>
    <w:p>
      <w:pPr>
        <w:spacing w:after="0"/>
        <w:ind w:left="0"/>
        <w:jc w:val="both"/>
      </w:pPr>
      <w:r>
        <w:rPr>
          <w:rFonts w:ascii="Times New Roman"/>
          <w:b w:val="false"/>
          <w:i w:val="false"/>
          <w:color w:val="000000"/>
          <w:sz w:val="28"/>
        </w:rPr>
        <w:t>
      В случае, если по истечении дополнительного срока, установленной решением конкурсной комиссией, замечания по проекту не устранены, проект не реализовывается,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66"/>
    <w:bookmarkStart w:name="z2981" w:id="3167"/>
    <w:p>
      <w:pPr>
        <w:spacing w:after="0"/>
        <w:ind w:left="0"/>
        <w:jc w:val="both"/>
      </w:pPr>
      <w:r>
        <w:rPr>
          <w:rFonts w:ascii="Times New Roman"/>
          <w:b w:val="false"/>
          <w:i w:val="false"/>
          <w:color w:val="000000"/>
          <w:sz w:val="28"/>
        </w:rPr>
        <w:t xml:space="preserve">
      51.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инвестиционного гранта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предоставления инвестиционных грантов, в сроки, установленные данным пунктом и проводит мероприятия по возврату средств инвестиционного гранта, использованного не по целевому назначению. В случае выявления нецелевого использования части средств инвестиционного гранта, допускается возврат по соответствующему решению конкурсной комиссии средств инвестиционного гранта только на сумму нецелевого использования средств инвестиционного гранта.</w:t>
      </w:r>
    </w:p>
    <w:bookmarkEnd w:id="3167"/>
    <w:bookmarkStart w:name="z2982" w:id="3168"/>
    <w:p>
      <w:pPr>
        <w:spacing w:after="0"/>
        <w:ind w:left="0"/>
        <w:jc w:val="both"/>
      </w:pPr>
      <w:r>
        <w:rPr>
          <w:rFonts w:ascii="Times New Roman"/>
          <w:b w:val="false"/>
          <w:i w:val="false"/>
          <w:color w:val="000000"/>
          <w:sz w:val="28"/>
        </w:rPr>
        <w:t>
      52. В случае принятия конкурсной комиссией решения о возврате средств инвестиционного гранта, региональный координатор направляет требование о возврате средств гранта предпринимателю с отражением следующих сроков для возврата:</w:t>
      </w:r>
    </w:p>
    <w:bookmarkEnd w:id="3168"/>
    <w:bookmarkStart w:name="z2983" w:id="3169"/>
    <w:p>
      <w:pPr>
        <w:spacing w:after="0"/>
        <w:ind w:left="0"/>
        <w:jc w:val="both"/>
      </w:pPr>
      <w:r>
        <w:rPr>
          <w:rFonts w:ascii="Times New Roman"/>
          <w:b w:val="false"/>
          <w:i w:val="false"/>
          <w:color w:val="000000"/>
          <w:sz w:val="28"/>
        </w:rPr>
        <w:t>
      1) до 1 (один) месяца– если сумма к возврату составляет до 100 месячных расчетных показателей (далее – МРП) (включительно);</w:t>
      </w:r>
    </w:p>
    <w:bookmarkEnd w:id="3169"/>
    <w:bookmarkStart w:name="z2984" w:id="3170"/>
    <w:p>
      <w:pPr>
        <w:spacing w:after="0"/>
        <w:ind w:left="0"/>
        <w:jc w:val="both"/>
      </w:pPr>
      <w:r>
        <w:rPr>
          <w:rFonts w:ascii="Times New Roman"/>
          <w:b w:val="false"/>
          <w:i w:val="false"/>
          <w:color w:val="000000"/>
          <w:sz w:val="28"/>
        </w:rPr>
        <w:t>
      2) от 1 до 3 (три) месяцев– если сумма к возврату составляет до 500 МРП (включительно);</w:t>
      </w:r>
    </w:p>
    <w:bookmarkEnd w:id="3170"/>
    <w:bookmarkStart w:name="z2985" w:id="3171"/>
    <w:p>
      <w:pPr>
        <w:spacing w:after="0"/>
        <w:ind w:left="0"/>
        <w:jc w:val="both"/>
      </w:pPr>
      <w:r>
        <w:rPr>
          <w:rFonts w:ascii="Times New Roman"/>
          <w:b w:val="false"/>
          <w:i w:val="false"/>
          <w:color w:val="000000"/>
          <w:sz w:val="28"/>
        </w:rPr>
        <w:t>
      3) от 3 до 6 (шесть) месяцев – если сумма к возврату составляет более 500 МРП.</w:t>
      </w:r>
    </w:p>
    <w:bookmarkEnd w:id="3171"/>
    <w:bookmarkStart w:name="z2986" w:id="3172"/>
    <w:p>
      <w:pPr>
        <w:spacing w:after="0"/>
        <w:ind w:left="0"/>
        <w:jc w:val="both"/>
      </w:pPr>
      <w:r>
        <w:rPr>
          <w:rFonts w:ascii="Times New Roman"/>
          <w:b w:val="false"/>
          <w:i w:val="false"/>
          <w:color w:val="000000"/>
          <w:sz w:val="28"/>
        </w:rPr>
        <w:t>
      53. Региональный координатор осуществляет мониторинг сроков исполнения требования о возврате средств инвестиционного гранта на постоянной основе и в случае неисполнения требования со стороны предпринимателя осуществляет мероприятия по возврату средств инвестиционного гранта в порядке, предусмотренном законодательством Республики Казахстан, в том числе в судебном порядке.</w:t>
      </w:r>
    </w:p>
    <w:bookmarkEnd w:id="3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bl>
    <w:bookmarkStart w:name="z2988" w:id="3173"/>
    <w:p>
      <w:pPr>
        <w:spacing w:after="0"/>
        <w:ind w:left="0"/>
        <w:jc w:val="left"/>
      </w:pPr>
      <w:r>
        <w:rPr>
          <w:rFonts w:ascii="Times New Roman"/>
          <w:b/>
          <w:i w:val="false"/>
          <w:color w:val="000000"/>
        </w:rPr>
        <w:t xml:space="preserve"> Перечень приоритетных секторов экономики</w:t>
      </w:r>
    </w:p>
    <w:bookmarkEnd w:id="3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общего классификатора экономической деятельности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1" w:id="3174"/>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w:t>
      </w:r>
      <w:r>
        <w:br/>
      </w:r>
      <w:r>
        <w:rPr>
          <w:rFonts w:ascii="Times New Roman"/>
          <w:b/>
          <w:i w:val="false"/>
          <w:color w:val="000000"/>
        </w:rPr>
        <w:t>рамках конкурса по отбору заявок предпринимателей на предоставление инвестиционных грантов</w:t>
      </w:r>
    </w:p>
    <w:bookmarkEnd w:id="3174"/>
    <w:p>
      <w:pPr>
        <w:spacing w:after="0"/>
        <w:ind w:left="0"/>
        <w:jc w:val="both"/>
      </w:pPr>
      <w:bookmarkStart w:name="z2992" w:id="3175"/>
      <w:r>
        <w:rPr>
          <w:rFonts w:ascii="Times New Roman"/>
          <w:b w:val="false"/>
          <w:i w:val="false"/>
          <w:color w:val="000000"/>
          <w:sz w:val="28"/>
        </w:rPr>
        <w:t>
      Я, _________________________________________________________</w:t>
      </w:r>
    </w:p>
    <w:bookmarkEnd w:id="317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w:t>
      </w:r>
    </w:p>
    <w:p>
      <w:pPr>
        <w:spacing w:after="0"/>
        <w:ind w:left="0"/>
        <w:jc w:val="both"/>
      </w:pPr>
      <w:r>
        <w:rPr>
          <w:rFonts w:ascii="Times New Roman"/>
          <w:b w:val="false"/>
          <w:i w:val="false"/>
          <w:color w:val="000000"/>
          <w:sz w:val="28"/>
        </w:rPr>
        <w:t xml:space="preserve">редпринимателей на предоставление инвестиционных грантов, </w:t>
      </w:r>
    </w:p>
    <w:p>
      <w:pPr>
        <w:spacing w:after="0"/>
        <w:ind w:left="0"/>
        <w:jc w:val="both"/>
      </w:pPr>
      <w:r>
        <w:rPr>
          <w:rFonts w:ascii="Times New Roman"/>
          <w:b w:val="false"/>
          <w:i w:val="false"/>
          <w:color w:val="000000"/>
          <w:sz w:val="28"/>
        </w:rPr>
        <w:t xml:space="preserve">астоящим соглашением обязуюсь не разглашать предпринимательские </w:t>
      </w:r>
    </w:p>
    <w:p>
      <w:pPr>
        <w:spacing w:after="0"/>
        <w:ind w:left="0"/>
        <w:jc w:val="both"/>
      </w:pPr>
      <w:r>
        <w:rPr>
          <w:rFonts w:ascii="Times New Roman"/>
          <w:b w:val="false"/>
          <w:i w:val="false"/>
          <w:color w:val="000000"/>
          <w:sz w:val="28"/>
        </w:rPr>
        <w:t>нициативы участников конкурса.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5" w:id="3176"/>
    <w:p>
      <w:pPr>
        <w:spacing w:after="0"/>
        <w:ind w:left="0"/>
        <w:jc w:val="left"/>
      </w:pPr>
      <w:r>
        <w:rPr>
          <w:rFonts w:ascii="Times New Roman"/>
          <w:b/>
          <w:i w:val="false"/>
          <w:color w:val="000000"/>
        </w:rPr>
        <w:t xml:space="preserve"> Объявление о проведении конкурса по отбору заявок предпринимателей на предоставление инвестиционных грантов</w:t>
      </w:r>
    </w:p>
    <w:bookmarkEnd w:id="3176"/>
    <w:p>
      <w:pPr>
        <w:spacing w:after="0"/>
        <w:ind w:left="0"/>
        <w:jc w:val="both"/>
      </w:pPr>
      <w:bookmarkStart w:name="z2996" w:id="3177"/>
      <w:r>
        <w:rPr>
          <w:rFonts w:ascii="Times New Roman"/>
          <w:b w:val="false"/>
          <w:i w:val="false"/>
          <w:color w:val="000000"/>
          <w:sz w:val="28"/>
        </w:rPr>
        <w:t>
      Организатор конкурса: ___________________________________________;</w:t>
      </w:r>
    </w:p>
    <w:bookmarkEnd w:id="3177"/>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w:t>
      </w:r>
    </w:p>
    <w:p>
      <w:pPr>
        <w:spacing w:after="0"/>
        <w:ind w:left="0"/>
        <w:jc w:val="both"/>
      </w:pPr>
      <w:r>
        <w:rPr>
          <w:rFonts w:ascii="Times New Roman"/>
          <w:b w:val="false"/>
          <w:i w:val="false"/>
          <w:color w:val="000000"/>
          <w:sz w:val="28"/>
        </w:rPr>
        <w:t>Предмет конкурса: предоставление предпринимателям инвестиционных грантов.</w:t>
      </w:r>
    </w:p>
    <w:p>
      <w:pPr>
        <w:spacing w:after="0"/>
        <w:ind w:left="0"/>
        <w:jc w:val="both"/>
      </w:pPr>
      <w:r>
        <w:rPr>
          <w:rFonts w:ascii="Times New Roman"/>
          <w:b w:val="false"/>
          <w:i w:val="false"/>
          <w:color w:val="000000"/>
          <w:sz w:val="28"/>
        </w:rPr>
        <w:t>Форма конкурса: открытый конкурс.</w:t>
      </w:r>
    </w:p>
    <w:p>
      <w:pPr>
        <w:spacing w:after="0"/>
        <w:ind w:left="0"/>
        <w:jc w:val="both"/>
      </w:pPr>
      <w:r>
        <w:rPr>
          <w:rFonts w:ascii="Times New Roman"/>
          <w:b w:val="false"/>
          <w:i w:val="false"/>
          <w:color w:val="000000"/>
          <w:sz w:val="28"/>
        </w:rPr>
        <w:t>Место подачи заявок для участия в конкурсе: веб-портал информационной системы субсидирования.</w:t>
      </w:r>
    </w:p>
    <w:p>
      <w:pPr>
        <w:spacing w:after="0"/>
        <w:ind w:left="0"/>
        <w:jc w:val="both"/>
      </w:pPr>
      <w:r>
        <w:rPr>
          <w:rFonts w:ascii="Times New Roman"/>
          <w:b w:val="false"/>
          <w:i w:val="false"/>
          <w:color w:val="000000"/>
          <w:sz w:val="28"/>
        </w:rPr>
        <w:t xml:space="preserve">Порядок предоставления конкурсной документации: для участия в конкурсе претенденты </w:t>
      </w:r>
    </w:p>
    <w:p>
      <w:pPr>
        <w:spacing w:after="0"/>
        <w:ind w:left="0"/>
        <w:jc w:val="both"/>
      </w:pPr>
      <w:r>
        <w:rPr>
          <w:rFonts w:ascii="Times New Roman"/>
          <w:b w:val="false"/>
          <w:i w:val="false"/>
          <w:color w:val="000000"/>
          <w:sz w:val="28"/>
        </w:rPr>
        <w:t xml:space="preserve">представляют электронную заявку по форме согласно приложению 4 к Правилам </w:t>
      </w:r>
    </w:p>
    <w:p>
      <w:pPr>
        <w:spacing w:after="0"/>
        <w:ind w:left="0"/>
        <w:jc w:val="both"/>
      </w:pPr>
      <w:r>
        <w:rPr>
          <w:rFonts w:ascii="Times New Roman"/>
          <w:b w:val="false"/>
          <w:i w:val="false"/>
          <w:color w:val="000000"/>
          <w:sz w:val="28"/>
        </w:rPr>
        <w:t xml:space="preserve">предоставления инвестиционных грантов "Бәсекеге қабілеттілік", направленных </w:t>
      </w:r>
    </w:p>
    <w:p>
      <w:pPr>
        <w:spacing w:after="0"/>
        <w:ind w:left="0"/>
        <w:jc w:val="both"/>
      </w:pPr>
      <w:r>
        <w:rPr>
          <w:rFonts w:ascii="Times New Roman"/>
          <w:b w:val="false"/>
          <w:i w:val="false"/>
          <w:color w:val="000000"/>
          <w:sz w:val="28"/>
        </w:rPr>
        <w:t>на повышение конкурентоспособности субъектов малого бизнеса и полный пакет конкурсной документации.</w:t>
      </w:r>
    </w:p>
    <w:p>
      <w:pPr>
        <w:spacing w:after="0"/>
        <w:ind w:left="0"/>
        <w:jc w:val="both"/>
      </w:pPr>
      <w:r>
        <w:rPr>
          <w:rFonts w:ascii="Times New Roman"/>
          <w:b w:val="false"/>
          <w:i w:val="false"/>
          <w:color w:val="000000"/>
          <w:sz w:val="28"/>
        </w:rPr>
        <w:t>Сроки предоставления заявок: с "__" _______ 20___ года по "__" _______ 20___ года.</w:t>
      </w:r>
    </w:p>
    <w:p>
      <w:pPr>
        <w:spacing w:after="0"/>
        <w:ind w:left="0"/>
        <w:jc w:val="both"/>
      </w:pPr>
      <w:r>
        <w:rPr>
          <w:rFonts w:ascii="Times New Roman"/>
          <w:b w:val="false"/>
          <w:i w:val="false"/>
          <w:color w:val="000000"/>
          <w:sz w:val="28"/>
        </w:rPr>
        <w:t>Заявки, поступившие по истечении указанного срока, приему не подлежат.</w:t>
      </w:r>
    </w:p>
    <w:p>
      <w:pPr>
        <w:spacing w:after="0"/>
        <w:ind w:left="0"/>
        <w:jc w:val="both"/>
      </w:pPr>
      <w:r>
        <w:rPr>
          <w:rFonts w:ascii="Times New Roman"/>
          <w:b w:val="false"/>
          <w:i w:val="false"/>
          <w:color w:val="000000"/>
          <w:sz w:val="28"/>
        </w:rPr>
        <w:t xml:space="preserve">Настоящее объявление и конкурсная документация размещаются на официальном сайте </w:t>
      </w:r>
    </w:p>
    <w:p>
      <w:pPr>
        <w:spacing w:after="0"/>
        <w:ind w:left="0"/>
        <w:jc w:val="both"/>
      </w:pPr>
      <w:r>
        <w:rPr>
          <w:rFonts w:ascii="Times New Roman"/>
          <w:b w:val="false"/>
          <w:i w:val="false"/>
          <w:color w:val="000000"/>
          <w:sz w:val="28"/>
        </w:rPr>
        <w:t>регионального координатора: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9" w:id="3178"/>
    <w:p>
      <w:pPr>
        <w:spacing w:after="0"/>
        <w:ind w:left="0"/>
        <w:jc w:val="left"/>
      </w:pPr>
      <w:r>
        <w:rPr>
          <w:rFonts w:ascii="Times New Roman"/>
          <w:b/>
          <w:i w:val="false"/>
          <w:color w:val="000000"/>
        </w:rPr>
        <w:t xml:space="preserve"> Заявка на участие в конкурсном отборе </w:t>
      </w:r>
      <w:r>
        <w:br/>
      </w:r>
      <w:r>
        <w:rPr>
          <w:rFonts w:ascii="Times New Roman"/>
          <w:b/>
          <w:i w:val="false"/>
          <w:color w:val="000000"/>
        </w:rPr>
        <w:t>на предоставление инвестиционного гранта на приобретение оборудования</w:t>
      </w:r>
    </w:p>
    <w:bookmarkEnd w:id="3178"/>
    <w:p>
      <w:pPr>
        <w:spacing w:after="0"/>
        <w:ind w:left="0"/>
        <w:jc w:val="both"/>
      </w:pPr>
      <w:bookmarkStart w:name="z3000" w:id="3179"/>
      <w:r>
        <w:rPr>
          <w:rFonts w:ascii="Times New Roman"/>
          <w:b w:val="false"/>
          <w:i w:val="false"/>
          <w:color w:val="000000"/>
          <w:sz w:val="28"/>
        </w:rPr>
        <w:t>
      В _____________________________________________</w:t>
      </w:r>
    </w:p>
    <w:bookmarkEnd w:id="3179"/>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изического лица)</w:t>
      </w:r>
    </w:p>
    <w:p>
      <w:pPr>
        <w:spacing w:after="0"/>
        <w:ind w:left="0"/>
        <w:jc w:val="both"/>
      </w:pPr>
      <w:bookmarkStart w:name="z3001" w:id="3180"/>
      <w:r>
        <w:rPr>
          <w:rFonts w:ascii="Times New Roman"/>
          <w:b w:val="false"/>
          <w:i w:val="false"/>
          <w:color w:val="000000"/>
          <w:sz w:val="28"/>
        </w:rPr>
        <w:t>
      Прошу рассмотреть представленные материалы</w:t>
      </w:r>
    </w:p>
    <w:bookmarkEnd w:id="3180"/>
    <w:p>
      <w:pPr>
        <w:spacing w:after="0"/>
        <w:ind w:left="0"/>
        <w:jc w:val="both"/>
      </w:pPr>
      <w:r>
        <w:rPr>
          <w:rFonts w:ascii="Times New Roman"/>
          <w:b w:val="false"/>
          <w:i w:val="false"/>
          <w:color w:val="000000"/>
          <w:sz w:val="28"/>
        </w:rPr>
        <w:t xml:space="preserve">заявляю об участии в конкурсном отборе </w:t>
      </w:r>
    </w:p>
    <w:p>
      <w:pPr>
        <w:spacing w:after="0"/>
        <w:ind w:left="0"/>
        <w:jc w:val="both"/>
      </w:pPr>
      <w:r>
        <w:rPr>
          <w:rFonts w:ascii="Times New Roman"/>
          <w:b w:val="false"/>
          <w:i w:val="false"/>
          <w:color w:val="000000"/>
          <w:sz w:val="28"/>
        </w:rPr>
        <w:t>для предоставления предпринимателям инвестиционных грантов.</w:t>
      </w:r>
    </w:p>
    <w:p>
      <w:pPr>
        <w:spacing w:after="0"/>
        <w:ind w:left="0"/>
        <w:jc w:val="both"/>
      </w:pPr>
      <w:bookmarkStart w:name="z3002" w:id="3181"/>
      <w:r>
        <w:rPr>
          <w:rFonts w:ascii="Times New Roman"/>
          <w:b w:val="false"/>
          <w:i w:val="false"/>
          <w:color w:val="000000"/>
          <w:sz w:val="28"/>
        </w:rPr>
        <w:t>
      1. Сведения о заявителе:</w:t>
      </w:r>
    </w:p>
    <w:bookmarkEnd w:id="3181"/>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w:t>
      </w:r>
    </w:p>
    <w:p>
      <w:pPr>
        <w:spacing w:after="0"/>
        <w:ind w:left="0"/>
        <w:jc w:val="both"/>
      </w:pPr>
      <w:r>
        <w:rPr>
          <w:rFonts w:ascii="Times New Roman"/>
          <w:b w:val="false"/>
          <w:i w:val="false"/>
          <w:color w:val="000000"/>
          <w:sz w:val="28"/>
        </w:rPr>
        <w:t xml:space="preserve">индивидуальный идентификационный номер (далее – ИИН) руководителя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 xml:space="preserve">Уведомление о начале деятельности в качестве физического лица, </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bookmarkStart w:name="z3003" w:id="3182"/>
      <w:r>
        <w:rPr>
          <w:rFonts w:ascii="Times New Roman"/>
          <w:b w:val="false"/>
          <w:i w:val="false"/>
          <w:color w:val="000000"/>
          <w:sz w:val="28"/>
        </w:rPr>
        <w:t>
      2. Сведения о наличии текущего счета у предпринимателя в банке второго уровня:</w:t>
      </w:r>
    </w:p>
    <w:bookmarkEnd w:id="3182"/>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w:t>
      </w:r>
    </w:p>
    <w:p>
      <w:pPr>
        <w:spacing w:after="0"/>
        <w:ind w:left="0"/>
        <w:jc w:val="both"/>
      </w:pPr>
      <w:bookmarkStart w:name="z3004" w:id="3183"/>
      <w:r>
        <w:rPr>
          <w:rFonts w:ascii="Times New Roman"/>
          <w:b w:val="false"/>
          <w:i w:val="false"/>
          <w:color w:val="000000"/>
          <w:sz w:val="28"/>
        </w:rPr>
        <w:t>
      3. Запрашиваемые денежные средства, всего, тысяч тенге ______________;</w:t>
      </w:r>
    </w:p>
    <w:bookmarkEnd w:id="3183"/>
    <w:p>
      <w:pPr>
        <w:spacing w:after="0"/>
        <w:ind w:left="0"/>
        <w:jc w:val="both"/>
      </w:pPr>
      <w:r>
        <w:rPr>
          <w:rFonts w:ascii="Times New Roman"/>
          <w:b w:val="false"/>
          <w:i w:val="false"/>
          <w:color w:val="000000"/>
          <w:sz w:val="28"/>
        </w:rPr>
        <w:t xml:space="preserve">в том числе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5" w:id="3184"/>
    <w:p>
      <w:pPr>
        <w:spacing w:after="0"/>
        <w:ind w:left="0"/>
        <w:jc w:val="both"/>
      </w:pPr>
      <w:r>
        <w:rPr>
          <w:rFonts w:ascii="Times New Roman"/>
          <w:b w:val="false"/>
          <w:i w:val="false"/>
          <w:color w:val="000000"/>
          <w:sz w:val="28"/>
        </w:rPr>
        <w:t>
      Подтверждаю следующее:</w:t>
      </w:r>
    </w:p>
    <w:bookmarkEnd w:id="3184"/>
    <w:bookmarkStart w:name="z3006" w:id="3185"/>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3185"/>
    <w:bookmarkStart w:name="z3007" w:id="3186"/>
    <w:p>
      <w:pPr>
        <w:spacing w:after="0"/>
        <w:ind w:left="0"/>
        <w:jc w:val="both"/>
      </w:pPr>
      <w:r>
        <w:rPr>
          <w:rFonts w:ascii="Times New Roman"/>
          <w:b w:val="false"/>
          <w:i w:val="false"/>
          <w:color w:val="000000"/>
          <w:sz w:val="28"/>
        </w:rPr>
        <w:t>
      2) сведения о проекте согласно приложению к заявке на участие в конкурсном отборе на предоставление инвестиционного гранта, содержащиеся в настоящей заявке, а также все затребованные региональным координатором документы представлены исключительно для предоставления инвестиционных грантов в рамках Правил предоставления инвестиционных грантов предоставления инвестиционных грантов.</w:t>
      </w:r>
    </w:p>
    <w:bookmarkEnd w:id="3186"/>
    <w:bookmarkStart w:name="z3008" w:id="3187"/>
    <w:p>
      <w:pPr>
        <w:spacing w:after="0"/>
        <w:ind w:left="0"/>
        <w:jc w:val="both"/>
      </w:pPr>
      <w:r>
        <w:rPr>
          <w:rFonts w:ascii="Times New Roman"/>
          <w:b w:val="false"/>
          <w:i w:val="false"/>
          <w:color w:val="000000"/>
          <w:sz w:val="28"/>
        </w:rPr>
        <w:t>
      Гарантирую:</w:t>
      </w:r>
    </w:p>
    <w:bookmarkEnd w:id="3187"/>
    <w:bookmarkStart w:name="z3009" w:id="3188"/>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3188"/>
    <w:bookmarkStart w:name="z3010" w:id="3189"/>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3189"/>
    <w:bookmarkStart w:name="z3011" w:id="3190"/>
    <w:p>
      <w:pPr>
        <w:spacing w:after="0"/>
        <w:ind w:left="0"/>
        <w:jc w:val="both"/>
      </w:pPr>
      <w:r>
        <w:rPr>
          <w:rFonts w:ascii="Times New Roman"/>
          <w:b w:val="false"/>
          <w:i w:val="false"/>
          <w:color w:val="000000"/>
          <w:sz w:val="28"/>
        </w:rPr>
        <w:t>
      Согласен с тем, что:</w:t>
      </w:r>
    </w:p>
    <w:bookmarkEnd w:id="3190"/>
    <w:bookmarkStart w:name="z3012" w:id="3191"/>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3191"/>
    <w:bookmarkStart w:name="z3013" w:id="3192"/>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3192"/>
    <w:bookmarkStart w:name="z3014" w:id="3193"/>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3193"/>
    <w:bookmarkStart w:name="z3015" w:id="3194"/>
    <w:p>
      <w:pPr>
        <w:spacing w:after="0"/>
        <w:ind w:left="0"/>
        <w:jc w:val="both"/>
      </w:pPr>
      <w:r>
        <w:rPr>
          <w:rFonts w:ascii="Times New Roman"/>
          <w:b w:val="false"/>
          <w:i w:val="false"/>
          <w:color w:val="000000"/>
          <w:sz w:val="28"/>
        </w:rPr>
        <w:t>
      4)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194"/>
    <w:bookmarkStart w:name="z3016" w:id="3195"/>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инвестиционный грант не предоставляется;</w:t>
      </w:r>
    </w:p>
    <w:bookmarkEnd w:id="3195"/>
    <w:bookmarkStart w:name="z3017" w:id="3196"/>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целевого инвестиционного гранта документов) не являются обязательством регионального координатора предоставить целевой инвестиционный грант или возместить понесенные предпринимателем издержки.</w:t>
      </w:r>
    </w:p>
    <w:bookmarkEnd w:id="3196"/>
    <w:bookmarkStart w:name="z3018" w:id="3197"/>
    <w:p>
      <w:pPr>
        <w:spacing w:after="0"/>
        <w:ind w:left="0"/>
        <w:jc w:val="both"/>
      </w:pPr>
      <w:r>
        <w:rPr>
          <w:rFonts w:ascii="Times New Roman"/>
          <w:b w:val="false"/>
          <w:i w:val="false"/>
          <w:color w:val="000000"/>
          <w:sz w:val="28"/>
        </w:rPr>
        <w:t>
      Ознакомлен с условиями конкурса и предоставления инвестиционных грантов "Бәсекеге қабілеттілік", направленных на повышение конкурентоспособности субъектов малого бизнеса.</w:t>
      </w:r>
    </w:p>
    <w:bookmarkEnd w:id="3197"/>
    <w:bookmarkStart w:name="z3019" w:id="319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198"/>
    <w:bookmarkStart w:name="z3020" w:id="3199"/>
    <w:p>
      <w:pPr>
        <w:spacing w:after="0"/>
        <w:ind w:left="0"/>
        <w:jc w:val="both"/>
      </w:pPr>
      <w:r>
        <w:rPr>
          <w:rFonts w:ascii="Times New Roman"/>
          <w:b w:val="false"/>
          <w:i w:val="false"/>
          <w:color w:val="000000"/>
          <w:sz w:val="28"/>
        </w:rPr>
        <w:t>
      Подписано и отправлено заявителем в _:_ часов "__" ______ 20__ года:</w:t>
      </w:r>
    </w:p>
    <w:bookmarkEnd w:id="3199"/>
    <w:bookmarkStart w:name="z3021" w:id="3200"/>
    <w:p>
      <w:pPr>
        <w:spacing w:after="0"/>
        <w:ind w:left="0"/>
        <w:jc w:val="both"/>
      </w:pPr>
      <w:r>
        <w:rPr>
          <w:rFonts w:ascii="Times New Roman"/>
          <w:b w:val="false"/>
          <w:i w:val="false"/>
          <w:color w:val="000000"/>
          <w:sz w:val="28"/>
        </w:rPr>
        <w:t>
      Данные из электронной цифровой подписи</w:t>
      </w:r>
    </w:p>
    <w:bookmarkEnd w:id="3200"/>
    <w:bookmarkStart w:name="z3022" w:id="3201"/>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01"/>
    <w:bookmarkStart w:name="z3023" w:id="3202"/>
    <w:p>
      <w:pPr>
        <w:spacing w:after="0"/>
        <w:ind w:left="0"/>
        <w:jc w:val="both"/>
      </w:pPr>
      <w:r>
        <w:rPr>
          <w:rFonts w:ascii="Times New Roman"/>
          <w:b w:val="false"/>
          <w:i w:val="false"/>
          <w:color w:val="000000"/>
          <w:sz w:val="28"/>
        </w:rPr>
        <w:t>
      Уведомление о принятии заявки:</w:t>
      </w:r>
    </w:p>
    <w:bookmarkEnd w:id="3202"/>
    <w:bookmarkStart w:name="z3024" w:id="3203"/>
    <w:p>
      <w:pPr>
        <w:spacing w:after="0"/>
        <w:ind w:left="0"/>
        <w:jc w:val="both"/>
      </w:pPr>
      <w:r>
        <w:rPr>
          <w:rFonts w:ascii="Times New Roman"/>
          <w:b w:val="false"/>
          <w:i w:val="false"/>
          <w:color w:val="000000"/>
          <w:sz w:val="28"/>
        </w:rPr>
        <w:t>
      Принято региональным координатором в _:_ часов "__" 20____ года:</w:t>
      </w:r>
    </w:p>
    <w:bookmarkEnd w:id="3203"/>
    <w:bookmarkStart w:name="z3025" w:id="3204"/>
    <w:p>
      <w:pPr>
        <w:spacing w:after="0"/>
        <w:ind w:left="0"/>
        <w:jc w:val="both"/>
      </w:pPr>
      <w:r>
        <w:rPr>
          <w:rFonts w:ascii="Times New Roman"/>
          <w:b w:val="false"/>
          <w:i w:val="false"/>
          <w:color w:val="000000"/>
          <w:sz w:val="28"/>
        </w:rPr>
        <w:t>
      Данные из электронной цифровой подписи</w:t>
      </w:r>
    </w:p>
    <w:bookmarkEnd w:id="3204"/>
    <w:bookmarkStart w:name="z3026" w:id="3205"/>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заявке на участие в конкурсном отборе </w:t>
            </w:r>
            <w:r>
              <w:br/>
            </w:r>
            <w:r>
              <w:rPr>
                <w:rFonts w:ascii="Times New Roman"/>
                <w:b w:val="false"/>
                <w:i w:val="false"/>
                <w:color w:val="000000"/>
                <w:sz w:val="20"/>
              </w:rPr>
              <w:t>на предоставление инвестиционного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9" w:id="3206"/>
    <w:p>
      <w:pPr>
        <w:spacing w:after="0"/>
        <w:ind w:left="0"/>
        <w:jc w:val="left"/>
      </w:pPr>
      <w:r>
        <w:rPr>
          <w:rFonts w:ascii="Times New Roman"/>
          <w:b/>
          <w:i w:val="false"/>
          <w:color w:val="000000"/>
        </w:rPr>
        <w:t xml:space="preserve"> Сведения о бизнес-проекте</w:t>
      </w:r>
    </w:p>
    <w:bookmarkEnd w:id="3206"/>
    <w:p>
      <w:pPr>
        <w:spacing w:after="0"/>
        <w:ind w:left="0"/>
        <w:jc w:val="both"/>
      </w:pPr>
      <w:bookmarkStart w:name="z3030" w:id="3207"/>
      <w:r>
        <w:rPr>
          <w:rFonts w:ascii="Times New Roman"/>
          <w:b w:val="false"/>
          <w:i w:val="false"/>
          <w:color w:val="000000"/>
          <w:sz w:val="28"/>
        </w:rPr>
        <w:t>
      1. Общая информация:</w:t>
      </w:r>
    </w:p>
    <w:bookmarkEnd w:id="3207"/>
    <w:p>
      <w:pPr>
        <w:spacing w:after="0"/>
        <w:ind w:left="0"/>
        <w:jc w:val="both"/>
      </w:pPr>
      <w:r>
        <w:rPr>
          <w:rFonts w:ascii="Times New Roman"/>
          <w:b w:val="false"/>
          <w:i w:val="false"/>
          <w:color w:val="000000"/>
          <w:sz w:val="28"/>
        </w:rPr>
        <w:t>наименование проекта: __________________________________________;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_______________________________________;</w:t>
      </w:r>
    </w:p>
    <w:p>
      <w:pPr>
        <w:spacing w:after="0"/>
        <w:ind w:left="0"/>
        <w:jc w:val="both"/>
      </w:pPr>
      <w:r>
        <w:rPr>
          <w:rFonts w:ascii="Times New Roman"/>
          <w:b w:val="false"/>
          <w:i w:val="false"/>
          <w:color w:val="000000"/>
          <w:sz w:val="28"/>
        </w:rPr>
        <w:t>место реализации проекта: _______________________________________;</w:t>
      </w:r>
    </w:p>
    <w:p>
      <w:pPr>
        <w:spacing w:after="0"/>
        <w:ind w:left="0"/>
        <w:jc w:val="both"/>
      </w:pPr>
      <w:r>
        <w:rPr>
          <w:rFonts w:ascii="Times New Roman"/>
          <w:b w:val="false"/>
          <w:i w:val="false"/>
          <w:color w:val="000000"/>
          <w:sz w:val="28"/>
        </w:rPr>
        <w:t>дата запуска проекта: ____________________________________________;</w:t>
      </w:r>
    </w:p>
    <w:p>
      <w:pPr>
        <w:spacing w:after="0"/>
        <w:ind w:left="0"/>
        <w:jc w:val="both"/>
      </w:pPr>
      <w:r>
        <w:rPr>
          <w:rFonts w:ascii="Times New Roman"/>
          <w:b w:val="false"/>
          <w:i w:val="false"/>
          <w:color w:val="000000"/>
          <w:sz w:val="28"/>
        </w:rPr>
        <w:t xml:space="preserve">профилирующее направление деятельности (заполняется в случае реализации </w:t>
      </w:r>
    </w:p>
    <w:p>
      <w:pPr>
        <w:spacing w:after="0"/>
        <w:ind w:left="0"/>
        <w:jc w:val="both"/>
      </w:pPr>
      <w:r>
        <w:rPr>
          <w:rFonts w:ascii="Times New Roman"/>
          <w:b w:val="false"/>
          <w:i w:val="false"/>
          <w:color w:val="000000"/>
          <w:sz w:val="28"/>
        </w:rPr>
        <w:t xml:space="preserve">проекта в областных центрах, городах республиканского значения и столице)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целевая аудитория пользователей продукции/услуг __________________;</w:t>
      </w:r>
    </w:p>
    <w:p>
      <w:pPr>
        <w:spacing w:after="0"/>
        <w:ind w:left="0"/>
        <w:jc w:val="both"/>
      </w:pPr>
      <w:r>
        <w:rPr>
          <w:rFonts w:ascii="Times New Roman"/>
          <w:b w:val="false"/>
          <w:i w:val="false"/>
          <w:color w:val="000000"/>
          <w:sz w:val="28"/>
        </w:rPr>
        <w:t>наличие земельного участка и/или помещения (аренда или собственное) ______;</w:t>
      </w:r>
    </w:p>
    <w:p>
      <w:pPr>
        <w:spacing w:after="0"/>
        <w:ind w:left="0"/>
        <w:jc w:val="both"/>
      </w:pPr>
      <w:r>
        <w:rPr>
          <w:rFonts w:ascii="Times New Roman"/>
          <w:b w:val="false"/>
          <w:i w:val="false"/>
          <w:color w:val="000000"/>
          <w:sz w:val="28"/>
        </w:rPr>
        <w:t>кадастровый номер участка и/или помещения (при наличии) _______________;</w:t>
      </w:r>
    </w:p>
    <w:p>
      <w:pPr>
        <w:spacing w:after="0"/>
        <w:ind w:left="0"/>
        <w:jc w:val="both"/>
      </w:pPr>
      <w:r>
        <w:rPr>
          <w:rFonts w:ascii="Times New Roman"/>
          <w:b w:val="false"/>
          <w:i w:val="false"/>
          <w:color w:val="000000"/>
          <w:sz w:val="28"/>
        </w:rPr>
        <w:t xml:space="preserve">наличие необходимого оборудования/вспомогательных материалов (перечислить при наличии):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Данные о деятельности предпринимателя по общему классификатору видов </w:t>
      </w:r>
    </w:p>
    <w:p>
      <w:pPr>
        <w:spacing w:after="0"/>
        <w:ind w:left="0"/>
        <w:jc w:val="both"/>
      </w:pPr>
      <w:r>
        <w:rPr>
          <w:rFonts w:ascii="Times New Roman"/>
          <w:b w:val="false"/>
          <w:i w:val="false"/>
          <w:color w:val="000000"/>
          <w:sz w:val="28"/>
        </w:rPr>
        <w:t>экономической деятельности (ОКЭД):</w:t>
      </w:r>
    </w:p>
    <w:p>
      <w:pPr>
        <w:spacing w:after="0"/>
        <w:ind w:left="0"/>
        <w:jc w:val="both"/>
      </w:pPr>
      <w:r>
        <w:rPr>
          <w:rFonts w:ascii="Times New Roman"/>
          <w:b w:val="false"/>
          <w:i w:val="false"/>
          <w:color w:val="000000"/>
          <w:sz w:val="28"/>
        </w:rPr>
        <w:t>секция: ________________________________________________________;</w:t>
      </w:r>
    </w:p>
    <w:p>
      <w:pPr>
        <w:spacing w:after="0"/>
        <w:ind w:left="0"/>
        <w:jc w:val="both"/>
      </w:pPr>
      <w:r>
        <w:rPr>
          <w:rFonts w:ascii="Times New Roman"/>
          <w:b w:val="false"/>
          <w:i w:val="false"/>
          <w:color w:val="000000"/>
          <w:sz w:val="28"/>
        </w:rPr>
        <w:t>раздел: ________________________________________________________;</w:t>
      </w:r>
    </w:p>
    <w:p>
      <w:pPr>
        <w:spacing w:after="0"/>
        <w:ind w:left="0"/>
        <w:jc w:val="both"/>
      </w:pPr>
      <w:r>
        <w:rPr>
          <w:rFonts w:ascii="Times New Roman"/>
          <w:b w:val="false"/>
          <w:i w:val="false"/>
          <w:color w:val="000000"/>
          <w:sz w:val="28"/>
        </w:rPr>
        <w:t>группа: ________________________________________________________;</w:t>
      </w:r>
    </w:p>
    <w:p>
      <w:pPr>
        <w:spacing w:after="0"/>
        <w:ind w:left="0"/>
        <w:jc w:val="both"/>
      </w:pPr>
      <w:r>
        <w:rPr>
          <w:rFonts w:ascii="Times New Roman"/>
          <w:b w:val="false"/>
          <w:i w:val="false"/>
          <w:color w:val="000000"/>
          <w:sz w:val="28"/>
        </w:rPr>
        <w:t>класс: _________________________________________________________;</w:t>
      </w:r>
    </w:p>
    <w:p>
      <w:pPr>
        <w:spacing w:after="0"/>
        <w:ind w:left="0"/>
        <w:jc w:val="both"/>
      </w:pPr>
      <w:r>
        <w:rPr>
          <w:rFonts w:ascii="Times New Roman"/>
          <w:b w:val="false"/>
          <w:i w:val="false"/>
          <w:color w:val="000000"/>
          <w:sz w:val="28"/>
        </w:rPr>
        <w:t>подкласс: ______________________________________________________.</w:t>
      </w:r>
    </w:p>
    <w:p>
      <w:pPr>
        <w:spacing w:after="0"/>
        <w:ind w:left="0"/>
        <w:jc w:val="both"/>
      </w:pPr>
      <w:bookmarkStart w:name="z3031" w:id="3208"/>
      <w:r>
        <w:rPr>
          <w:rFonts w:ascii="Times New Roman"/>
          <w:b w:val="false"/>
          <w:i w:val="false"/>
          <w:color w:val="000000"/>
          <w:sz w:val="28"/>
        </w:rPr>
        <w:t>
      2. Стратегия продвижения проекта/продукта на рынок:</w:t>
      </w:r>
    </w:p>
    <w:bookmarkEnd w:id="3208"/>
    <w:p>
      <w:pPr>
        <w:spacing w:after="0"/>
        <w:ind w:left="0"/>
        <w:jc w:val="both"/>
      </w:pPr>
      <w:r>
        <w:rPr>
          <w:rFonts w:ascii="Times New Roman"/>
          <w:b w:val="false"/>
          <w:i w:val="false"/>
          <w:color w:val="000000"/>
          <w:sz w:val="28"/>
        </w:rPr>
        <w:t xml:space="preserve">объем и емкость рынка продукта, анализ современного состояния </w:t>
      </w:r>
    </w:p>
    <w:p>
      <w:pPr>
        <w:spacing w:after="0"/>
        <w:ind w:left="0"/>
        <w:jc w:val="both"/>
      </w:pPr>
      <w:r>
        <w:rPr>
          <w:rFonts w:ascii="Times New Roman"/>
          <w:b w:val="false"/>
          <w:i w:val="false"/>
          <w:color w:val="000000"/>
          <w:sz w:val="28"/>
        </w:rPr>
        <w:t xml:space="preserve">и перспектив развития отрасли, в которой будет реализован проект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обоснование потенциальной доли рынка, которую способна занять предлагаемая продукция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основные тенденции на исследуемых рынках, ожидаемые изменения _________;</w:t>
      </w:r>
    </w:p>
    <w:p>
      <w:pPr>
        <w:spacing w:after="0"/>
        <w:ind w:left="0"/>
        <w:jc w:val="both"/>
      </w:pPr>
      <w:r>
        <w:rPr>
          <w:rFonts w:ascii="Times New Roman"/>
          <w:b w:val="false"/>
          <w:i w:val="false"/>
          <w:color w:val="000000"/>
          <w:sz w:val="28"/>
        </w:rPr>
        <w:t xml:space="preserve">наличие договоренностей с потенциальными потребителями продукции и документы, </w:t>
      </w:r>
    </w:p>
    <w:p>
      <w:pPr>
        <w:spacing w:after="0"/>
        <w:ind w:left="0"/>
        <w:jc w:val="both"/>
      </w:pPr>
      <w:r>
        <w:rPr>
          <w:rFonts w:ascii="Times New Roman"/>
          <w:b w:val="false"/>
          <w:i w:val="false"/>
          <w:color w:val="000000"/>
          <w:sz w:val="28"/>
        </w:rPr>
        <w:t xml:space="preserve">подтверждающие готовность приобретать продукцию (протоколы намерений, </w:t>
      </w:r>
    </w:p>
    <w:p>
      <w:pPr>
        <w:spacing w:after="0"/>
        <w:ind w:left="0"/>
        <w:jc w:val="both"/>
      </w:pPr>
      <w:r>
        <w:rPr>
          <w:rFonts w:ascii="Times New Roman"/>
          <w:b w:val="false"/>
          <w:i w:val="false"/>
          <w:color w:val="000000"/>
          <w:sz w:val="28"/>
        </w:rPr>
        <w:t xml:space="preserve">предварительные договоры поставки, договоры поставки)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наличие факторов, обеспечивающих существенное влияние на успешную реализацию </w:t>
      </w:r>
    </w:p>
    <w:p>
      <w:pPr>
        <w:spacing w:after="0"/>
        <w:ind w:left="0"/>
        <w:jc w:val="both"/>
      </w:pPr>
      <w:r>
        <w:rPr>
          <w:rFonts w:ascii="Times New Roman"/>
          <w:b w:val="false"/>
          <w:i w:val="false"/>
          <w:color w:val="000000"/>
          <w:sz w:val="28"/>
        </w:rPr>
        <w:t xml:space="preserve">продукции на данном рынке (ценовая политика, превосходство продукции </w:t>
      </w:r>
    </w:p>
    <w:p>
      <w:pPr>
        <w:spacing w:after="0"/>
        <w:ind w:left="0"/>
        <w:jc w:val="both"/>
      </w:pPr>
      <w:r>
        <w:rPr>
          <w:rFonts w:ascii="Times New Roman"/>
          <w:b w:val="false"/>
          <w:i w:val="false"/>
          <w:color w:val="000000"/>
          <w:sz w:val="28"/>
        </w:rPr>
        <w:t xml:space="preserve">по техническим характеристикам, репутация на рынке, отношения с контрагентами, </w:t>
      </w:r>
    </w:p>
    <w:p>
      <w:pPr>
        <w:spacing w:after="0"/>
        <w:ind w:left="0"/>
        <w:jc w:val="both"/>
      </w:pPr>
      <w:r>
        <w:rPr>
          <w:rFonts w:ascii="Times New Roman"/>
          <w:b w:val="false"/>
          <w:i w:val="false"/>
          <w:color w:val="000000"/>
          <w:sz w:val="28"/>
        </w:rPr>
        <w:t xml:space="preserve">трудовой коллектив, не рядовые качества продукции, географические и иные особенности)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конкурентные преимущества создаваемого продукта, сравнение технико-экономических </w:t>
      </w:r>
    </w:p>
    <w:p>
      <w:pPr>
        <w:spacing w:after="0"/>
        <w:ind w:left="0"/>
        <w:jc w:val="both"/>
      </w:pPr>
      <w:r>
        <w:rPr>
          <w:rFonts w:ascii="Times New Roman"/>
          <w:b w:val="false"/>
          <w:i w:val="false"/>
          <w:color w:val="000000"/>
          <w:sz w:val="28"/>
        </w:rPr>
        <w:t>характеристик с аналогами (приводится сравнительный анализ</w:t>
      </w:r>
    </w:p>
    <w:p>
      <w:pPr>
        <w:spacing w:after="0"/>
        <w:ind w:left="0"/>
        <w:jc w:val="both"/>
      </w:pPr>
      <w:r>
        <w:rPr>
          <w:rFonts w:ascii="Times New Roman"/>
          <w:b w:val="false"/>
          <w:i w:val="false"/>
          <w:color w:val="000000"/>
          <w:sz w:val="28"/>
        </w:rPr>
        <w:t xml:space="preserve">альтернативных решений по техническим и стоимостным характеристикам </w:t>
      </w:r>
    </w:p>
    <w:p>
      <w:pPr>
        <w:spacing w:after="0"/>
        <w:ind w:left="0"/>
        <w:jc w:val="both"/>
      </w:pPr>
      <w:r>
        <w:rPr>
          <w:rFonts w:ascii="Times New Roman"/>
          <w:b w:val="false"/>
          <w:i w:val="false"/>
          <w:color w:val="000000"/>
          <w:sz w:val="28"/>
        </w:rPr>
        <w:t xml:space="preserve">(технический уровень и стоимость предлагаемых для производства товаров, </w:t>
      </w:r>
    </w:p>
    <w:p>
      <w:pPr>
        <w:spacing w:after="0"/>
        <w:ind w:left="0"/>
        <w:jc w:val="both"/>
      </w:pPr>
      <w:r>
        <w:rPr>
          <w:rFonts w:ascii="Times New Roman"/>
          <w:b w:val="false"/>
          <w:i w:val="false"/>
          <w:color w:val="000000"/>
          <w:sz w:val="28"/>
        </w:rPr>
        <w:t>слуг в сопоставлении с 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2" w:id="3209"/>
      <w:r>
        <w:rPr>
          <w:rFonts w:ascii="Times New Roman"/>
          <w:b w:val="false"/>
          <w:i w:val="false"/>
          <w:color w:val="000000"/>
          <w:sz w:val="28"/>
        </w:rPr>
        <w:t>
      3. Команда проекта:</w:t>
      </w:r>
    </w:p>
    <w:bookmarkEnd w:id="3209"/>
    <w:p>
      <w:pPr>
        <w:spacing w:after="0"/>
        <w:ind w:left="0"/>
        <w:jc w:val="both"/>
      </w:pPr>
      <w:r>
        <w:rPr>
          <w:rFonts w:ascii="Times New Roman"/>
          <w:b w:val="false"/>
          <w:i w:val="false"/>
          <w:color w:val="000000"/>
          <w:sz w:val="28"/>
        </w:rPr>
        <w:t>количество наемных сотрудников _________________________________;</w:t>
      </w:r>
    </w:p>
    <w:p>
      <w:pPr>
        <w:spacing w:after="0"/>
        <w:ind w:left="0"/>
        <w:jc w:val="both"/>
      </w:pPr>
      <w:r>
        <w:rPr>
          <w:rFonts w:ascii="Times New Roman"/>
          <w:b w:val="false"/>
          <w:i w:val="false"/>
          <w:color w:val="000000"/>
          <w:sz w:val="28"/>
        </w:rPr>
        <w:t xml:space="preserve">опыт работы в сфере предпринимательской деятельности и планируемой </w:t>
      </w:r>
    </w:p>
    <w:p>
      <w:pPr>
        <w:spacing w:after="0"/>
        <w:ind w:left="0"/>
        <w:jc w:val="both"/>
      </w:pPr>
      <w:r>
        <w:rPr>
          <w:rFonts w:ascii="Times New Roman"/>
          <w:b w:val="false"/>
          <w:i w:val="false"/>
          <w:color w:val="000000"/>
          <w:sz w:val="28"/>
        </w:rPr>
        <w:t xml:space="preserve">к реализации сфере (наличие соответствующей компетенции, умений, </w:t>
      </w:r>
    </w:p>
    <w:p>
      <w:pPr>
        <w:spacing w:after="0"/>
        <w:ind w:left="0"/>
        <w:jc w:val="both"/>
      </w:pPr>
      <w:r>
        <w:rPr>
          <w:rFonts w:ascii="Times New Roman"/>
          <w:b w:val="false"/>
          <w:i w:val="false"/>
          <w:color w:val="000000"/>
          <w:sz w:val="28"/>
        </w:rPr>
        <w:t>навыков или образования) ________________________________________</w:t>
      </w:r>
    </w:p>
    <w:p>
      <w:pPr>
        <w:spacing w:after="0"/>
        <w:ind w:left="0"/>
        <w:jc w:val="both"/>
      </w:pPr>
      <w:bookmarkStart w:name="z3033" w:id="3210"/>
      <w:r>
        <w:rPr>
          <w:rFonts w:ascii="Times New Roman"/>
          <w:b w:val="false"/>
          <w:i w:val="false"/>
          <w:color w:val="000000"/>
          <w:sz w:val="28"/>
        </w:rPr>
        <w:t>
      4. Реализация проекта:</w:t>
      </w:r>
    </w:p>
    <w:bookmarkEnd w:id="3210"/>
    <w:p>
      <w:pPr>
        <w:spacing w:after="0"/>
        <w:ind w:left="0"/>
        <w:jc w:val="both"/>
      </w:pPr>
      <w:r>
        <w:rPr>
          <w:rFonts w:ascii="Times New Roman"/>
          <w:b w:val="false"/>
          <w:i w:val="false"/>
          <w:color w:val="000000"/>
          <w:sz w:val="28"/>
        </w:rPr>
        <w:t>срок окупаемости проекта, месяц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инвестиционного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4" w:id="3211"/>
    <w:p>
      <w:pPr>
        <w:spacing w:after="0"/>
        <w:ind w:left="0"/>
        <w:jc w:val="both"/>
      </w:pPr>
      <w:r>
        <w:rPr>
          <w:rFonts w:ascii="Times New Roman"/>
          <w:b w:val="false"/>
          <w:i w:val="false"/>
          <w:color w:val="000000"/>
          <w:sz w:val="28"/>
        </w:rPr>
        <w:t>
      5. Ожидаемый экономический эффект по проекту:</w:t>
      </w:r>
    </w:p>
    <w:bookmarkEnd w:id="3211"/>
    <w:bookmarkStart w:name="z3035" w:id="3212"/>
    <w:p>
      <w:pPr>
        <w:spacing w:after="0"/>
        <w:ind w:left="0"/>
        <w:jc w:val="both"/>
      </w:pPr>
      <w:r>
        <w:rPr>
          <w:rFonts w:ascii="Times New Roman"/>
          <w:b w:val="false"/>
          <w:i w:val="false"/>
          <w:color w:val="000000"/>
          <w:sz w:val="28"/>
        </w:rPr>
        <w:t>
      5.1 информация на дату подачи заявки:</w:t>
      </w:r>
    </w:p>
    <w:bookmarkEnd w:id="3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6" w:id="3213"/>
    <w:p>
      <w:pPr>
        <w:spacing w:after="0"/>
        <w:ind w:left="0"/>
        <w:jc w:val="both"/>
      </w:pPr>
      <w:r>
        <w:rPr>
          <w:rFonts w:ascii="Times New Roman"/>
          <w:b w:val="false"/>
          <w:i w:val="false"/>
          <w:color w:val="000000"/>
          <w:sz w:val="28"/>
        </w:rPr>
        <w:t>
      5.2 прогнозная информация:</w:t>
      </w:r>
    </w:p>
    <w:bookmarkEnd w:id="3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7" w:id="3214"/>
    <w:p>
      <w:pPr>
        <w:spacing w:after="0"/>
        <w:ind w:left="0"/>
        <w:jc w:val="both"/>
      </w:pPr>
      <w:r>
        <w:rPr>
          <w:rFonts w:ascii="Times New Roman"/>
          <w:b w:val="false"/>
          <w:i w:val="false"/>
          <w:color w:val="000000"/>
          <w:sz w:val="28"/>
        </w:rPr>
        <w:t>
      6. Управление рисками:</w:t>
      </w:r>
    </w:p>
    <w:bookmarkEnd w:id="3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8" w:id="3215"/>
    <w:p>
      <w:pPr>
        <w:spacing w:after="0"/>
        <w:ind w:left="0"/>
        <w:jc w:val="both"/>
      </w:pPr>
      <w:r>
        <w:rPr>
          <w:rFonts w:ascii="Times New Roman"/>
          <w:b w:val="false"/>
          <w:i w:val="false"/>
          <w:color w:val="000000"/>
          <w:sz w:val="28"/>
        </w:rPr>
        <w:t>
      7. Сведения о представленных документах:</w:t>
      </w:r>
    </w:p>
    <w:bookmarkEnd w:id="3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предварительного соглашения, подтверждающего намерение сторон о приобретении оборудования, с указанием условий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30 % от объема предоставляемого инвестиционного гранта или документы, подтверждающие оценочную стоимость движимого и/или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9" w:id="3216"/>
    <w:p>
      <w:pPr>
        <w:spacing w:after="0"/>
        <w:ind w:left="0"/>
        <w:jc w:val="both"/>
      </w:pPr>
      <w:r>
        <w:rPr>
          <w:rFonts w:ascii="Times New Roman"/>
          <w:b w:val="false"/>
          <w:i w:val="false"/>
          <w:color w:val="000000"/>
          <w:sz w:val="28"/>
        </w:rPr>
        <w:t>
      8. Дополнительные сведения:</w:t>
      </w:r>
    </w:p>
    <w:bookmarkEnd w:id="3216"/>
    <w:bookmarkStart w:name="z3040" w:id="3217"/>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исходит из данных, отраженных в заявке);</w:t>
      </w:r>
    </w:p>
    <w:bookmarkEnd w:id="3217"/>
    <w:bookmarkStart w:name="z3041" w:id="3218"/>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3218"/>
    <w:bookmarkStart w:name="z3042" w:id="3219"/>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3219"/>
    <w:bookmarkStart w:name="z3043" w:id="3220"/>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3220"/>
    <w:bookmarkStart w:name="z3044" w:id="3221"/>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3221"/>
    <w:bookmarkStart w:name="z3045" w:id="3222"/>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3222"/>
    <w:bookmarkStart w:name="z3046" w:id="3223"/>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3223"/>
    <w:bookmarkStart w:name="z3047" w:id="3224"/>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3224"/>
    <w:bookmarkStart w:name="z3048" w:id="3225"/>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3225"/>
    <w:bookmarkStart w:name="z3049" w:id="3226"/>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3226"/>
    <w:bookmarkStart w:name="z3050" w:id="3227"/>
    <w:p>
      <w:pPr>
        <w:spacing w:after="0"/>
        <w:ind w:left="0"/>
        <w:jc w:val="both"/>
      </w:pPr>
      <w:r>
        <w:rPr>
          <w:rFonts w:ascii="Times New Roman"/>
          <w:b w:val="false"/>
          <w:i w:val="false"/>
          <w:color w:val="000000"/>
          <w:sz w:val="28"/>
        </w:rPr>
        <w:t>
      9. Дополнительная информация:</w:t>
      </w:r>
    </w:p>
    <w:bookmarkEnd w:id="3227"/>
    <w:bookmarkStart w:name="z3051" w:id="3228"/>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3228"/>
    <w:bookmarkStart w:name="z3052" w:id="3229"/>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3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5" w:id="3230"/>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инвестиционных грантов</w:t>
      </w:r>
    </w:p>
    <w:bookmarkEnd w:id="3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инвестиционного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bl>
    <w:bookmarkStart w:name="z3057" w:id="3231"/>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3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3058" w:id="3232"/>
    <w:p>
      <w:pPr>
        <w:spacing w:after="0"/>
        <w:ind w:left="0"/>
        <w:jc w:val="both"/>
      </w:pPr>
      <w:r>
        <w:rPr>
          <w:rFonts w:ascii="Times New Roman"/>
          <w:b w:val="false"/>
          <w:i w:val="false"/>
          <w:color w:val="000000"/>
          <w:sz w:val="28"/>
        </w:rPr>
        <w:t>
      Пояснения по критериям оценки:</w:t>
      </w:r>
    </w:p>
    <w:bookmarkEnd w:id="3232"/>
    <w:bookmarkStart w:name="z3059" w:id="3233"/>
    <w:p>
      <w:pPr>
        <w:spacing w:after="0"/>
        <w:ind w:left="0"/>
        <w:jc w:val="both"/>
      </w:pPr>
      <w:r>
        <w:rPr>
          <w:rFonts w:ascii="Times New Roman"/>
          <w:b w:val="false"/>
          <w:i w:val="false"/>
          <w:color w:val="000000"/>
          <w:sz w:val="28"/>
        </w:rPr>
        <w:t>
      1. Оценка новизны бизнес-проекта при рассмотрении вопроса о предоставлении гранта осуществляется исходя из следующих факторов:</w:t>
      </w:r>
    </w:p>
    <w:bookmarkEnd w:id="3233"/>
    <w:bookmarkStart w:name="z3060" w:id="3234"/>
    <w:p>
      <w:pPr>
        <w:spacing w:after="0"/>
        <w:ind w:left="0"/>
        <w:jc w:val="both"/>
      </w:pPr>
      <w:r>
        <w:rPr>
          <w:rFonts w:ascii="Times New Roman"/>
          <w:b w:val="false"/>
          <w:i w:val="false"/>
          <w:color w:val="000000"/>
          <w:sz w:val="28"/>
        </w:rPr>
        <w:t>
      актуальность и уникальность проекта (отсутствие аналогов в регионе реализации бизнес-проекта);</w:t>
      </w:r>
    </w:p>
    <w:bookmarkEnd w:id="3234"/>
    <w:bookmarkStart w:name="z3061" w:id="3235"/>
    <w:p>
      <w:pPr>
        <w:spacing w:after="0"/>
        <w:ind w:left="0"/>
        <w:jc w:val="both"/>
      </w:pPr>
      <w:r>
        <w:rPr>
          <w:rFonts w:ascii="Times New Roman"/>
          <w:b w:val="false"/>
          <w:i w:val="false"/>
          <w:color w:val="000000"/>
          <w:sz w:val="28"/>
        </w:rPr>
        <w:t>
      новизна предлагаемых в проекте решений (каналы сбыта, построение маркетинговой стратегии, материал/способ производства продукции);</w:t>
      </w:r>
    </w:p>
    <w:bookmarkEnd w:id="3235"/>
    <w:bookmarkStart w:name="z3062" w:id="3236"/>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3236"/>
    <w:bookmarkStart w:name="z3063" w:id="3237"/>
    <w:p>
      <w:pPr>
        <w:spacing w:after="0"/>
        <w:ind w:left="0"/>
        <w:jc w:val="both"/>
      </w:pPr>
      <w:r>
        <w:rPr>
          <w:rFonts w:ascii="Times New Roman"/>
          <w:b w:val="false"/>
          <w:i w:val="false"/>
          <w:color w:val="000000"/>
          <w:sz w:val="28"/>
        </w:rPr>
        <w:t>
      наличие патента на производимый товар/предоставляемую услугу (наличие объекта интеллектуальной собственности);</w:t>
      </w:r>
    </w:p>
    <w:bookmarkEnd w:id="3237"/>
    <w:bookmarkStart w:name="z3064" w:id="3238"/>
    <w:p>
      <w:pPr>
        <w:spacing w:after="0"/>
        <w:ind w:left="0"/>
        <w:jc w:val="both"/>
      </w:pPr>
      <w:r>
        <w:rPr>
          <w:rFonts w:ascii="Times New Roman"/>
          <w:b w:val="false"/>
          <w:i w:val="false"/>
          <w:color w:val="000000"/>
          <w:sz w:val="28"/>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bookmarkEnd w:id="3238"/>
    <w:bookmarkStart w:name="z3065" w:id="3239"/>
    <w:p>
      <w:pPr>
        <w:spacing w:after="0"/>
        <w:ind w:left="0"/>
        <w:jc w:val="both"/>
      </w:pPr>
      <w:r>
        <w:rPr>
          <w:rFonts w:ascii="Times New Roman"/>
          <w:b w:val="false"/>
          <w:i w:val="false"/>
          <w:color w:val="000000"/>
          <w:sz w:val="28"/>
        </w:rPr>
        <w:t>
      2. Оценка эффективности бизнес-проекта осуществляется исходя из следующих критериев:</w:t>
      </w:r>
    </w:p>
    <w:bookmarkEnd w:id="3239"/>
    <w:bookmarkStart w:name="z3066" w:id="3240"/>
    <w:p>
      <w:pPr>
        <w:spacing w:after="0"/>
        <w:ind w:left="0"/>
        <w:jc w:val="both"/>
      </w:pPr>
      <w:r>
        <w:rPr>
          <w:rFonts w:ascii="Times New Roman"/>
          <w:b w:val="false"/>
          <w:i w:val="false"/>
          <w:color w:val="000000"/>
          <w:sz w:val="28"/>
        </w:rPr>
        <w:t>
      срок окупаемости бизнес-проекта;</w:t>
      </w:r>
    </w:p>
    <w:bookmarkEnd w:id="3240"/>
    <w:bookmarkStart w:name="z3067" w:id="3241"/>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3241"/>
    <w:bookmarkStart w:name="z3068" w:id="3242"/>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3242"/>
    <w:bookmarkStart w:name="z3069" w:id="3243"/>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3243"/>
    <w:bookmarkStart w:name="z3070" w:id="3244"/>
    <w:p>
      <w:pPr>
        <w:spacing w:after="0"/>
        <w:ind w:left="0"/>
        <w:jc w:val="both"/>
      </w:pPr>
      <w:r>
        <w:rPr>
          <w:rFonts w:ascii="Times New Roman"/>
          <w:b w:val="false"/>
          <w:i w:val="false"/>
          <w:color w:val="000000"/>
          <w:sz w:val="28"/>
        </w:rPr>
        <w:t>
      наличие собственного участия.</w:t>
      </w:r>
    </w:p>
    <w:bookmarkEnd w:id="3244"/>
    <w:bookmarkStart w:name="z3071" w:id="3245"/>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3245"/>
    <w:bookmarkStart w:name="z3072" w:id="3246"/>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3246"/>
    <w:bookmarkStart w:name="z3073" w:id="3247"/>
    <w:p>
      <w:pPr>
        <w:spacing w:after="0"/>
        <w:ind w:left="0"/>
        <w:jc w:val="both"/>
      </w:pPr>
      <w:r>
        <w:rPr>
          <w:rFonts w:ascii="Times New Roman"/>
          <w:b w:val="false"/>
          <w:i w:val="false"/>
          <w:color w:val="000000"/>
          <w:sz w:val="28"/>
        </w:rPr>
        <w:t>
      наличие команды квалифицированных специалистов;</w:t>
      </w:r>
    </w:p>
    <w:bookmarkEnd w:id="3247"/>
    <w:bookmarkStart w:name="z3074" w:id="3248"/>
    <w:p>
      <w:pPr>
        <w:spacing w:after="0"/>
        <w:ind w:left="0"/>
        <w:jc w:val="both"/>
      </w:pPr>
      <w:r>
        <w:rPr>
          <w:rFonts w:ascii="Times New Roman"/>
          <w:b w:val="false"/>
          <w:i w:val="false"/>
          <w:color w:val="000000"/>
          <w:sz w:val="28"/>
        </w:rPr>
        <w:t>
      наличие опыта в реализации проектов;</w:t>
      </w:r>
    </w:p>
    <w:bookmarkEnd w:id="3248"/>
    <w:bookmarkStart w:name="z3075" w:id="3249"/>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3249"/>
    <w:bookmarkStart w:name="z3076" w:id="3250"/>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3250"/>
    <w:bookmarkStart w:name="z3077" w:id="3251"/>
    <w:p>
      <w:pPr>
        <w:spacing w:after="0"/>
        <w:ind w:left="0"/>
        <w:jc w:val="both"/>
      </w:pPr>
      <w:r>
        <w:rPr>
          <w:rFonts w:ascii="Times New Roman"/>
          <w:b w:val="false"/>
          <w:i w:val="false"/>
          <w:color w:val="000000"/>
          <w:sz w:val="28"/>
        </w:rPr>
        <w:t>
      4. Наличие собственной инфраструктуры:</w:t>
      </w:r>
    </w:p>
    <w:bookmarkEnd w:id="3251"/>
    <w:bookmarkStart w:name="z3078" w:id="3252"/>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3252"/>
    <w:bookmarkStart w:name="z3079" w:id="3253"/>
    <w:p>
      <w:pPr>
        <w:spacing w:after="0"/>
        <w:ind w:left="0"/>
        <w:jc w:val="both"/>
      </w:pPr>
      <w:r>
        <w:rPr>
          <w:rFonts w:ascii="Times New Roman"/>
          <w:b w:val="false"/>
          <w:i w:val="false"/>
          <w:color w:val="000000"/>
          <w:sz w:val="28"/>
        </w:rPr>
        <w:t>
      создание достаточной инфраструктуры для реализации проекта.</w:t>
      </w:r>
    </w:p>
    <w:bookmarkEnd w:id="3253"/>
    <w:bookmarkStart w:name="z3080" w:id="3254"/>
    <w:p>
      <w:pPr>
        <w:spacing w:after="0"/>
        <w:ind w:left="0"/>
        <w:jc w:val="both"/>
      </w:pPr>
      <w:r>
        <w:rPr>
          <w:rFonts w:ascii="Times New Roman"/>
          <w:b w:val="false"/>
          <w:i w:val="false"/>
          <w:color w:val="000000"/>
          <w:sz w:val="28"/>
        </w:rPr>
        <w:t>
      5. Оценка преимуществ проекта в сравнении с аналогами осуществляется исходя из следующих критериев</w:t>
      </w:r>
    </w:p>
    <w:bookmarkEnd w:id="3254"/>
    <w:bookmarkStart w:name="z3081" w:id="3255"/>
    <w:p>
      <w:pPr>
        <w:spacing w:after="0"/>
        <w:ind w:left="0"/>
        <w:jc w:val="both"/>
      </w:pPr>
      <w:r>
        <w:rPr>
          <w:rFonts w:ascii="Times New Roman"/>
          <w:b w:val="false"/>
          <w:i w:val="false"/>
          <w:color w:val="000000"/>
          <w:sz w:val="28"/>
        </w:rPr>
        <w:t>
      конкурентные преимущества создаваемого продукта;</w:t>
      </w:r>
    </w:p>
    <w:bookmarkEnd w:id="3255"/>
    <w:bookmarkStart w:name="z3082" w:id="3256"/>
    <w:p>
      <w:pPr>
        <w:spacing w:after="0"/>
        <w:ind w:left="0"/>
        <w:jc w:val="both"/>
      </w:pPr>
      <w:r>
        <w:rPr>
          <w:rFonts w:ascii="Times New Roman"/>
          <w:b w:val="false"/>
          <w:i w:val="false"/>
          <w:color w:val="000000"/>
          <w:sz w:val="28"/>
        </w:rPr>
        <w:t xml:space="preserve">
      сравнение технико-экономических характеристик с аналогами. </w:t>
      </w:r>
    </w:p>
    <w:bookmarkEnd w:id="3256"/>
    <w:bookmarkStart w:name="z3083" w:id="3257"/>
    <w:p>
      <w:pPr>
        <w:spacing w:after="0"/>
        <w:ind w:left="0"/>
        <w:jc w:val="both"/>
      </w:pPr>
      <w:r>
        <w:rPr>
          <w:rFonts w:ascii="Times New Roman"/>
          <w:b w:val="false"/>
          <w:i w:val="false"/>
          <w:color w:val="000000"/>
          <w:sz w:val="28"/>
        </w:rPr>
        <w:t>
      6. Оценка экономической целесообразности проекта осуществляется исходя из следующих критериев:</w:t>
      </w:r>
    </w:p>
    <w:bookmarkEnd w:id="3257"/>
    <w:bookmarkStart w:name="z3084" w:id="3258"/>
    <w:p>
      <w:pPr>
        <w:spacing w:after="0"/>
        <w:ind w:left="0"/>
        <w:jc w:val="both"/>
      </w:pPr>
      <w:r>
        <w:rPr>
          <w:rFonts w:ascii="Times New Roman"/>
          <w:b w:val="false"/>
          <w:i w:val="false"/>
          <w:color w:val="000000"/>
          <w:sz w:val="28"/>
        </w:rPr>
        <w:t>
      количество создаваемых рабочих мест;</w:t>
      </w:r>
    </w:p>
    <w:bookmarkEnd w:id="3258"/>
    <w:bookmarkStart w:name="z3085" w:id="3259"/>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3259"/>
    <w:bookmarkStart w:name="z3086" w:id="3260"/>
    <w:p>
      <w:pPr>
        <w:spacing w:after="0"/>
        <w:ind w:left="0"/>
        <w:jc w:val="both"/>
      </w:pPr>
      <w:r>
        <w:rPr>
          <w:rFonts w:ascii="Times New Roman"/>
          <w:b w:val="false"/>
          <w:i w:val="false"/>
          <w:color w:val="000000"/>
          <w:sz w:val="28"/>
        </w:rPr>
        <w:t xml:space="preserve">
      7. Оценка презентации проекта осуществляется исходя из следующих критериев: </w:t>
      </w:r>
    </w:p>
    <w:bookmarkEnd w:id="3260"/>
    <w:bookmarkStart w:name="z3087" w:id="3261"/>
    <w:p>
      <w:pPr>
        <w:spacing w:after="0"/>
        <w:ind w:left="0"/>
        <w:jc w:val="both"/>
      </w:pPr>
      <w:r>
        <w:rPr>
          <w:rFonts w:ascii="Times New Roman"/>
          <w:b w:val="false"/>
          <w:i w:val="false"/>
          <w:color w:val="000000"/>
          <w:sz w:val="28"/>
        </w:rPr>
        <w:t xml:space="preserve">
      наличие презентации в виде слайдов в формате PowerPoint или его аналогов, соответствующей содержанию и продолжительности выступления; </w:t>
      </w:r>
    </w:p>
    <w:bookmarkEnd w:id="3261"/>
    <w:bookmarkStart w:name="z3088" w:id="3262"/>
    <w:p>
      <w:pPr>
        <w:spacing w:after="0"/>
        <w:ind w:left="0"/>
        <w:jc w:val="both"/>
      </w:pPr>
      <w:r>
        <w:rPr>
          <w:rFonts w:ascii="Times New Roman"/>
          <w:b w:val="false"/>
          <w:i w:val="false"/>
          <w:color w:val="000000"/>
          <w:sz w:val="28"/>
        </w:rPr>
        <w:t>
      использование средств для наглядности информации о бизнес-проекте (иллюстрации, таблицы, схемы, графики);</w:t>
      </w:r>
    </w:p>
    <w:bookmarkEnd w:id="3262"/>
    <w:bookmarkStart w:name="z3089" w:id="3263"/>
    <w:p>
      <w:pPr>
        <w:spacing w:after="0"/>
        <w:ind w:left="0"/>
        <w:jc w:val="both"/>
      </w:pPr>
      <w:r>
        <w:rPr>
          <w:rFonts w:ascii="Times New Roman"/>
          <w:b w:val="false"/>
          <w:i w:val="false"/>
          <w:color w:val="000000"/>
          <w:sz w:val="28"/>
        </w:rPr>
        <w:t>
      свободное владение выступающим содержанием бизнес-проекта, корректные ответы на вопросы и замечания конкурсной комиссии;</w:t>
      </w:r>
    </w:p>
    <w:bookmarkEnd w:id="3263"/>
    <w:bookmarkStart w:name="z3090" w:id="3264"/>
    <w:p>
      <w:pPr>
        <w:spacing w:after="0"/>
        <w:ind w:left="0"/>
        <w:jc w:val="both"/>
      </w:pPr>
      <w:r>
        <w:rPr>
          <w:rFonts w:ascii="Times New Roman"/>
          <w:b w:val="false"/>
          <w:i w:val="false"/>
          <w:color w:val="000000"/>
          <w:sz w:val="28"/>
        </w:rPr>
        <w:t>
      соблюдение установленного региональным координатором регламента выступления.</w:t>
      </w:r>
    </w:p>
    <w:bookmarkEnd w:id="3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3" w:id="3265"/>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w:t>
      </w:r>
      <w:r>
        <w:br/>
      </w:r>
      <w:r>
        <w:rPr>
          <w:rFonts w:ascii="Times New Roman"/>
          <w:b/>
          <w:i w:val="false"/>
          <w:color w:val="000000"/>
        </w:rPr>
        <w:t>претендующих на предоставление инвестиционных грантов</w:t>
      </w:r>
    </w:p>
    <w:bookmarkEnd w:id="3265"/>
    <w:p>
      <w:pPr>
        <w:spacing w:after="0"/>
        <w:ind w:left="0"/>
        <w:jc w:val="both"/>
      </w:pPr>
      <w:bookmarkStart w:name="z3094" w:id="3266"/>
      <w:r>
        <w:rPr>
          <w:rFonts w:ascii="Times New Roman"/>
          <w:b w:val="false"/>
          <w:i w:val="false"/>
          <w:color w:val="000000"/>
          <w:sz w:val="28"/>
        </w:rPr>
        <w:t>
      1. Краткие сведения о предпринимателе:</w:t>
      </w:r>
    </w:p>
    <w:bookmarkEnd w:id="3266"/>
    <w:p>
      <w:pPr>
        <w:spacing w:after="0"/>
        <w:ind w:left="0"/>
        <w:jc w:val="both"/>
      </w:pPr>
      <w:r>
        <w:rPr>
          <w:rFonts w:ascii="Times New Roman"/>
          <w:b w:val="false"/>
          <w:i w:val="false"/>
          <w:color w:val="000000"/>
          <w:sz w:val="28"/>
        </w:rPr>
        <w:t>номер заявки: ______________ дата подачи заявки: ____________________</w:t>
      </w:r>
    </w:p>
    <w:p>
      <w:pPr>
        <w:spacing w:after="0"/>
        <w:ind w:left="0"/>
        <w:jc w:val="both"/>
      </w:pPr>
      <w:r>
        <w:rPr>
          <w:rFonts w:ascii="Times New Roman"/>
          <w:b w:val="false"/>
          <w:i w:val="false"/>
          <w:color w:val="000000"/>
          <w:sz w:val="28"/>
        </w:rPr>
        <w:t>для юридического лица: наименование ___________ БИН 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w:t>
      </w:r>
    </w:p>
    <w:p>
      <w:pPr>
        <w:spacing w:after="0"/>
        <w:ind w:left="0"/>
        <w:jc w:val="both"/>
      </w:pPr>
      <w:r>
        <w:rPr>
          <w:rFonts w:ascii="Times New Roman"/>
          <w:b w:val="false"/>
          <w:i w:val="false"/>
          <w:color w:val="000000"/>
          <w:sz w:val="28"/>
        </w:rPr>
        <w:t>для индивидуального предпринимателя: наименование _________________</w:t>
      </w:r>
    </w:p>
    <w:p>
      <w:pPr>
        <w:spacing w:after="0"/>
        <w:ind w:left="0"/>
        <w:jc w:val="both"/>
      </w:pPr>
      <w:r>
        <w:rPr>
          <w:rFonts w:ascii="Times New Roman"/>
          <w:b w:val="false"/>
          <w:i w:val="false"/>
          <w:color w:val="000000"/>
          <w:sz w:val="28"/>
        </w:rPr>
        <w:t>ИИН ________ фамилия, имя, отчество (при его наличии) _______________</w:t>
      </w:r>
    </w:p>
    <w:p>
      <w:pPr>
        <w:spacing w:after="0"/>
        <w:ind w:left="0"/>
        <w:jc w:val="both"/>
      </w:pPr>
      <w:bookmarkStart w:name="z3095" w:id="3267"/>
      <w:r>
        <w:rPr>
          <w:rFonts w:ascii="Times New Roman"/>
          <w:b w:val="false"/>
          <w:i w:val="false"/>
          <w:color w:val="000000"/>
          <w:sz w:val="28"/>
        </w:rPr>
        <w:t>
      2. Краткие сведения о проекте:</w:t>
      </w:r>
    </w:p>
    <w:bookmarkEnd w:id="3267"/>
    <w:p>
      <w:pPr>
        <w:spacing w:after="0"/>
        <w:ind w:left="0"/>
        <w:jc w:val="both"/>
      </w:pPr>
      <w:r>
        <w:rPr>
          <w:rFonts w:ascii="Times New Roman"/>
          <w:b w:val="false"/>
          <w:i w:val="false"/>
          <w:color w:val="000000"/>
          <w:sz w:val="28"/>
        </w:rPr>
        <w:t>наименование бизнес-проекта _______________________________________</w:t>
      </w:r>
    </w:p>
    <w:p>
      <w:pPr>
        <w:spacing w:after="0"/>
        <w:ind w:left="0"/>
        <w:jc w:val="both"/>
      </w:pPr>
      <w:r>
        <w:rPr>
          <w:rFonts w:ascii="Times New Roman"/>
          <w:b w:val="false"/>
          <w:i w:val="false"/>
          <w:color w:val="000000"/>
          <w:sz w:val="28"/>
        </w:rPr>
        <w:t>место реализации бизнес-проекта ____________________________________</w:t>
      </w:r>
    </w:p>
    <w:p>
      <w:pPr>
        <w:spacing w:after="0"/>
        <w:ind w:left="0"/>
        <w:jc w:val="both"/>
      </w:pPr>
      <w:r>
        <w:rPr>
          <w:rFonts w:ascii="Times New Roman"/>
          <w:b w:val="false"/>
          <w:i w:val="false"/>
          <w:color w:val="000000"/>
          <w:sz w:val="28"/>
        </w:rPr>
        <w:t>запрашиваемая сумма инвестиционного гранта, тенге ___________________</w:t>
      </w:r>
    </w:p>
    <w:p>
      <w:pPr>
        <w:spacing w:after="0"/>
        <w:ind w:left="0"/>
        <w:jc w:val="both"/>
      </w:pPr>
      <w:bookmarkStart w:name="z3096" w:id="3268"/>
      <w:r>
        <w:rPr>
          <w:rFonts w:ascii="Times New Roman"/>
          <w:b w:val="false"/>
          <w:i w:val="false"/>
          <w:color w:val="000000"/>
          <w:sz w:val="28"/>
        </w:rPr>
        <w:t>
      3. Члены комиссии:</w:t>
      </w:r>
    </w:p>
    <w:bookmarkEnd w:id="3268"/>
    <w:p>
      <w:pPr>
        <w:spacing w:after="0"/>
        <w:ind w:left="0"/>
        <w:jc w:val="both"/>
      </w:pPr>
      <w:r>
        <w:rPr>
          <w:rFonts w:ascii="Times New Roman"/>
          <w:b w:val="false"/>
          <w:i w:val="false"/>
          <w:color w:val="000000"/>
          <w:sz w:val="28"/>
        </w:rPr>
        <w:t>1) _______________________фамилия, имя, отчество (при его наличии);</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Результаты голосования по проекту:</w:t>
      </w:r>
    </w:p>
    <w:p>
      <w:pPr>
        <w:spacing w:after="0"/>
        <w:ind w:left="0"/>
        <w:jc w:val="both"/>
      </w:pPr>
      <w:r>
        <w:rPr>
          <w:rFonts w:ascii="Times New Roman"/>
          <w:b w:val="false"/>
          <w:i w:val="false"/>
          <w:color w:val="000000"/>
          <w:sz w:val="28"/>
        </w:rPr>
        <w:t>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проголосовало _____; не проголосовало _____.</w:t>
      </w:r>
    </w:p>
    <w:p>
      <w:pPr>
        <w:spacing w:after="0"/>
        <w:ind w:left="0"/>
        <w:jc w:val="both"/>
      </w:pPr>
      <w:r>
        <w:rPr>
          <w:rFonts w:ascii="Times New Roman"/>
          <w:b w:val="false"/>
          <w:i w:val="false"/>
          <w:color w:val="000000"/>
          <w:sz w:val="28"/>
        </w:rPr>
        <w:t>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97" w:id="3269"/>
      <w:r>
        <w:rPr>
          <w:rFonts w:ascii="Times New Roman"/>
          <w:b w:val="false"/>
          <w:i w:val="false"/>
          <w:color w:val="000000"/>
          <w:sz w:val="28"/>
        </w:rPr>
        <w:t>
      Максимально возможная сумма баллов по проекту составляет ___ баллов.</w:t>
      </w:r>
    </w:p>
    <w:bookmarkEnd w:id="3269"/>
    <w:p>
      <w:pPr>
        <w:spacing w:after="0"/>
        <w:ind w:left="0"/>
        <w:jc w:val="both"/>
      </w:pPr>
      <w:r>
        <w:rPr>
          <w:rFonts w:ascii="Times New Roman"/>
          <w:b w:val="false"/>
          <w:i w:val="false"/>
          <w:color w:val="000000"/>
          <w:sz w:val="28"/>
        </w:rPr>
        <w:t>Решение комиссии: проект одобрен на сумму ______ тысяч тенге/не одобрен.</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Данные из ЭЦП; дата и время подписания ЭЦП.</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00" w:id="3270"/>
      <w:r>
        <w:rPr>
          <w:rFonts w:ascii="Times New Roman"/>
          <w:b w:val="false"/>
          <w:i w:val="false"/>
          <w:color w:val="000000"/>
          <w:sz w:val="28"/>
        </w:rPr>
        <w:t>
      _________________________________________________</w:t>
      </w:r>
    </w:p>
    <w:bookmarkEnd w:id="3270"/>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индивидуального предпринимателя, юридического лица)</w:t>
      </w:r>
    </w:p>
    <w:bookmarkStart w:name="z3101" w:id="3271"/>
    <w:p>
      <w:pPr>
        <w:spacing w:after="0"/>
        <w:ind w:left="0"/>
        <w:jc w:val="left"/>
      </w:pPr>
      <w:r>
        <w:rPr>
          <w:rFonts w:ascii="Times New Roman"/>
          <w:b/>
          <w:i w:val="false"/>
          <w:color w:val="000000"/>
        </w:rPr>
        <w:t xml:space="preserve"> Уведомление о необходимости возврата средств инвестиционного гранта</w:t>
      </w:r>
    </w:p>
    <w:bookmarkEnd w:id="3271"/>
    <w:p>
      <w:pPr>
        <w:spacing w:after="0"/>
        <w:ind w:left="0"/>
        <w:jc w:val="both"/>
      </w:pPr>
      <w:bookmarkStart w:name="z3102" w:id="3272"/>
      <w:r>
        <w:rPr>
          <w:rFonts w:ascii="Times New Roman"/>
          <w:b w:val="false"/>
          <w:i w:val="false"/>
          <w:color w:val="000000"/>
          <w:sz w:val="28"/>
        </w:rPr>
        <w:t xml:space="preserve">
      В ходе проведенного мониторинга реализации проектов предпринимателей в рамках </w:t>
      </w:r>
    </w:p>
    <w:bookmarkEnd w:id="3272"/>
    <w:p>
      <w:pPr>
        <w:spacing w:after="0"/>
        <w:ind w:left="0"/>
        <w:jc w:val="both"/>
      </w:pPr>
      <w:r>
        <w:rPr>
          <w:rFonts w:ascii="Times New Roman"/>
          <w:b w:val="false"/>
          <w:i w:val="false"/>
          <w:color w:val="000000"/>
          <w:sz w:val="28"/>
        </w:rPr>
        <w:t xml:space="preserve">Правил предоставления инвестиционных грантов "Бәсекеге қабілеттілік", </w:t>
      </w:r>
    </w:p>
    <w:p>
      <w:pPr>
        <w:spacing w:after="0"/>
        <w:ind w:left="0"/>
        <w:jc w:val="both"/>
      </w:pPr>
      <w:r>
        <w:rPr>
          <w:rFonts w:ascii="Times New Roman"/>
          <w:b w:val="false"/>
          <w:i w:val="false"/>
          <w:color w:val="000000"/>
          <w:sz w:val="28"/>
        </w:rPr>
        <w:t xml:space="preserve">направленных на повышение конкурентоспособности субъектов малого бизнеса, </w:t>
      </w:r>
    </w:p>
    <w:p>
      <w:pPr>
        <w:spacing w:after="0"/>
        <w:ind w:left="0"/>
        <w:jc w:val="both"/>
      </w:pPr>
      <w:r>
        <w:rPr>
          <w:rFonts w:ascii="Times New Roman"/>
          <w:b w:val="false"/>
          <w:i w:val="false"/>
          <w:color w:val="000000"/>
          <w:sz w:val="28"/>
        </w:rPr>
        <w:t xml:space="preserve">акционерным обществом "Фонд развития предпринимательства "Даму" выявлено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(нецелевое использование средств инвестиционного гранта/либо несоответствие проекта </w:t>
      </w:r>
    </w:p>
    <w:p>
      <w:pPr>
        <w:spacing w:after="0"/>
        <w:ind w:left="0"/>
        <w:jc w:val="both"/>
      </w:pPr>
      <w:r>
        <w:rPr>
          <w:rFonts w:ascii="Times New Roman"/>
          <w:b w:val="false"/>
          <w:i w:val="false"/>
          <w:color w:val="000000"/>
          <w:sz w:val="28"/>
        </w:rPr>
        <w:t xml:space="preserve">/или предпринимателя условиям предоставления инвестиционных грантов и/или решению </w:t>
      </w:r>
    </w:p>
    <w:p>
      <w:pPr>
        <w:spacing w:after="0"/>
        <w:ind w:left="0"/>
        <w:jc w:val="both"/>
      </w:pPr>
      <w:r>
        <w:rPr>
          <w:rFonts w:ascii="Times New Roman"/>
          <w:b w:val="false"/>
          <w:i w:val="false"/>
          <w:color w:val="000000"/>
          <w:sz w:val="28"/>
        </w:rPr>
        <w:t xml:space="preserve">конкурсной комиссии и/или условиям договора о предоставлении гранта, </w:t>
      </w:r>
    </w:p>
    <w:p>
      <w:pPr>
        <w:spacing w:after="0"/>
        <w:ind w:left="0"/>
        <w:jc w:val="both"/>
      </w:pPr>
      <w:r>
        <w:rPr>
          <w:rFonts w:ascii="Times New Roman"/>
          <w:b w:val="false"/>
          <w:i w:val="false"/>
          <w:color w:val="000000"/>
          <w:sz w:val="28"/>
        </w:rPr>
        <w:t>либо неисполнения обязательств предпринимателем по достижении численности рабочих мест)</w:t>
      </w:r>
    </w:p>
    <w:p>
      <w:pPr>
        <w:spacing w:after="0"/>
        <w:ind w:left="0"/>
        <w:jc w:val="both"/>
      </w:pPr>
      <w:r>
        <w:rPr>
          <w:rFonts w:ascii="Times New Roman"/>
          <w:b w:val="false"/>
          <w:i w:val="false"/>
          <w:color w:val="000000"/>
          <w:sz w:val="28"/>
        </w:rPr>
        <w:t xml:space="preserve">На основании предоставленной информации акционерным обществом </w:t>
      </w:r>
    </w:p>
    <w:p>
      <w:pPr>
        <w:spacing w:after="0"/>
        <w:ind w:left="0"/>
        <w:jc w:val="both"/>
      </w:pPr>
      <w:r>
        <w:rPr>
          <w:rFonts w:ascii="Times New Roman"/>
          <w:b w:val="false"/>
          <w:i w:val="false"/>
          <w:color w:val="000000"/>
          <w:sz w:val="28"/>
        </w:rPr>
        <w:t xml:space="preserve">"Фонд развития предпринимательства "Даму", Конкурсной комиссией принято решение </w:t>
      </w:r>
    </w:p>
    <w:p>
      <w:pPr>
        <w:spacing w:after="0"/>
        <w:ind w:left="0"/>
        <w:jc w:val="both"/>
      </w:pPr>
      <w:r>
        <w:rPr>
          <w:rFonts w:ascii="Times New Roman"/>
          <w:b w:val="false"/>
          <w:i w:val="false"/>
          <w:color w:val="000000"/>
          <w:sz w:val="28"/>
        </w:rPr>
        <w:t>о расторжении с Вами договора о предоставлении гранта "__" ______ 20___ года № ____</w:t>
      </w:r>
    </w:p>
    <w:p>
      <w:pPr>
        <w:spacing w:after="0"/>
        <w:ind w:left="0"/>
        <w:jc w:val="both"/>
      </w:pPr>
      <w:r>
        <w:rPr>
          <w:rFonts w:ascii="Times New Roman"/>
          <w:b w:val="false"/>
          <w:i w:val="false"/>
          <w:color w:val="000000"/>
          <w:sz w:val="28"/>
        </w:rPr>
        <w:t xml:space="preserve">Настоящим, ______________________________________ уведомляет Вас </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 xml:space="preserve">о необходимости возврата средств инвестиционного гранта, предоставленного Вам </w:t>
      </w:r>
    </w:p>
    <w:p>
      <w:pPr>
        <w:spacing w:after="0"/>
        <w:ind w:left="0"/>
        <w:jc w:val="both"/>
      </w:pPr>
      <w:r>
        <w:rPr>
          <w:rFonts w:ascii="Times New Roman"/>
          <w:b w:val="false"/>
          <w:i w:val="false"/>
          <w:color w:val="000000"/>
          <w:sz w:val="28"/>
        </w:rPr>
        <w:t xml:space="preserve">на основании договор о предоставлении гранта "__" ______ 20___ года № ____, </w:t>
      </w:r>
    </w:p>
    <w:p>
      <w:pPr>
        <w:spacing w:after="0"/>
        <w:ind w:left="0"/>
        <w:jc w:val="both"/>
      </w:pPr>
      <w:r>
        <w:rPr>
          <w:rFonts w:ascii="Times New Roman"/>
          <w:b w:val="false"/>
          <w:i w:val="false"/>
          <w:color w:val="000000"/>
          <w:sz w:val="28"/>
        </w:rPr>
        <w:t xml:space="preserve">в срок до "__" ______ 20___ года. В случае неисполнения настоящего уведомления </w:t>
      </w:r>
    </w:p>
    <w:p>
      <w:pPr>
        <w:spacing w:after="0"/>
        <w:ind w:left="0"/>
        <w:jc w:val="both"/>
      </w:pPr>
      <w:r>
        <w:rPr>
          <w:rFonts w:ascii="Times New Roman"/>
          <w:b w:val="false"/>
          <w:i w:val="false"/>
          <w:color w:val="000000"/>
          <w:sz w:val="28"/>
        </w:rPr>
        <w:t>в указанные сроки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(наименование регионального координатора) обращается в суд с иском с требованием </w:t>
      </w:r>
    </w:p>
    <w:p>
      <w:pPr>
        <w:spacing w:after="0"/>
        <w:ind w:left="0"/>
        <w:jc w:val="both"/>
      </w:pPr>
      <w:r>
        <w:rPr>
          <w:rFonts w:ascii="Times New Roman"/>
          <w:b w:val="false"/>
          <w:i w:val="false"/>
          <w:color w:val="000000"/>
          <w:sz w:val="28"/>
        </w:rPr>
        <w:t>о возврате средств инвестиционного гранта.</w:t>
      </w:r>
    </w:p>
    <w:p>
      <w:pPr>
        <w:spacing w:after="0"/>
        <w:ind w:left="0"/>
        <w:jc w:val="both"/>
      </w:pPr>
      <w:r>
        <w:rPr>
          <w:rFonts w:ascii="Times New Roman"/>
          <w:b w:val="false"/>
          <w:i w:val="false"/>
          <w:color w:val="000000"/>
          <w:sz w:val="28"/>
        </w:rPr>
        <w:t>________________ 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Сведения о вручении уведомления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индивидуального предпринимателя,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время, роспись)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