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bebc" w14:textId="445b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20 ноября 2023 года № 558/НҚ. Зарегистрирован в Министерстве юстиции Республики Казахстан 27 ноября 2023 года № 33680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644 "Об утверждении регламентов государственных услуг в области связи" (зарегистрирован в Реестре государственной регистрации нормативных правовых актов под № 11590);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февраля 2016 года № 182 "О внесении изменений в приказ исполняющего обязанности Министра по инвестициям и развитию Республики Казахстан от 28 мая 2015 года № 644 "Об утверждении регламентов государственных услуг в области связи" (зарегистрирован в Реестре государственной регистрации нормативных правовых актов за № 13465).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