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d43c" w14:textId="fc2d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22 ноября 2023 года № 458-НҚ. Зарегистрирован в Министерстве юстиции Республики Казахстан 24 ноября 2023 года № 33677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4 декабря 2018 года № 343 "Об утверждении форм документов, оформляемых (составляемых) при приеме, хранении, учете и использовании документов Национального архивного фонда и других архивных документов ведомственными и частными архивами" (зарегистрирован в Реестре государственной регистрации нормативных правовых актов под № 17862).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12 марта 2019 года № 62 "Об утверждении форм документов, оформляемых (составляемых) при комплектовании, хранении, учете и использовании документов Национального архивного фонда и других архивных документов государственными и специальными государственными архивами" (зарегистрирован в Реестре государственной регистрации нормативных правовых актов под № 18392).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архивов,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культуры и информации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