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a3f5" w14:textId="1d5a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12 февраля 2018 года № 160 "Об утверждении форм налоговых заявлений"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ноября 2023 года № 1217. Зарегистрирован в Министерстве юстиции Республики Казахстан 24 ноября 2023 года № 33674.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160 "Об утверждении форм налоговых заявлений" (зарегистрирован в Реестре государственной регистрации нормативных правовых актов под № 16425)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1217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1186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6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150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0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2023 года № 1217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632700" cy="1172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17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1258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58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