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fbe" w14:textId="716a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ноября 2023 года № 413. Зарегистрирован в Министерстве юстиции Республики Казахстан 22 ноября 2023 года № 33670.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413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 и предназначена для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расхода сжиженного нефтяного газа производится на основании объемных показаний счетчиков в метрах кубических путем перевода их к массовым показателям в килограммах.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расхода сниженного нефтяного газа по приборам учета на приготовление пищи устанавливаются в метрах кубических.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Региональный коэффициент перевода рассчитывается и утверждается с учетом природно-климатических особенностей областей, городов республиканского значения и столицы, в которых находятся объекты газоснабжения.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– коэффициент перевода объемных показателей в массовые показатели, рассчитываемый с учетом введения ряда поправочных коэффициентов: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газовой смеси в нормальных условиях при t =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Р = 760 миллиметров ртутного столба, килограмм на метр кубический (далее -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коэффициент, учитывающий технологические потери, не вошедшие в отпускную цену газа;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в газопроводе перед прибором учета.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пропан бутановой смеси при нормальных условиях определяется по формуле: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*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)/(П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пропан бутановой смеси при нормальных условиях;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(удельный вес) пропана при tсм = 0 С и Р = 760 миллиметров ртутного столба (2,019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(удельный вес) бутана при tсм = 0 С и Р = 760 миллиметров ртутного столба (2,703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соответственно пропана в смеси (в массовых долях);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бутана в смеси (в массовых долях).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давление в населенном пункте определяется по формуле: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Р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/760,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давление в населенном пункте;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абсолютное давление смеси сжиженного нефтяного газа в рабочих условиях, миллиметров ртутного столба.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бар </w:t>
      </w:r>
      <w:r>
        <w:rPr>
          <w:rFonts w:ascii="Times New Roman"/>
          <w:b w:val="false"/>
          <w:i w:val="false"/>
          <w:color w:val="000000"/>
          <w:sz w:val="28"/>
        </w:rPr>
        <w:t>+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>)/1,33,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барометрическое давление для данного населенного пункта, в соответствии с СП РК 2.04-01-2017 "Строительная климатология", гектопаскаль (далее – гПа).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изб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избыточное давление перед газовым счетчиком в соответствии с Требованиями по безопасности объектов 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2017 года № 673 (зарегистрирован в Реестре государственной регистрации нормативных правовых актов № 15986), гПа;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1,33 – коэффициент перевода гПа в миллиметрах ртутного столба.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на температуру смеси в рабочих условиях в газопроводе перед прибором учета определяется по формуле: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/(T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+tсм),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температуру смеси в рабочих условиях 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абсолютная температура паровой фазы газовой смеси при нормальных условиях (273,15), К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паровой фазы газовой смеси в рабочих условиях в газопроводе перед прибором учета,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№ 26831).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потерь рассчитывается по формуле: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9464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потерь;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процент технологических потерь газа, не учтенных в отпускной цене, %.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П</w:t>
      </w:r>
      <w:r>
        <w:rPr>
          <w:rFonts w:ascii="Times New Roman"/>
          <w:b w:val="false"/>
          <w:i w:val="false"/>
          <w:color w:val="000000"/>
          <w:vertAlign w:val="subscript"/>
        </w:rPr>
        <w:t>n.o</w:t>
      </w:r>
      <w:r>
        <w:rPr>
          <w:rFonts w:ascii="Times New Roman"/>
          <w:b w:val="false"/>
          <w:i w:val="false"/>
          <w:color w:val="000000"/>
          <w:sz w:val="28"/>
        </w:rPr>
        <w:t>., где</w:t>
      </w:r>
    </w:p>
    <w:bookmarkEnd w:id="52"/>
    <w:bookmarkStart w:name="z1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потерь в рукавах газовозов, %.</w:t>
      </w:r>
    </w:p>
    <w:bookmarkEnd w:id="53"/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=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× n × 100 / М,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1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потери в рукаве на одну заправку газовой резервуарной установки, следует принимать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0,112 килограмм;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число заправок групповых резервуарных установок в расчетный период;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залитого газа в групповые резервуарные установки для населения в расчетный период, в тоннах.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объемных показаний приборов учета в массовые единицы производится по формуле: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К * V,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показатель в массовых единицах;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газа, показанный прибором учета,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газовой смеси, поставляемой потребителям и количество неиспарившегося остатка, нормируется в зависимости от периода года.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расчетного периода для городов Казахстана рассматривается отдельно теплый период года (с 1 апреля по 1 октября) и холодный период года (с 1 октября по 1 апреля) в соответствии с ГОСТ 34858 "Газы углеводородные сжиженные топливные. Технические условия". 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П</w:t>
      </w:r>
      <w:r>
        <w:rPr>
          <w:rFonts w:ascii="Times New Roman"/>
          <w:b w:val="false"/>
          <w:i w:val="false"/>
          <w:color w:val="000000"/>
          <w:vertAlign w:val="subscript"/>
        </w:rPr>
        <w:t>n.o</w:t>
      </w:r>
      <w:r>
        <w:rPr>
          <w:rFonts w:ascii="Times New Roman"/>
          <w:b w:val="false"/>
          <w:i w:val="false"/>
          <w:color w:val="000000"/>
          <w:sz w:val="28"/>
        </w:rPr>
        <w:t>, в формуле определяется для теплого или холодного периода года по ГОСТ 34858 "Газы углеводородные сжиженные топливные. Технические условия" и составляет для пропана технического не более 0,7 %, для смеси пропана и бутана технического не более 1,6 %, и для бутана технического не более 1,8 %.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и.о. Министра энергетики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206-н/қ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коэффициенты перевода объемных показателей приборов учета сжиженного нефтяного газа в массовые показатели утверждаются местными исполнительными органами областей, городов республиканского значения и столицы, районов (городов областного значения) (далее – местные исполнительные органы).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осуществляющие розничную реализацию сжиженного нефтяного газа через групповые резервуарные установки, представляют в местные исполнительные органы заявку на утверждение коэффициента перевода объемных показателей приборов учета сжиженного нефтяного газа в массовые показатели с приложением необходимых документов, предусмотренных пунктом 8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коэффициента перевода объемных показателей приборов учета сжиженного нефтяного газа в массовые показатели;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расчеты коэффициента перевода объемных показателей приборов учета сжиженного нефтяного газа в массовые показатели;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на сжиженный нефтяной газ, подтверждающие его компонентный состав;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технологических потерь.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в течение пяти рабочих дней со дня получения заявки проверяют на полноту представленные документы, указанные в пункте 8 настоящей Методики, и в письменной форме уведомляют лиц, осуществляющих розничную реализацию сжиженного нефтяного газа о принятии заявки к рассмотрению либо о мотивированном отказе в ее принятии или о необходимости корректировки.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принятии заявки лиц, осуществляющих розничную реализацию сжиженного нефтяного газа, к рассмотрению являются непредставление или представление не в полном объеме документов, указанных в пункте 8 настоящей Методики.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рассматривается местными исполнительными органами в течение десяти рабочих дней. Срок рассмотрения заявки исчисляется с момента поступления заявки в местные исполнительные органы.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Принятые решения местных исполнительных органов об утверждении коэффициента перевода объемных показателей приборов учета сжиженного нефтяного газа в массовые показатели в течение пяти рабочих дней публикуются в официальных средствах массовой информации с указанием даты введения в действие указанного коэффициента.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действия коэффициента перевода объемных показателей приборов учета сжиженного нефтяного газа в массовые показатели составляет три года.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