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4150" w14:textId="ec9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индустрии и инфраструктурного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15 ноября 2023 года № 76. Зарегистрирован в Министерстве юстиции Республики Казахстан 21 ноября 2023 года № 33660. Утратил силу приказом Министра транспорта Республики Казахстан от 16 июля 2025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индустрии и инфраструктурного развития" (зарегистрирован в Реестре государственной регистрации нормативных правовых актов за № 27872)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государственного задания в области транспорта";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транспорта.";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индустрии и инфраструктурного развития,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232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транспорта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транспорта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транспорта;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лицо, выполняющее исследование, консалтинговую услугу и государственное задание в области транспорта.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2"/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тысяч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 (штатных и внештатных), непосредственно проводящего исследование, оказывающего консалтинговую услугу, выполняющего государственное задание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задание, а также приглашенных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(расходы не должны превышать в совокупности одной второй объема выполняемых работ или оказываемых услуг)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(тиражирование бланочной продукции: анкет, маршрутных листов, карточек, отчетов, тестовых заданий, переплет, подшивка и обработка документов)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публикацию материалов по проведенным исследованиям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 (гражданско-правовой характер)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(дизайнерские, верстальные, медицинские, архивные)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авторским и смежным правам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(приобретение авторских и лицензионных прав на интеллектуальную собственность)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проведения исследований)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числе, горюче-смазочные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проведения конференций, семинаров, круглых столов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содержание интернет-ресурсов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разработке информационных систем, техническое сопровождение и техническая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(доступ и подписка к информационным базам данных)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производственного персонала, участие в форумах и конференциях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 том числе: страхования жизни при заграничных командировках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запасов, нематериальных активов, а также расходы, связанные с их эксплуатацией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 полученные от подрядчиков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(оборудования, транспортных средств)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аудита/сертификации систем менеджмента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в области пожарной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(Нотариальные)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от несчастных случаев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гражданско-правовой ответственности автовладельца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страхование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