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f44f4" w14:textId="fff44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Министерства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финансов Республики Казахстан от 13 ноября 2023 года № 1188. Зарегистрирован в Министерстве юстиции Республики Казахстан 14 ноября 2023 года № 33635.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1. Утратил силу приказом Министра финансов РК от 16.08.2024 </w:t>
      </w:r>
      <w:r>
        <w:rPr>
          <w:rFonts w:ascii="Times New Roman"/>
          <w:b w:val="false"/>
          <w:i w:val="false"/>
          <w:color w:val="000000"/>
          <w:sz w:val="28"/>
        </w:rPr>
        <w:t>№ 552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30 ноября 2021 года № 1253 "Об утверждении Правил осуществления закупок отдельными субъектами квазигосударственного сектора, за исключением Фонда национального благосостояния и организаций Фонда национального благосостояния" (зарегистрирован в Реестре государственной регистрации нормативных правовых актов под № 25488) следующие изменения: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закупок отдельными субъектами квазигосударственного сектора, за исключением Фонда национального благосостояния и организаций Фонда национального благосостояния,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287 изложить в следующей редакции:</w:t>
      </w:r>
    </w:p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"15) приобретения услуг по подготовке и размещению информации в средствах массовой информации, а также услуг по предоставлению информации, размещенной на веб-сайтах, в том числе международными информационными организациями, озвученных книг, изданных на различных магнитных носителях, книг, изданных рельефно-точечным шрифтом, тифлосредств для обслуживания лиц с инвалидностью по зрению;";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297-6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"297-6. Заказ подтверждается потенциальным поставщиком в течение трех часов с момента отправки уведомления в рабочее время в рабочие дни (с 09.00 до 18:00 по времени города Астаны). Если уведомление о подтверждении заказа было отправлено после 15:00 часов времени Астаны, отсчет часов останавливается в 18:00 часов. Оставшееся время для подтверждения заказа возобновляется с 09:00 часов времени города Астаны следующего рабочего дня.";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378 изложить в следующей редакции:</w:t>
      </w:r>
    </w:p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дату и время приема ходатайств потенциальных поставщиков о включении в список потенциальных поставщиков.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прием ходатайств потенциальных поставщиков о включении в список составляет один рабочий день с 9-00 до 18-00 (включительно) по времени города Астаны;";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Правилам: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Тендерной документации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Сведения о наличии опыта выполненных работ в течение последних десяти лет, предшествующих текущему году, аналогичных (схожих) закупаемым на тендере, с приложением электронных копий подтверждающих документов (заполняется в случае наличия).";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"Время начала аукциона устанавливается не позднее 18.00 по времени города Астаны.";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</w:t>
      </w:r>
      <w:r>
        <w:rPr>
          <w:rFonts w:ascii="Times New Roman"/>
          <w:b w:val="false"/>
          <w:i w:val="false"/>
          <w:color w:val="000000"/>
          <w:sz w:val="28"/>
        </w:rPr>
        <w:t>пункт 8.8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"8.8. В случае привлечения субподрядчиков (соисполнителей) Подрядчик/Исполнитель предоставляет Заказчику копии всех субподрядных договоров, заключенных в рамках данного Договора. Наличие субподрядчиков не освобождает Подрядчика/Исполнителя от материальной или другой ответственности по Договору.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Предельные объемы работ, которые могут быть переданы субподрядчикам для выполнения работ, не должны превышать в совокупности одной второй объема выполняемых работ. 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субподрядчикам запрещается передавать иным субподрядчикам объемы выполнения работ, являющихся предметом проводимых закупок.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Выполняющие работы, общественные объединения лиц с инвалидностью Республики Казахстан и организации, созданные общественными объединениями лиц с инвалидностью Республики Казахстан, не привлекают субподрядчиков по выполнению работ, являющихся предметом проводимых закупок.";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</w:t>
      </w:r>
      <w:r>
        <w:rPr>
          <w:rFonts w:ascii="Times New Roman"/>
          <w:b w:val="false"/>
          <w:i w:val="false"/>
          <w:color w:val="000000"/>
          <w:sz w:val="28"/>
        </w:rPr>
        <w:t>пункт 7.8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"7.8. В случае привлечения субподрядчиков (соисполнителей) Проектировщик/Исполнитель предоставляет Заказчику копии всех субпроектных договоров, заключенных в рамках данного Договора. Наличие субпроектировщиков не освобождает Проектировщика/Исполнителя от материальной или другой ответственности по Договору.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Предельные объемы работ, которые могут быть переданы субпроектировщикам для выполнения работ, не должны превышать в совокупности одной второй объема выполняемых работ.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субпроектировщикам запрещается передавать иным субпроектировщикам объемы выполнения работ, являющихся предметом проводимых закупок.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Выполняющие работы, общественные объединения лиц с инвалидностью Республики Казахстан и организации, созданные общественными объединениями лиц с инвалидностью Республики Казахстан, не привлекают субпроектировщиков по выполнению работ, являющихся предметом проводимых закупок.";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</w:t>
      </w:r>
      <w:r>
        <w:rPr>
          <w:rFonts w:ascii="Times New Roman"/>
          <w:b w:val="false"/>
          <w:i w:val="false"/>
          <w:color w:val="000000"/>
          <w:sz w:val="28"/>
        </w:rPr>
        <w:t>пункт 8.8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"8.8. В случае привлечения субподрядчиков (соисполнителей) Подрядчик/Исполнитель предоставляет Заказчику копии всех субподрядных договоров, заключенных в рамках данного Договора. Наличие субподрядчиков не освобождает Подрядчика/Исполнителя от материальной или другой ответственности по Договору.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Предельные объемы работ, которые могут быть переданы субподрядчикам для выполнения работ, не должны превышать в совокупности одной второй объема выполняемых работ.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субподрядчикам запрещается передавать иным субподрядчикам объемы выполнения работ, являющихся предметом проводимых закупок.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Выполняющие работы, общественные объединения лиц с инвалидностью Республики Казахстан и организации, созданные общественными объединениями лиц с инвалидностью Республики Казахстан, не привлекают субподрядчиков по выполнению работ, являющихся предметом проводимых закупок.";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</w:t>
      </w:r>
      <w:r>
        <w:rPr>
          <w:rFonts w:ascii="Times New Roman"/>
          <w:b w:val="false"/>
          <w:i w:val="false"/>
          <w:color w:val="000000"/>
          <w:sz w:val="28"/>
        </w:rPr>
        <w:t>пункт 7.8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"7.8. В случае привлечения субподрядчиков (соисполнителей) Поставщик предоставляет Заказчику копии всех субподрядных договоров, заключенных в рамках данного Договора. Наличие субподрядчиков (соисполнителей) не освобождает Поставщика от материальной или другой ответственности по Договору.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Предельные объемы услуг, которые могут быть переданы субподрядчикам (соисполнителям) для оказания услуг, не должны превышать в совокупности одной второй объема оказываемых услуг.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субподрядчикам запрещается передавать иным субподрядчикам (соисполнителям) объемы оказания услуг, являющихся предметом проводимых закупок.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Оказываемым услуги, общественные объединения лиц с инвалидностью Республики Казахстан и организации, созданные общественными объединениями лиц с инвалидностью Республики Казахстан, не привлекают субподрядчиков по оказанию услуг, являющихся предметом проводимых закупок.".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законодательства государственных закупок и закупок квазигосударственного сектора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приказа на интернет-ресурсе Министерства финансов Республики Казахстан; 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 Министр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51" w:id="3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стратегическому планированию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реформам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ноября 2023 года № 1188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закупок отдельными субъектами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квазигосударственного сектора,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благосостояния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организаций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благосостояния</w:t>
            </w:r>
          </w:p>
        </w:tc>
      </w:tr>
    </w:tbl>
    <w:bookmarkStart w:name="z5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аукциона номер привязывается к способу и номеру закупки</w:t>
      </w:r>
    </w:p>
    <w:bookmarkEnd w:id="38"/>
    <w:p>
      <w:pPr>
        <w:spacing w:after="0"/>
        <w:ind w:left="0"/>
        <w:jc w:val="both"/>
      </w:pPr>
      <w:bookmarkStart w:name="z55" w:id="39"/>
      <w:r>
        <w:rPr>
          <w:rFonts w:ascii="Times New Roman"/>
          <w:b w:val="false"/>
          <w:i w:val="false"/>
          <w:color w:val="000000"/>
          <w:sz w:val="28"/>
        </w:rPr>
        <w:t>
      Дата и время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Заказчик*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аукциона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Название аукциона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организатора_______________________________________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организатора______________________________________________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Перечень закупаемых товаров с указанием общей суммы 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товара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единицу,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выделенная для закупки,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представленных заявках на участие в аукционе (по хронологии): (количество заявок):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участника аукциона (присваивается в зависимости от времени и даты подачи заявки)*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(ИИН)/ ИНН/УНП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представления заявки (по хронологии)</w:t>
            </w:r>
          </w:p>
        </w:tc>
      </w:tr>
    </w:tbl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Наименование потенциального поставщика до истечения срока проведения аукциона является конфиденциальным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Стартовые цены участников аукциона: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потенциального поставщика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(ИНН)/ИНН/УНП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поставщика за единицу,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поставщика,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подачи заявки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 (значение: наименьшая стартовая цена*)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наименьшая стартовая цена – присваивается участнику аукциона, чья стартовая цена является наименьшей и поступила ранее других предложений.</w:t>
      </w:r>
    </w:p>
    <w:bookmarkEnd w:id="43"/>
    <w:p>
      <w:pPr>
        <w:spacing w:after="0"/>
        <w:ind w:left="0"/>
        <w:jc w:val="both"/>
      </w:pPr>
      <w:bookmarkStart w:name="z60" w:id="44"/>
      <w:r>
        <w:rPr>
          <w:rFonts w:ascii="Times New Roman"/>
          <w:b w:val="false"/>
          <w:i w:val="false"/>
          <w:color w:val="000000"/>
          <w:sz w:val="28"/>
        </w:rPr>
        <w:t>
      Дата и время начала аукциона: (ДД.ММ.ГГГГ ЧЧ:ММ:СС)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окончания аукциона: (ДД.ММ.ГГГГ ЧЧ:ММ:СС)</w:t>
      </w:r>
    </w:p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предложениях участников аукциона: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потенциального поставщика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(ИНН)/ИНН/УНП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поставщика за единицу,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поставщика,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подачи предложения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ДД.ММ.ГГГГ ЧЧ:ММ:СС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времени города Астаны)</w:t>
            </w:r>
          </w:p>
        </w:tc>
      </w:tr>
    </w:tbl>
    <w:p>
      <w:pPr>
        <w:spacing w:after="0"/>
        <w:ind w:left="0"/>
        <w:jc w:val="both"/>
      </w:pPr>
      <w:bookmarkStart w:name="z62" w:id="46"/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–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 – идентификационный номер налогоплательщика;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УНП – учетный номер плательщика;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– фамилия имя отчество (при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ДД.ММ.ГГГГ. – день, месяц,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ЧЧ:ММ:СС. – часы, минуты, секунды.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ноября 2023 года № 1188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закупок отдельными субъектами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квазигосударственного сектора,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благосостояния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организаций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благосостояния</w:t>
            </w:r>
          </w:p>
        </w:tc>
      </w:tr>
    </w:tbl>
    <w:bookmarkStart w:name="z65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об итогах (номер аукциона) номер привязывается к способу и номеру закупки</w:t>
      </w:r>
    </w:p>
    <w:bookmarkEnd w:id="47"/>
    <w:p>
      <w:pPr>
        <w:spacing w:after="0"/>
        <w:ind w:left="0"/>
        <w:jc w:val="both"/>
      </w:pPr>
      <w:bookmarkStart w:name="z66" w:id="48"/>
      <w:r>
        <w:rPr>
          <w:rFonts w:ascii="Times New Roman"/>
          <w:b w:val="false"/>
          <w:i w:val="false"/>
          <w:color w:val="000000"/>
          <w:sz w:val="28"/>
        </w:rPr>
        <w:t>
      Дата и время____________________________________________________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Заказчик*_______________________________________________________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аукциона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Название аукциона_______________________________________________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организатора_______________________________________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организатора______________________________________________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 аукционной комиссии: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И. О.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Роль в комиссии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закупаемых товаров с указанием общей суммы ______________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Лота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лота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товара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единицу, тенге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выделенная для закупки,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представленных заявках на участие в аукционе (количество заявок):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потенциального поставщика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(ИИН)/ ИНН/УНП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представления заявки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запросах аукционной комиссии: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организации/лица которому направлен запрос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направления запроса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описание запроса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представления ответа на запрос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голосования членов аукционной комиссии: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потенциального поставщика (перечень потенциальных поставщиков), БИН (ИИН)/ИНН/УНП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члена комиссии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члена комиссии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отклонения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Подробное описание причин отклонения с указанием сведений и документов, подтверждающих их несоответствие квалификационным требованиям и требованиям аукционной документации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Отклоненные заявки на участие в аукционе (количество заявок):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потенциального поставщика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(ИНН)/ИНН/УНП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отклонения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справочник из трех текстовых значений: (несоответствие квалификационным требованиям, несоответствие требованиям аукционной документации, нарушение требований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закупках отдельных субъектов квазигосударственного сектора").</w:t>
      </w:r>
    </w:p>
    <w:bookmarkEnd w:id="54"/>
    <w:bookmarkStart w:name="z7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Следующие заявки на участие в аукционе были признаны соответствующими квалификационным требованиям и требованиям аукционной документации: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потенциального поставщика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(ИНН)/ИНН/УНП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Стартовые цены участников аукциона (раскрываются только вскрытые заявки участников аукциона):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потенциального поставщика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(ИНН)/ИНН/УНП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поставщика за единицу,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поставщика,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подачи заявки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 (значение: наименьшая стартовая цена*)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наименьшая стартовая цена – присваивается участнику аукциона, чья стартовая цена является наименьшей и поступила ранее других предложений.</w:t>
      </w:r>
    </w:p>
    <w:bookmarkEnd w:id="57"/>
    <w:bookmarkStart w:name="z7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предложениях участников аукциона: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потенциального поставщика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(ИНН)/ИНН/УНП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поставщика за единицу,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поставщика,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подачи предложения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ДД.ММ.ГГГГ ЧЧ:ММ:СС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времени города Астана)</w:t>
            </w:r>
          </w:p>
        </w:tc>
      </w:tr>
    </w:tbl>
    <w:bookmarkStart w:name="z7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аукционной комиссии:</w:t>
      </w:r>
    </w:p>
    <w:bookmarkEnd w:id="59"/>
    <w:bookmarkStart w:name="z7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победителем по лоту №___: (БИН/ИИН наименование потенциального поставщика победителя).</w:t>
      </w:r>
    </w:p>
    <w:bookmarkEnd w:id="60"/>
    <w:bookmarkStart w:name="z7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Заказчику (наименование заказчика) в сроки, установленные Правилами, заключить договор с (наименование потенциального поставщика победителя).</w:t>
      </w:r>
    </w:p>
    <w:bookmarkEnd w:id="61"/>
    <w:bookmarkStart w:name="z8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Либо:</w:t>
      </w:r>
    </w:p>
    <w:bookmarkEnd w:id="62"/>
    <w:bookmarkStart w:name="z8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Признать закупку (наименование закупки по лоту №___ несостоявшейся в связи с*:</w:t>
      </w:r>
    </w:p>
    <w:bookmarkEnd w:id="63"/>
    <w:bookmarkStart w:name="z8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*Одно из следующих значений: "отсутствие представленных заявок "представление менее двух заявок", "к участию в аукционе не допущен ни один потенциальный поставщик", "к участию в аукционе допущен один потенциальный поставщик".</w:t>
      </w:r>
    </w:p>
    <w:bookmarkEnd w:id="64"/>
    <w:bookmarkStart w:name="z8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Либо:</w:t>
      </w:r>
    </w:p>
    <w:bookmarkEnd w:id="65"/>
    <w:bookmarkStart w:name="z8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Произведена отмена закупки, основанием которой является: Акты уполномоченных государственных органов (предписание, уведомление, представление, решение) № от дд.мм.гггг.</w:t>
      </w:r>
    </w:p>
    <w:bookmarkEnd w:id="66"/>
    <w:bookmarkStart w:name="z8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Орган, принявший решение об отмене: (_________________________).</w:t>
      </w:r>
    </w:p>
    <w:bookmarkEnd w:id="67"/>
    <w:bookmarkStart w:name="z8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Либо:</w:t>
      </w:r>
    </w:p>
    <w:bookmarkEnd w:id="68"/>
    <w:bookmarkStart w:name="z8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Произведен отказ от закупки в соответствии с подпунктом __пункта Правил</w:t>
      </w:r>
    </w:p>
    <w:bookmarkEnd w:id="69"/>
    <w:p>
      <w:pPr>
        <w:spacing w:after="0"/>
        <w:ind w:left="0"/>
        <w:jc w:val="both"/>
      </w:pPr>
      <w:bookmarkStart w:name="z88" w:id="70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Сведения о заказчике не отображается, если несколько заказчиков.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–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 – идентификационный номер налогоплательщика;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УНП – учетный номер плательщика;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– фамилия имя отчество (при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ДД.ММ.ГГГГ. – день, месяц,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ЧЧ:ММ:СС. – часы, минуты, секунды.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