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0f8c" w14:textId="4660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и социального развития Республики Казахстан от 28 апреля 2015 года № 283 "Об утверждении натуральных норм специальных транспортных средств Министерства здравоохранения и социального развития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9 ноября 2023 года № 469. Зарегистрирован в Министерстве юстиции Республики Казахстан 10 ноября 2023 года № 33625. Утратил силу приказом Министра труда и социальной защиты населения РК от 02.04.2025 № 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02.04.2025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283 "Об утверждении натуральных норм специальных транспортных средств Министерства здравоохранения и социального развития Республики Казахстан" (зарегистрирован в Реестре государственной регистрации нормативных правовых актов за № 11635),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Министерства здравоохранения и социального развития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 труда, социальной защиты и миграции Министерства здравоохранения и социального развития Республики Казахстан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 и социальной защиты Министерства труда и социальной защиты населения Республики Казахстан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Акмолинской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1-1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области 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2, 3, 4, 5 и 6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Актюбинской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Алматинской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Конаев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Атырауской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Восточно-Казахстанской области, 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Жамбылской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6-1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области Жетісу,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7, 8, 9, 10, 11, 12, 13 и 14,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Западно-Казахстанской области, город Уральск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Карагандинской области, город Караганда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Кызылординской области, 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Костанайской области, город Костанай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Мангистауской области, город Актау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Павлодарской области, 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Северо-Казахстанской области, 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Туркестанской области, город Туркестан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14-1,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области Ұлытау, город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15 и 16,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городу Астана,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городу Алматы,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16-1,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городу Шымкент,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 и социальной защиты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труда и социальной защиты населения Республики Казахстан.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4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