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5ff8" w14:textId="1fc5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Уральск – граница Российской Федерации (на Саратов)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3 ноября 2023 года № 54. Зарегистрирован в Министерстве юстиции Республики Казахстан 9 ноября 2023 года № 33617.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Уральск – граница Российской Федерации (на Саратов) километр (далее – км) 4 + 000 – км 104 + 000 автомобильной дороги общего пользования республиканского значения II категории Уральск – граница Российской Федерации (на Саратов) (далее – платная дорога (участок)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участок "Уральск – Чапаево" автомобильной дороги республиканского значения "Атырау – Уральск", автомобильная дорога республиканского значения "Чапаево – Жалпактал – Казталовка – граница Российской Федерации";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4 + 000, конечный пункт платной дороги (участка) – км 104 + 000;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II,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1 полоса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100 км;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транспорта РК от 09.01.2025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54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 + 637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 + 117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Озерное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30 + 364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31 + 517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42 + 513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Усихино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47 + 462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59 + 745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72 + 356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дорожно-эксплуатационного участка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73 + 000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75 + 252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Александров Гай (влево),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Таскала (вправо)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76 + 275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81 + 662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94 + 595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54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 – граница Российской Федерации (на Саратов) километр (далее – км) 4+000 – км 104+000 автомобильной дороги общего пользования республиканского значения II категории Уральск-Таскала-граница Российской Федерации (на Саратов):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4+000-31+000 (27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31+000 – 76+400 (45 км 400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76+400-104+000 (27 км 600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(100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0,7909</w:t>
            </w:r>
          </w:p>
        </w:tc>
      </w:tr>
    </w:tbl>
    <w:bookmarkStart w:name="z1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37"/>
    <w:bookmarkStart w:name="z1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МРП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p>
      <w:pPr>
        <w:spacing w:after="0"/>
        <w:ind w:left="0"/>
        <w:jc w:val="both"/>
      </w:pPr>
      <w:bookmarkStart w:name="z168" w:id="46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54</w:t>
            </w:r>
          </w:p>
        </w:tc>
      </w:tr>
    </w:tbl>
    <w:bookmarkStart w:name="z3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Озерное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Переметное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Черноярово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Усихино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Кузнецово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