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04c" w14:textId="e6de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2 ноября 2023 года № 279 и Министра здравоохранения Республики Казахстан от 6 ноября 2023 года № 161. Зарегистрирован в Министерстве юстиции Республики Казахстан 8 ноября 2023 года № 33614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3 марта 2004 года № 06-2-2/73 и Министра здравоохранения Республики Казахстан от 1 марта 2004 года № 203 "Об утверждении норм и требований соблюдения технических и санитарных условий для обеспечения отдыха туристов с инвалидностью на всех объектах туристской инфраструктуры" (зарегистрирован в Реестре государственной регистрации нормативных правовых актов под № 2775);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сентября 2022 года № 284 и исполняющего обязанности Министра здравоохранения Республики Казахстан от 30 сентября 2022 года № ҚР ДСМ-109 "О внесении изменений в совместный приказ Председателя Агентства Республики Казахстан по туризму и спорту от 3 марта 2004 года № 06-2-2/73 и Министра здравоохранения Республики Казахстан от 1 марта 2004 года № 203 "Об утверждении норм и требований соблюдения технических и санитарных условий для обеспечения отдыха туристов-инвалидов на всех объектах туристской инфраструктуры" (зарегистрирован в Реестре государственной регистрации нормативных правовых актов под № 29985).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туризма и спорта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