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f0f2" w14:textId="f7ef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26 июня 2023 года № 408 "Об утверждении перечня нормативных правовых актов, не подлежащих государственной регистрации в органах юстиции"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6 ноября 2023 года № 787. Зарегистрирован в Министерстве юстиции Республики Казахстан 7 ноября 2023 года № 33609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июня 2023 года № 408 "Об утверждении перечня нормативных правовых актов, не подлежащих государственной регистрации в органах юстиции" (зарегистрированный в Реестре государственной регистрации нормативных правовых актов за № 32893)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не подлежащих государственной регистрации в органах юстиции, утвержденный указанным приказом, дополнить пунктом 19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Нормативные правовые акты по утверждению профессиональных стандартов и единых тарифно-квалификационных справочников работ и профессий рабочих.".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регистрации нормативных правовых актов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