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ff23" w14:textId="288f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 ноября 2019 года № 293 "Об утверждении республиканского перечня приоритетных видов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1 ноября 2023 года № 276. Зарегистрирован в Министерстве юстиции Республики Казахстан 2 ноября 2023 года № 33604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 ноября 2019 года № 293 "Об утверждении республиканского перечня приоритетных видов спорта" (зарегистрирован в Реестре государственной регистрации нормативных правовых актов под № 19544)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62)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Республиканский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спорта, утвержденный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туризма и спорта Республики Казахстан.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2019 года № 293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перечень приоритетных видов спорта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неолимпийского вида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летнего олимпийского вида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зимнего олимпийского вида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паралимпийского вида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национального вида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Танцы на колясках (непаралимпийский)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 на колясках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Единоборство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Ашихара-каратэ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 на колясках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Казакша курес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Бочча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(версия AIGA)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сидя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UWW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(шоссе)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Голбол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конный 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 (непаралимпийский)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биатлон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волейбол (непаралимпийский)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велоспорт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виды боевого единоборства (ММА)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дзюдо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легкая атлетика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КҰкушинкай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плавание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каноэ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 (непаралимпийский)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хоккей на льду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пулевая стрельба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стрельба из лука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Паракаратэ (непаралимпийский)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таеквондо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настольный теннис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лыжные гонки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самбо и боевое 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5x5 (для слабовидящих)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армрестлинг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вольная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легкая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таеквандо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 (непаралимпийский)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стоя (непаралимпийский)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 (непаралимпийский)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Nomad MMA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на открытой воде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Артистистическое плавание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(синхронное плавание)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акробатика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 с ловчими птицами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Гребной слалом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могул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шотокан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пятиборье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дзю-дзюцу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Маунтинбайк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 (Полиатлон)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акробатика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ориентирование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рыболовство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греко-римская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керлинг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настольный 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 ИТФ (І.T.F)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Унифайт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Черлидинг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шинкиокушинкай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Kyokushin Budokai Karate - КҰкушин Будокай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Академическая гребля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на лыжах с трамплина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стрельба из лука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Лыжное двоеборье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илу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мотокросс (BMX)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мячом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по движущийся мишени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Индорхоккей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на траве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Судомодельный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Скейтбординг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Киберспорт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пожароспасательный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в воду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Петанк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на пилоне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бадминтон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плавание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сноуборд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футзал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лыжные гонки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шахматы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стрельба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Эстетическая групповая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ранжированные виды Республиканского перечня приоритетных видов спорта распределяются на группы "А", "B", "С"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ранжирования видов спорта в Республике Казахстан, утвержденных приказом Министра культуры и спорта Республики Казахстан от 26 июля 2017 года № 216 (зарегистрированный в Реестре государственной регистрации нормативных правовых актов за № 15509);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AIGA – Аматэур Интернейшнал Греплинг Ассосейшн (Amateur International Grappling Association);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UWW – Юнайтед Уолд Врестлинг (United World Wrestling)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ММА – Миксд Мартиал Артс (Мixed Martial Arts);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WKF – Уолд каратэ Федерейшн (World Karate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GTF – Глобал таеквондо федерейшн (Global taekwon-do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ИТФ (I.T.F.) – Интернейшнал таеквондо Федерейшн (Іnternational Taekwondo Federation.)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WTF - Уолд таеквондо Федерейшн (World taekwondo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BMX – Bicycle MotoX.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