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d17b" w14:textId="190d1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31 октября 2023 года № 159. Зарегистрирован в Министерстве юстиции Республики Казахстан 2 ноября 2023 года № 33599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 следующее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Перечне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(состояниями), утвержденном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1. Лекарственные средства в рамках гарантированного объема бесплатной медицинской помощи: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2, 3 исключить;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I50, I42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сердечная недостаточность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II-IV функциональные классы по NYHA, в том числе дилатационная кардиомиопатия и другие причины хронической сердечной недостаточности, не связанные с артериальной гипертензией и ишемической болезнью сердца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Рамиприл,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Ивабрадин,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C01EB17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8 изложить в следующей редакции: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Хроническая обструктивная болезнь легких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стадии обострения и ремиссии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Индакатерол,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R03AC18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Салметерол и Флутиказон, аэрозоль для ингаляций,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Формотерол и Будесонид, порошок для ингаляций, аэрозоль для ингаляций дозированный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R03AK07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Фенотерол и Ипратропия бромид, раствор для ингаляций, аэрозоль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Тиотропия бромид, раствор для ингаляций, капсула с порошком для ингаляций в комплекте с ингалятором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Вилантерола и Умеклидиния бромид, порошок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R03AL03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Олодатерол и Тиотропия бромид, раствор для ингаляций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R03АL06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Рофлумиласт,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R03DX07</w:t>
            </w:r>
          </w:p>
        </w:tc>
      </w:tr>
    </w:tbl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B18.2, К74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Хронический вирусный гепатит С, включая стадию цирроза печени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Рибавирин,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J05AP01/J05AB04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J05AP08/J05AX15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велпатасвир,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Софосбувир и Ледипасвир,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J05AP51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20, изложить в следующей редакции: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D66- D68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Наследственные дефициты факторов свертывания крови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(плазменный), лиофилизат/порошок лиофилизированный для приготовления раствора для внутривенного введения/лиофилизированный порошок для приготовления раствора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VIII (рекомбинантный), лиофилизат/порошок лиофилизированный для приготовления раствора для внутривенного введения/порошок лиофилизированный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Ингибитор разрушения фактора свертывания крови VIII (Антиингибиторный коагулянтный комплекс), лиофилизат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(плазменный), лиофилизат для приготовления раствора для внутривенного введения/лиофилизат/ 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IX (рекомбинантный), лиофилизат для приготовления раствора для внутривенного введения/лиофилизат/лиофилизированный порошок для приготовления раствора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Виллебранда и фактор свертывания крови VIII в комбинации, лиофилизат для приготовления раствора для инфузий/лиофилизат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VIIа (Эптаког альфа (активированный), лиофилизат для приготовления раствора для внутривенного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Эмицизумаб,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В02ВХ06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Болезнь Виллебрандта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Фактор свертывания крови в комбинации с высоким содержанием фактора Виллебранда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B02BD06</w:t>
            </w:r>
          </w:p>
        </w:tc>
      </w:tr>
    </w:tbl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22, изложить в следующей редакции: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E10-Е11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 сахарный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Без осложнений, выбор терапии обосновывается врачом ВОП и/или эндокринологом, достижение целевого уровня гликированного гемоглобина, в комплексе с диабетическим образованием и изменением образа жизни.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Взрослые, состоящие на динамическом наблюдении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Гликлазид,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Глимепирид,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A10BB12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Репаглинид,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Вилдаглиптин,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2 типа. При наличии ожирения 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Лираглутид,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Дулаглутид, раствор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A10BJ05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Эмпаглифлозин,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A10BK03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сахарного диабета I и II типа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глулизин,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растворимый человеческий, генно-инженерный,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A10AB01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изофан человеческий генно-инженерный суточного действия (средний),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двухфазный человеческий генно-инженерный,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лизпро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аспарт двухфазный в комбинации с инсулином средней продолжительности (смесь аналогов инсулина короткого и средней продолжительности действия),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A10AD05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гларгин,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детемир,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Инсулин деглудек,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A10AE06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Тяжелые гипогликемические состояния после инъекции инсулина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Глюкагон, лиофилизат для приготовления раствора для инъекций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H04AA01</w:t>
            </w:r>
          </w:p>
        </w:tc>
      </w:tr>
    </w:tbl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42, 43 изложить в следующей редакции: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G40.0-G40.9, Q85.1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Эпилепсия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Вальпроевая кислота, таблетка, капсула, гранула, сироп, капли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Окскарбазепин,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Ламотриджин, таблетка, таблетка жевательная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Топирамат,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Леветирацетам, таблетка, раствор для перорального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Редкие и фармакорезистентные формы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Тетракозактид, суспензия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H01AA02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Этосуксимид,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Вигабатрин,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Сультиам,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Лакосамид,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Перампанел,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Фенитоин, таблетка/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Зонисамид,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Стирипентол,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Руфинамид,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G70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Миастения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Неостигмин,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Пиридостигмина бромид,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</w:tbl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46, изложить в следующей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F00-F99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Тригексифенидил,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N04AA01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Левомепромазин,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Трифлуоперазин,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Галоперидол, таблетка, масляный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Оланзапин,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N05AH03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Рисперидон, таблетка, порошок для приготовления суспензий для внутримышечного введения пролонгированного действия,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Палиперидон, таблетка, суспензия для инъекций внутримышечного введения пролонгированного действия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Венлафаксин,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N06AX16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Амисульприд,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N05AL05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Арипипразол,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Карипразин,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N05AX15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Пациенты, подлежащие поддерживающей терапии агонистами опиоидов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Метадон, раствор для орального применения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N07BC02</w:t>
            </w:r>
          </w:p>
        </w:tc>
      </w:tr>
    </w:tbl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48, 49, изложить в следующей редакции: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В20-В24, Z20.6, Z20.1, Z29.2, Z29.8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ВИЧ-инфекция, для до и постконтактной профилактики ВИЧ -инфекции, ВИЧ-ассоциированных заболеваний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степени и стадии согласно схеме антиретровирусной терапии, в том числе для профилактики беременных женщин и детей, рожденных от ВИЧ инфицированных матерей, для проведения до и постконтактной профилактики ВИЧ-инфекции, ВИЧ-ассоциированных заболеваний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J05AE10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принимают лекарственные препараты одного производителя по достижении 18 лет. Пациенты из очага Туркестанской области и г. Шымкент с ВИЧ-инфекцией принимают лекарственные препараты одного производителя на протяжении всей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Абакавир, таблетка;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J05AF07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Невирапин, таблетка, пероральная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Этравирин,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Зидовудин и Ламивудин,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 и Абакавир,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Тенофовира дизопроксил и Эмтрицитабин,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Эфавиренз,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дизопроксил и Рилпивирин,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J05AR08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Лопинавир и Ритонавир, таблетка,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Абакавир и Долутегравир,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Дарунавир и Кобицистат,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Долутегравир,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J05AJ03/J05AX12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Эмтрицитабин, тенофовира алафенамид и рилпивирин,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Ламивудин, тенофовира дизопроксил и долутегравир,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J05AR27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С81– С96 D56, D57, D59.5, D61, D69.3, D76.0, D00-D09, D37- D44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Онкологические заболевания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Злокачественные новообразования независимо от стадии, чувствительные к таргетной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альфа),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С81– С96 D56, D57, D59.5, D61, D69.3, D76.0, D00-D09, D37- D44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зета),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С81– С96 D56, D57, D59.5, D61, D69.3, D76.0, D00-D09, D37- D44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Эритропоэтин (Эпоэтин бета),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B03XA01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Ципротерон,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G03HA01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С43, С71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Темозоломид,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С16, C19, C20, C21, C50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Тегафур,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C16, C18, C19, C20, C21, С50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Капецитабин,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L01BC06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С16, C37, C38,C50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Трастузумаб, раствор для инъекций;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С81– С96 D56, D57, D59.5, D61, D69.3, D76.0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Иматиниб,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L01EA01/L01XE01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Гефитиниб,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L01EB01/L01XE02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С25, C34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Эрлотиниб,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С16, C17, C25, C64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Сунитиниб,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L01EX01/L01XE04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C22, C45, C46, C48, C49, C64, C73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C37, C38, C50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Лапатиниб,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C33, C34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Афатиниб,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Вемурафениб,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C33, C34,C43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Дабрафениб,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C33, C34,C43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L01XE25/ L01EE01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C33,C34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Осимертиниб,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Кобиметиниб,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L01EE02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Лейпрорелин, лиофилизат для приготовления раствора для подкожного введения, порошок лиофилизированный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C54, C55,C61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Гозерелин, имплантат пролонгированного действия для подкожного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Трипторелин, лиофилизат для приготовления суспензии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L02AE04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C47, C48, C49, C54, C55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Тамоксифен,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C50, C45-C49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Торемифен,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Фулвестрант, раствор для внутримышечного введения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Бикалутамид,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Энзалутамид,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C50, C54, C55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C50, C54, C55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Летрозол,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L02BG04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С00-С97, D00-D09, D37- D48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Филграстим,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C84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Интерферон альфа 2b,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L03AB05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C67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 БЦЖ, порошок для приготовления суспензии для интравизикального введения в комплекте с растворителем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L03AX03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D45-47.9, С81– С96 D56, D57, D59.5, D61, D69.3, D76.0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Клодроновая кислота,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C50, C61, C67, C79.5, C90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Золедроновая кислота, концентрат/порошок лиофилизированный/лиофилизат для приготовления раствора инфузий, раствор для инфузий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M05BA08</w:t>
            </w:r>
          </w:p>
        </w:tc>
      </w:tr>
    </w:tbl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51, 52, изложить в следующей редакции: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Пациентам с распространенными формами злокачественных новообразований, туберкулеза и ВИЧ-инфекции, хроническими прогрессирующими заболеваниями в стадии декомпенсации сердечной, легочной, печеночной, почечной недостаточности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при наличии симптоматики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Омепразол,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A02BC01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Метоклопрамид,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A03FA01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Бисакодил, таблетка, суппозитория ректальная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Лактулоза, сироп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A06AD11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Торасемид,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C03CA04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Спиронолактон, таблетка;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C03DА01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Кетопрофен, раствор для инъекций, таблетка,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M01AE03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Морфин, раствор для инъекций;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Фентанил, трансдермальная терапевтическая система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N02AB03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Трамадол, таблетка, раствор для инъекций, капсула, суппозитория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N02AX02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Карбамазепин,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Диазепам, таблетка,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N05BA01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Амитриптилин, таблетка, драже, раствор для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N06AA09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Дексаметазон,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Прегабалин,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N03AX16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Z94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 после пересадки органов и тканей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стадии и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Преднизолон,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H02AB06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Сульфаметоксазол и Триметоприм, таблетка, суспензия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J01EE01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Флуконазол,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Итраконазол*,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Валацикловир,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Валганцикловир,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J05AB14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Вориконазол,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J02AC03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Азатиоприн,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L04AX01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предупреждения риска отторжения трансплантированных органов и тканей, пациенты принимают лекарственные препараты одного производителя на протяжении всей жизни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Микофеноловая кислота,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Циклоспорин, капсула, раствор для приема внутрь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Такролимус,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L04AD02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Эверолимус,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L01XE10</w:t>
            </w:r>
          </w:p>
        </w:tc>
      </w:tr>
    </w:tbl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3. Лекарственные средства в системе обязательного социального медицинского страхования для взрослых: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J01, J32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Острый синусит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Легкой и средней степени тяжести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Амоксициллин и ингибитор бета-лактамазы (клавулановая кислота), порошок для приготовления суспензии для приема внутрь,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J01CR02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Азитромицин, порошок для приготовления суспензии для приема внутрь, капсула,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J01FA10</w:t>
            </w:r>
          </w:p>
        </w:tc>
      </w:tr>
    </w:tbl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 исключить;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строками, порядковые номера 25-29, следующего содержания: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I10- I15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Артериальная гипертензия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2-4 степени риска; симптоматическая артериальная гипертензия при хронических заболеваниях почек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Гидрохлоротиазид,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Индапамид,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C03BA11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Карведилол,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C07AG02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Нифедипин,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Амлодипин,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C08CA01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Кандесартан,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C09CA06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Эналаприл,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Периндоприл в комбинации с диуретиками,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C09BA04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Фозиноприл,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C09AA09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неэффективности базовой терапии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Моксонидин,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C02AC05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I47, I48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Аритмии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категории, состоящие на динамическом наблюдении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Фибрилляция предсердий (пароксизмальная, персистирующая, постоянная), в том числе после выполнения радиочастотной аблации (РЧА)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Варфарин,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B01AA03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Дигоксин,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C01AA05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Пропафенон,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C01BC03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Амиодарон,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C01BD01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Бисопролол,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C07AB07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Верапамил, таблетка, капсула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C08DA01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Ривароксабан,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B01AF01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Дабигатрана этексилат, капсулы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B01AE07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Пропранолол,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C07AA05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R73.0R73.9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Взрослые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ожирения и факторов риска сердечно-сосудистых осложнений (дополнительная терапия) по назначению эндокринолога.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O36.0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резус конфликта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с отрицательным резус фактором (при отсутствии титра антител)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Иммуноглобулин Анти-D(Rh), раствор для внутримышечных инъекций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J06BB01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O35.0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пороков развития центральной нервной системы у плода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 категории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Беременные в 1 триместре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Фолиевая кислота, таблетки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B03BB01</w:t>
            </w:r>
          </w:p>
        </w:tc>
      </w:tr>
    </w:tbl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4. Лекарственные средства, медицинские изделия и специализированные лечебные продукты в системе обязательного социального медицинского страхования на амбулаторном уровне для детей до 18 лет: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 исключить;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12, изложить в следующей редакции: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R73.0R73.9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Предиабет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наличии ожирения и факторов риска сердечно-сосудистых осложнений (дополнительная терапия) по назначению эндокринолога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Метформин, таблетка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A10BA02</w:t>
            </w:r>
          </w:p>
        </w:tc>
      </w:tr>
    </w:tbl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порядковые номера 23, 24, 27, 31, 33, 34, 41 и 42 исключить.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лекарственной политики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2024 года и подлежит официальному опубликованию за исключением строки 26 раздела 3 Лекарственные средства в системе обязательного социального медицинского страхования для взрослых, которая вводится в действие по истечении десяти календарных дней после дня его первого официального опубликования.</w:t>
      </w:r>
    </w:p>
    <w:bookmarkEnd w:id="5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