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1299" w14:textId="bfe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объемов внешних займов квазигосударственного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31 октября 2023 года № 173 и Заместителя Премьер-Министра - Министра финансов Республики Казахстан от 1 ноября 2023 года № 1142. Зарегистрирован в Министерстве юстиции Республики Казахстан 1 ноября 2023 года № 33597. Утратил силу совместным приказом Заместителя Премьер-Министра - Министра национальной экономики Республики Казахстан от 29 апреля 2025 года № 17 и Министра финансов Республики Казахстан от 8 мая 2025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Заместителя Премьер-Министра - Министра национальной экономики РК от 29.04.2025 № 17 и Министра финансов РК от 08.05.2025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объемов внешних займов квазигосударственного сектора.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Премьер-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 _Е. Жамаубаев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А. Куантыров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173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объемов внешних займов квазигосударственного сектора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объемов внешних займов квазигосударственного сектора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согласования объемов внешних займов квазигосударственного сектора в рамках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 (далее – Концепция), за исключением сделок по внутригрупповому финансированию и негосударственных займов, обеспеченных государственной гарантией.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Согласование объемов внешних займов квазигосударственного сектора осуществляется посредством определения предельного объема внешнего долга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предельного объема внешнего долга квазигосударственного сектора, утвержденными приказом Министра национальной экономики Республики Казахстан от 18 сентября 2023 года № 164 (зарегистрирован в Реестре государственной регистрации нормативных правовых актов № 33444) с учетом рекомендаций Комиссии по вопросам определения предельного объема внешнего долга квазигосударственного сектора при уполномоченном органе по государственному планированию (далее – Комиссия), создаваемой уполномоченным органом по государственному планированию.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предложения об объемах внешних займов квазигосударственного сектора на планируемый период направляются центральным уполномоченным органом по государственному планированию после получения рекомендаций Комиссии в Аппарат Правительства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субъектов квазигосударственного сектора, в отношении которых определяется предельный объем внешнего долга утверждается центральным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Предельный объем внешнего долга квазигосударственного сектора на планируемый финансовый год по согласованию с Правительством Республики Казахстан определяется центральным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Корректировка предельного объема внешнего долга квазигосударственного сектора может осуществляться при изменении бюджетных параметров или на основании скорректированных планов заимствования квазигосударственного сектора.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квазигосударственного сектора самостоятельно обеспечивают исполнение своих обязательств в рамках внешнего заимствования.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